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B224" w14:textId="212EBFAF" w:rsidR="003353D4" w:rsidRDefault="002E4D32" w:rsidP="002E4D32">
      <w:pPr>
        <w:spacing w:line="240" w:lineRule="auto"/>
        <w:rPr>
          <w:rFonts w:eastAsia="Museo Sans 500"/>
          <w:color w:val="00B050"/>
          <w:sz w:val="48"/>
          <w:szCs w:val="48"/>
        </w:rPr>
      </w:pPr>
      <w:r>
        <w:rPr>
          <w:rFonts w:eastAsia="Museo Sans 500"/>
          <w:color w:val="00B050"/>
          <w:sz w:val="48"/>
          <w:szCs w:val="48"/>
        </w:rPr>
        <w:t>A2/B1</w:t>
      </w:r>
      <w:r w:rsidRPr="04C381EE">
        <w:rPr>
          <w:rFonts w:eastAsia="Museo Sans 500"/>
          <w:color w:val="00B050"/>
          <w:sz w:val="48"/>
          <w:szCs w:val="48"/>
        </w:rPr>
        <w:t xml:space="preserve"> </w:t>
      </w:r>
      <w:r w:rsidR="003353D4">
        <w:rPr>
          <w:rFonts w:eastAsia="Museo Sans 500"/>
          <w:color w:val="00B050"/>
          <w:sz w:val="48"/>
          <w:szCs w:val="48"/>
        </w:rPr>
        <w:t xml:space="preserve">informatieformulier </w:t>
      </w:r>
    </w:p>
    <w:p w14:paraId="0BEBEC6B" w14:textId="06876D53" w:rsidR="002E4D32" w:rsidRPr="003353D4" w:rsidRDefault="00393F81" w:rsidP="002E4D32">
      <w:pPr>
        <w:spacing w:line="240" w:lineRule="auto"/>
        <w:rPr>
          <w:rFonts w:eastAsia="Museo Sans 500"/>
          <w:color w:val="00B050"/>
          <w:sz w:val="36"/>
          <w:szCs w:val="36"/>
        </w:rPr>
      </w:pPr>
      <w:r w:rsidRPr="003353D4">
        <w:rPr>
          <w:rFonts w:eastAsia="Museo Sans 500"/>
          <w:color w:val="00B050"/>
          <w:sz w:val="36"/>
          <w:szCs w:val="36"/>
        </w:rPr>
        <w:t>Toestemming</w:t>
      </w:r>
      <w:r w:rsidR="002E4D32" w:rsidRPr="003353D4">
        <w:rPr>
          <w:rFonts w:eastAsia="Museo Sans 500"/>
          <w:color w:val="00B050"/>
          <w:sz w:val="36"/>
          <w:szCs w:val="36"/>
        </w:rPr>
        <w:t xml:space="preserve"> (ethiek) en algemeen belang (privacy)</w:t>
      </w:r>
    </w:p>
    <w:p w14:paraId="74D96DB4" w14:textId="77777777" w:rsidR="002E4D32" w:rsidRPr="00267508" w:rsidRDefault="002E4D32" w:rsidP="002E4D32">
      <w:pPr>
        <w:spacing w:line="240" w:lineRule="auto"/>
        <w:rPr>
          <w:rFonts w:cstheme="minorHAnsi"/>
          <w:i/>
          <w:iCs/>
          <w:color w:val="35343B" w:themeColor="accent3" w:themeShade="BF"/>
          <w:sz w:val="20"/>
          <w:szCs w:val="20"/>
          <w:highlight w:val="cyan"/>
        </w:rPr>
      </w:pPr>
    </w:p>
    <w:tbl>
      <w:tblPr>
        <w:tblStyle w:val="TableGrid"/>
        <w:tblW w:w="9067" w:type="dxa"/>
        <w:tblLook w:val="04A0" w:firstRow="1" w:lastRow="0" w:firstColumn="1" w:lastColumn="0" w:noHBand="0" w:noVBand="1"/>
      </w:tblPr>
      <w:tblGrid>
        <w:gridCol w:w="9067"/>
      </w:tblGrid>
      <w:tr w:rsidR="002E4D32" w:rsidRPr="004F4FB3" w14:paraId="67B3E81C" w14:textId="77777777" w:rsidTr="0017325D">
        <w:tc>
          <w:tcPr>
            <w:tcW w:w="9067" w:type="dxa"/>
          </w:tcPr>
          <w:p w14:paraId="0D78A08D" w14:textId="58CC01D6" w:rsidR="002E4D32" w:rsidRPr="0011384C" w:rsidRDefault="00A07D8F" w:rsidP="0017325D">
            <w:pPr>
              <w:rPr>
                <w:rFonts w:ascii="Calibri" w:eastAsia="Calibri" w:hAnsi="Calibri" w:cs="Calibri"/>
                <w:color w:val="808080" w:themeColor="background2" w:themeShade="80"/>
                <w:sz w:val="20"/>
                <w:szCs w:val="20"/>
              </w:rPr>
            </w:pPr>
            <w:r>
              <w:rPr>
                <w:rFonts w:ascii="Calibri" w:eastAsia="Calibri" w:hAnsi="Calibri" w:cs="Calibri"/>
                <w:b/>
                <w:bCs/>
                <w:color w:val="808080" w:themeColor="background2" w:themeShade="80"/>
                <w:sz w:val="20"/>
                <w:szCs w:val="20"/>
              </w:rPr>
              <w:t>Datum:</w:t>
            </w:r>
            <w:r>
              <w:rPr>
                <w:rFonts w:ascii="Calibri" w:eastAsia="Calibri" w:hAnsi="Calibri" w:cs="Calibri"/>
                <w:color w:val="808080" w:themeColor="background2" w:themeShade="80"/>
                <w:sz w:val="20"/>
                <w:szCs w:val="20"/>
              </w:rPr>
              <w:t xml:space="preserve"> </w:t>
            </w:r>
            <w:r w:rsidR="002C4C49">
              <w:rPr>
                <w:rFonts w:ascii="Calibri" w:eastAsia="Calibri" w:hAnsi="Calibri" w:cs="Calibri"/>
                <w:color w:val="808080" w:themeColor="background2" w:themeShade="80"/>
                <w:sz w:val="20"/>
                <w:szCs w:val="20"/>
              </w:rPr>
              <w:t>14</w:t>
            </w:r>
            <w:r>
              <w:rPr>
                <w:rFonts w:ascii="Calibri" w:eastAsia="Calibri" w:hAnsi="Calibri" w:cs="Calibri"/>
                <w:color w:val="808080" w:themeColor="background2" w:themeShade="80"/>
                <w:sz w:val="20"/>
                <w:szCs w:val="20"/>
              </w:rPr>
              <w:t>/12/2022</w:t>
            </w:r>
            <w:r>
              <w:rPr>
                <w:color w:val="808080" w:themeColor="background2" w:themeShade="80"/>
              </w:rPr>
              <w:br/>
            </w:r>
            <w:r>
              <w:rPr>
                <w:rFonts w:ascii="Calibri" w:eastAsia="Calibri" w:hAnsi="Calibri" w:cs="Calibri"/>
                <w:b/>
                <w:bCs/>
                <w:color w:val="808080" w:themeColor="background2" w:themeShade="80"/>
                <w:sz w:val="20"/>
                <w:szCs w:val="20"/>
              </w:rPr>
              <w:t>Classificatie:</w:t>
            </w:r>
            <w:r>
              <w:rPr>
                <w:rFonts w:ascii="Calibri" w:eastAsia="Calibri" w:hAnsi="Calibri" w:cs="Calibri"/>
                <w:color w:val="808080" w:themeColor="background2" w:themeShade="80"/>
                <w:sz w:val="20"/>
                <w:szCs w:val="20"/>
              </w:rPr>
              <w:t xml:space="preserve"> Public</w:t>
            </w:r>
          </w:p>
        </w:tc>
      </w:tr>
    </w:tbl>
    <w:p w14:paraId="7BDC5E6C" w14:textId="42324A69" w:rsidR="002E4D32" w:rsidRDefault="002E4D32" w:rsidP="002E4D32">
      <w:pPr>
        <w:spacing w:line="240" w:lineRule="auto"/>
        <w:rPr>
          <w:rFonts w:cstheme="minorHAnsi"/>
          <w:sz w:val="24"/>
          <w:szCs w:val="24"/>
        </w:rPr>
      </w:pPr>
    </w:p>
    <w:p w14:paraId="5D0B3E1A" w14:textId="77777777" w:rsidR="00DC7442" w:rsidRPr="00910C11" w:rsidRDefault="00DC7442" w:rsidP="00DC7442">
      <w:pPr>
        <w:spacing w:line="240" w:lineRule="auto"/>
        <w:contextualSpacing/>
        <w:rPr>
          <w:rFonts w:cstheme="minorHAnsi"/>
          <w:color w:val="35343B" w:themeColor="accent3" w:themeShade="BF"/>
          <w:sz w:val="20"/>
          <w:szCs w:val="20"/>
        </w:rPr>
      </w:pPr>
      <w:r w:rsidRPr="00910C11">
        <w:rPr>
          <w:i/>
          <w:iCs/>
          <w:color w:val="000000"/>
        </w:rPr>
        <w:t xml:space="preserve">Dit formulier is in samenwerking gemaakt met </w:t>
      </w:r>
      <w:hyperlink r:id="rId12" w:history="1">
        <w:r w:rsidRPr="00910C11">
          <w:rPr>
            <w:i/>
            <w:iCs/>
            <w:color w:val="0563C1"/>
            <w:u w:val="single"/>
          </w:rPr>
          <w:t>Pharos en een testpanel van vier taalambassadeurs</w:t>
        </w:r>
      </w:hyperlink>
      <w:r w:rsidRPr="00910C11">
        <w:rPr>
          <w:i/>
          <w:iCs/>
          <w:color w:val="000000"/>
        </w:rPr>
        <w:t xml:space="preserve"> van Stichting ABC en </w:t>
      </w:r>
      <w:r w:rsidRPr="00910C11">
        <w:rPr>
          <w:color w:val="000000"/>
        </w:rPr>
        <w:t>team ervaringsdeskundigen Rotterdam van Stichting Lezen en Schrijven</w:t>
      </w:r>
    </w:p>
    <w:p w14:paraId="1E5D87B9" w14:textId="052C7510" w:rsidR="00DC7442" w:rsidRDefault="00DC7442" w:rsidP="00DC7442">
      <w:pPr>
        <w:pStyle w:val="BasistekstPharos"/>
      </w:pPr>
    </w:p>
    <w:p w14:paraId="1593AAC6" w14:textId="77777777" w:rsidR="00DC7442" w:rsidRPr="00DC7442" w:rsidRDefault="00DC7442" w:rsidP="00DC7442">
      <w:pPr>
        <w:pStyle w:val="BasistekstPharos"/>
      </w:pPr>
    </w:p>
    <w:p w14:paraId="278ECB5B" w14:textId="657E3864" w:rsidR="002E4D32" w:rsidRPr="00E512DF" w:rsidRDefault="002E4D32" w:rsidP="002E4D32">
      <w:pPr>
        <w:spacing w:line="240" w:lineRule="auto"/>
        <w:rPr>
          <w:rFonts w:eastAsia="Museo Sans 500"/>
          <w:color w:val="00B050"/>
          <w:sz w:val="22"/>
          <w:szCs w:val="22"/>
        </w:rPr>
      </w:pPr>
      <w:r w:rsidRPr="00E512DF">
        <w:rPr>
          <w:rFonts w:eastAsia="Museo Sans 500"/>
          <w:color w:val="00B050"/>
          <w:sz w:val="22"/>
          <w:szCs w:val="22"/>
        </w:rPr>
        <w:t xml:space="preserve">Hoe werkt </w:t>
      </w:r>
      <w:r w:rsidR="001E51EE">
        <w:rPr>
          <w:rFonts w:eastAsia="Museo Sans 500"/>
          <w:color w:val="00B050"/>
          <w:sz w:val="22"/>
          <w:szCs w:val="22"/>
        </w:rPr>
        <w:t>de</w:t>
      </w:r>
      <w:r w:rsidRPr="00E512DF">
        <w:rPr>
          <w:rFonts w:eastAsia="Museo Sans 500"/>
          <w:color w:val="00B050"/>
          <w:sz w:val="22"/>
          <w:szCs w:val="22"/>
        </w:rPr>
        <w:t xml:space="preserve"> template? </w:t>
      </w:r>
    </w:p>
    <w:p w14:paraId="756F0B3F" w14:textId="0E84D219" w:rsidR="002E4D32" w:rsidRPr="007B7462" w:rsidRDefault="002E4D32" w:rsidP="002D11DD">
      <w:pPr>
        <w:pStyle w:val="ListParagraph"/>
        <w:numPr>
          <w:ilvl w:val="0"/>
          <w:numId w:val="40"/>
        </w:numPr>
        <w:spacing w:line="240" w:lineRule="auto"/>
        <w:contextualSpacing/>
        <w:rPr>
          <w:rFonts w:cstheme="minorHAnsi"/>
          <w:color w:val="35343B" w:themeColor="accent3" w:themeShade="BF"/>
          <w:sz w:val="20"/>
          <w:szCs w:val="20"/>
        </w:rPr>
      </w:pPr>
      <w:r w:rsidRPr="007B7462">
        <w:rPr>
          <w:rFonts w:cstheme="minorHAnsi"/>
          <w:color w:val="35343B" w:themeColor="accent3" w:themeShade="BF"/>
          <w:sz w:val="20"/>
          <w:szCs w:val="20"/>
        </w:rPr>
        <w:t xml:space="preserve">Instructies </w:t>
      </w:r>
      <w:r w:rsidR="0056218A" w:rsidRPr="007B7462">
        <w:rPr>
          <w:rFonts w:cstheme="minorHAnsi"/>
          <w:color w:val="35343B" w:themeColor="accent3" w:themeShade="BF"/>
          <w:sz w:val="20"/>
          <w:szCs w:val="20"/>
        </w:rPr>
        <w:t xml:space="preserve">staan in </w:t>
      </w:r>
      <w:r w:rsidR="0056218A" w:rsidRPr="007B7462">
        <w:rPr>
          <w:rFonts w:cstheme="minorHAnsi"/>
          <w:i/>
          <w:color w:val="696CCE" w:themeColor="accent5" w:themeTint="99"/>
          <w:sz w:val="20"/>
          <w:szCs w:val="20"/>
        </w:rPr>
        <w:t>paars en cursief</w:t>
      </w:r>
      <w:r w:rsidR="0056218A" w:rsidRPr="007B7462">
        <w:rPr>
          <w:rFonts w:cstheme="minorHAnsi"/>
          <w:color w:val="696CCE" w:themeColor="accent5" w:themeTint="99"/>
          <w:sz w:val="20"/>
          <w:szCs w:val="20"/>
        </w:rPr>
        <w:t xml:space="preserve"> </w:t>
      </w:r>
    </w:p>
    <w:p w14:paraId="400F556A" w14:textId="256BAE17" w:rsidR="002E4D32" w:rsidRPr="00DC71C8" w:rsidRDefault="002E4D32" w:rsidP="408B9651">
      <w:pPr>
        <w:pStyle w:val="ListParagraph"/>
        <w:numPr>
          <w:ilvl w:val="0"/>
          <w:numId w:val="40"/>
        </w:numPr>
        <w:spacing w:line="240" w:lineRule="auto"/>
        <w:contextualSpacing/>
        <w:rPr>
          <w:rFonts w:cstheme="minorBidi"/>
          <w:color w:val="35343B" w:themeColor="accent3" w:themeShade="BF"/>
          <w:sz w:val="20"/>
          <w:szCs w:val="20"/>
        </w:rPr>
      </w:pPr>
      <w:r w:rsidRPr="408B9651">
        <w:rPr>
          <w:rFonts w:cstheme="minorBidi"/>
          <w:color w:val="35343B" w:themeColor="accent3" w:themeShade="BF"/>
          <w:sz w:val="20"/>
          <w:szCs w:val="20"/>
        </w:rPr>
        <w:t xml:space="preserve">Een melding als </w:t>
      </w:r>
      <w:r w:rsidRPr="408B9651">
        <w:rPr>
          <w:rFonts w:cstheme="minorBidi"/>
          <w:b/>
          <w:bCs/>
          <w:color w:val="35343B" w:themeColor="accent3" w:themeShade="BF"/>
          <w:sz w:val="20"/>
          <w:szCs w:val="20"/>
        </w:rPr>
        <w:t>tekst</w:t>
      </w:r>
      <w:r w:rsidRPr="408B9651">
        <w:rPr>
          <w:rFonts w:cstheme="minorBidi"/>
          <w:color w:val="35343B" w:themeColor="accent3" w:themeShade="BF"/>
          <w:sz w:val="20"/>
          <w:szCs w:val="20"/>
        </w:rPr>
        <w:t xml:space="preserve"> </w:t>
      </w:r>
      <w:r w:rsidRPr="408B9651">
        <w:rPr>
          <w:rFonts w:cstheme="minorBidi"/>
          <w:b/>
          <w:bCs/>
          <w:color w:val="35343B" w:themeColor="accent3" w:themeShade="BF"/>
          <w:sz w:val="20"/>
          <w:szCs w:val="20"/>
        </w:rPr>
        <w:t>verplicht</w:t>
      </w:r>
      <w:r w:rsidRPr="408B9651">
        <w:rPr>
          <w:rFonts w:cstheme="minorBidi"/>
          <w:color w:val="35343B" w:themeColor="accent3" w:themeShade="BF"/>
          <w:sz w:val="20"/>
          <w:szCs w:val="20"/>
        </w:rPr>
        <w:t xml:space="preserve"> is</w:t>
      </w:r>
    </w:p>
    <w:p w14:paraId="03C0EE28" w14:textId="7A8ABD5E" w:rsidR="005F37C0" w:rsidRPr="00382B8D" w:rsidRDefault="00382B8D" w:rsidP="005F37C0">
      <w:pPr>
        <w:pStyle w:val="BasistekstPharos"/>
        <w:numPr>
          <w:ilvl w:val="0"/>
          <w:numId w:val="40"/>
        </w:numPr>
        <w:rPr>
          <w:sz w:val="20"/>
          <w:szCs w:val="20"/>
        </w:rPr>
      </w:pPr>
      <w:r w:rsidRPr="00382B8D">
        <w:rPr>
          <w:sz w:val="20"/>
          <w:szCs w:val="20"/>
        </w:rPr>
        <w:t>Kijk verder wat bij jouw onderzoek past</w:t>
      </w:r>
    </w:p>
    <w:p w14:paraId="752845C1" w14:textId="3CF70D2E" w:rsidR="002E4D32" w:rsidRPr="00982471" w:rsidRDefault="002E4D32" w:rsidP="005F37C0">
      <w:pPr>
        <w:pStyle w:val="BasistekstPharos"/>
        <w:numPr>
          <w:ilvl w:val="0"/>
          <w:numId w:val="40"/>
        </w:numPr>
        <w:rPr>
          <w:sz w:val="20"/>
          <w:szCs w:val="20"/>
        </w:rPr>
      </w:pPr>
      <w:r w:rsidRPr="005F37C0">
        <w:rPr>
          <w:rFonts w:cstheme="minorHAnsi"/>
          <w:color w:val="35343B" w:themeColor="accent3" w:themeShade="BF"/>
          <w:sz w:val="20"/>
          <w:szCs w:val="20"/>
        </w:rPr>
        <w:t xml:space="preserve">Verwijder alle instructies en voorbeelden voordat </w:t>
      </w:r>
      <w:r w:rsidR="00C90CF5">
        <w:rPr>
          <w:rFonts w:cstheme="minorHAnsi"/>
          <w:color w:val="35343B" w:themeColor="accent3" w:themeShade="BF"/>
          <w:sz w:val="20"/>
          <w:szCs w:val="20"/>
        </w:rPr>
        <w:t>je</w:t>
      </w:r>
      <w:r w:rsidRPr="005F37C0">
        <w:rPr>
          <w:rFonts w:cstheme="minorHAnsi"/>
          <w:color w:val="35343B" w:themeColor="accent3" w:themeShade="BF"/>
          <w:sz w:val="20"/>
          <w:szCs w:val="20"/>
        </w:rPr>
        <w:t xml:space="preserve"> dit document deelt met deelnemers.</w:t>
      </w:r>
    </w:p>
    <w:p w14:paraId="1DF2C63D" w14:textId="05ABE58F" w:rsidR="00982471" w:rsidRDefault="00982471" w:rsidP="00982471">
      <w:pPr>
        <w:pStyle w:val="BasistekstPharos"/>
        <w:rPr>
          <w:rFonts w:cstheme="minorHAnsi"/>
          <w:color w:val="35343B" w:themeColor="accent3" w:themeShade="BF"/>
          <w:sz w:val="20"/>
          <w:szCs w:val="20"/>
        </w:rPr>
      </w:pPr>
    </w:p>
    <w:p w14:paraId="2508E351" w14:textId="1471B348" w:rsidR="002E4D32" w:rsidRPr="00427D07" w:rsidRDefault="0042125D" w:rsidP="43CBD293">
      <w:pPr>
        <w:spacing w:line="240" w:lineRule="auto"/>
        <w:rPr>
          <w:rFonts w:cstheme="minorBidi"/>
          <w:b/>
          <w:bCs/>
          <w:i/>
          <w:iCs/>
          <w:color w:val="35343B" w:themeColor="accent3" w:themeShade="BF"/>
          <w:sz w:val="20"/>
          <w:szCs w:val="20"/>
        </w:rPr>
      </w:pPr>
      <w:r w:rsidRPr="43CBD293">
        <w:rPr>
          <w:rFonts w:eastAsia="Museo Sans 500"/>
          <w:color w:val="00B050"/>
          <w:sz w:val="22"/>
          <w:szCs w:val="22"/>
        </w:rPr>
        <w:t>Mag ik a</w:t>
      </w:r>
      <w:r w:rsidR="002E4D32" w:rsidRPr="43CBD293">
        <w:rPr>
          <w:rFonts w:eastAsia="Museo Sans 500"/>
          <w:color w:val="00B050"/>
          <w:sz w:val="22"/>
          <w:szCs w:val="22"/>
        </w:rPr>
        <w:t xml:space="preserve">fwijken van het template? </w:t>
      </w:r>
    </w:p>
    <w:p w14:paraId="61056AF9" w14:textId="24B7911A" w:rsidR="002E4D32" w:rsidRDefault="009A5AB9" w:rsidP="43CBD293">
      <w:pPr>
        <w:spacing w:line="240" w:lineRule="auto"/>
        <w:rPr>
          <w:color w:val="35343B" w:themeColor="accent3" w:themeShade="BF"/>
          <w:sz w:val="20"/>
          <w:szCs w:val="20"/>
        </w:rPr>
      </w:pPr>
      <w:r w:rsidRPr="408B9651">
        <w:rPr>
          <w:color w:val="35343B" w:themeColor="accent3" w:themeShade="BF"/>
          <w:sz w:val="20"/>
          <w:szCs w:val="20"/>
        </w:rPr>
        <w:t xml:space="preserve">Ja! </w:t>
      </w:r>
      <w:r w:rsidR="002A07C0" w:rsidRPr="408B9651">
        <w:rPr>
          <w:color w:val="35343B" w:themeColor="accent3" w:themeShade="BF"/>
          <w:sz w:val="20"/>
          <w:szCs w:val="20"/>
        </w:rPr>
        <w:t xml:space="preserve">Als onderzoeker ken je de </w:t>
      </w:r>
      <w:r w:rsidR="00942B79" w:rsidRPr="408B9651">
        <w:rPr>
          <w:color w:val="35343B" w:themeColor="accent3" w:themeShade="BF"/>
          <w:sz w:val="20"/>
          <w:szCs w:val="20"/>
        </w:rPr>
        <w:t>(</w:t>
      </w:r>
      <w:r w:rsidR="00FB48D4" w:rsidRPr="408B9651">
        <w:rPr>
          <w:color w:val="35343B" w:themeColor="accent3" w:themeShade="BF"/>
          <w:sz w:val="20"/>
          <w:szCs w:val="20"/>
        </w:rPr>
        <w:t>potentiële</w:t>
      </w:r>
      <w:r w:rsidR="00942B79" w:rsidRPr="408B9651">
        <w:rPr>
          <w:color w:val="35343B" w:themeColor="accent3" w:themeShade="BF"/>
          <w:sz w:val="20"/>
          <w:szCs w:val="20"/>
        </w:rPr>
        <w:t>) o</w:t>
      </w:r>
      <w:r w:rsidR="00FB48D4" w:rsidRPr="408B9651">
        <w:rPr>
          <w:color w:val="35343B" w:themeColor="accent3" w:themeShade="BF"/>
          <w:sz w:val="20"/>
          <w:szCs w:val="20"/>
        </w:rPr>
        <w:t xml:space="preserve">nderzoekspopulatie het beste. </w:t>
      </w:r>
      <w:r w:rsidR="001F7968" w:rsidRPr="408B9651">
        <w:rPr>
          <w:color w:val="35343B" w:themeColor="accent3" w:themeShade="BF"/>
          <w:sz w:val="20"/>
          <w:szCs w:val="20"/>
        </w:rPr>
        <w:t>Dus v</w:t>
      </w:r>
      <w:r w:rsidR="00C00334" w:rsidRPr="408B9651">
        <w:rPr>
          <w:color w:val="35343B" w:themeColor="accent3" w:themeShade="BF"/>
          <w:sz w:val="20"/>
          <w:szCs w:val="20"/>
        </w:rPr>
        <w:t xml:space="preserve">oel je vrij om </w:t>
      </w:r>
      <w:r w:rsidR="002E4D32" w:rsidRPr="408B9651">
        <w:rPr>
          <w:color w:val="35343B" w:themeColor="accent3" w:themeShade="BF"/>
          <w:sz w:val="20"/>
          <w:szCs w:val="20"/>
        </w:rPr>
        <w:t xml:space="preserve">onderdelen samen te voegen en zo te schrijven dat het past bij </w:t>
      </w:r>
      <w:r w:rsidR="00C00334" w:rsidRPr="408B9651">
        <w:rPr>
          <w:color w:val="35343B" w:themeColor="accent3" w:themeShade="BF"/>
          <w:sz w:val="20"/>
          <w:szCs w:val="20"/>
        </w:rPr>
        <w:t>jouw</w:t>
      </w:r>
      <w:r w:rsidR="002E4D32" w:rsidRPr="408B9651">
        <w:rPr>
          <w:color w:val="35343B" w:themeColor="accent3" w:themeShade="BF"/>
          <w:sz w:val="20"/>
          <w:szCs w:val="20"/>
        </w:rPr>
        <w:t xml:space="preserve"> onderzoek. </w:t>
      </w:r>
      <w:r w:rsidR="00345B7C" w:rsidRPr="408B9651">
        <w:rPr>
          <w:color w:val="35343B" w:themeColor="accent3" w:themeShade="BF"/>
          <w:sz w:val="20"/>
          <w:szCs w:val="20"/>
        </w:rPr>
        <w:t>Dit geld</w:t>
      </w:r>
      <w:r w:rsidR="291D66D4" w:rsidRPr="408B9651">
        <w:rPr>
          <w:color w:val="35343B" w:themeColor="accent3" w:themeShade="BF"/>
          <w:sz w:val="20"/>
          <w:szCs w:val="20"/>
        </w:rPr>
        <w:t>t</w:t>
      </w:r>
      <w:r w:rsidR="00345B7C" w:rsidRPr="408B9651">
        <w:rPr>
          <w:color w:val="35343B" w:themeColor="accent3" w:themeShade="BF"/>
          <w:sz w:val="20"/>
          <w:szCs w:val="20"/>
        </w:rPr>
        <w:t xml:space="preserve"> ook voor verplichte tekst, maar zorg dat de boodschap overeind blijft.</w:t>
      </w:r>
      <w:r w:rsidR="002E4D32" w:rsidRPr="408B9651">
        <w:rPr>
          <w:color w:val="35343B" w:themeColor="accent3" w:themeShade="BF"/>
          <w:sz w:val="20"/>
          <w:szCs w:val="20"/>
        </w:rPr>
        <w:t xml:space="preserve"> Leg het formulier voor aan de ethische commissie </w:t>
      </w:r>
      <w:r w:rsidR="008762D1" w:rsidRPr="408B9651">
        <w:rPr>
          <w:color w:val="35343B" w:themeColor="accent3" w:themeShade="BF"/>
          <w:sz w:val="20"/>
          <w:szCs w:val="20"/>
        </w:rPr>
        <w:t>(</w:t>
      </w:r>
      <w:hyperlink r:id="rId13">
        <w:r w:rsidR="006E010B" w:rsidRPr="408B9651">
          <w:rPr>
            <w:rStyle w:val="Hyperlink"/>
            <w:color w:val="678EAC" w:themeColor="accent2"/>
            <w:sz w:val="20"/>
            <w:szCs w:val="20"/>
          </w:rPr>
          <w:t>meer informatie</w:t>
        </w:r>
      </w:hyperlink>
      <w:r w:rsidR="008762D1" w:rsidRPr="408B9651">
        <w:rPr>
          <w:color w:val="35343B" w:themeColor="accent3" w:themeShade="BF"/>
          <w:sz w:val="20"/>
          <w:szCs w:val="20"/>
        </w:rPr>
        <w:t xml:space="preserve">) </w:t>
      </w:r>
      <w:r w:rsidR="002E4D32" w:rsidRPr="408B9651">
        <w:rPr>
          <w:color w:val="35343B" w:themeColor="accent3" w:themeShade="BF"/>
          <w:sz w:val="20"/>
          <w:szCs w:val="20"/>
        </w:rPr>
        <w:t>en een Privacy Officer</w:t>
      </w:r>
      <w:r w:rsidR="000B64FD" w:rsidRPr="408B9651">
        <w:rPr>
          <w:color w:val="35343B" w:themeColor="accent3" w:themeShade="BF"/>
          <w:sz w:val="20"/>
          <w:szCs w:val="20"/>
        </w:rPr>
        <w:t xml:space="preserve"> </w:t>
      </w:r>
      <w:r w:rsidR="00A30138" w:rsidRPr="408B9651">
        <w:rPr>
          <w:color w:val="35343B" w:themeColor="accent3" w:themeShade="BF"/>
          <w:sz w:val="20"/>
          <w:szCs w:val="20"/>
        </w:rPr>
        <w:t>(</w:t>
      </w:r>
      <w:hyperlink r:id="rId14">
        <w:r w:rsidR="00C855D9" w:rsidRPr="408B9651">
          <w:rPr>
            <w:rStyle w:val="Hyperlink"/>
            <w:color w:val="678EAC" w:themeColor="accent2"/>
            <w:sz w:val="20"/>
            <w:szCs w:val="20"/>
          </w:rPr>
          <w:t>jouw privacy aanspreekpunt</w:t>
        </w:r>
      </w:hyperlink>
      <w:r w:rsidR="00A30138" w:rsidRPr="408B9651">
        <w:rPr>
          <w:color w:val="35343B" w:themeColor="accent3" w:themeShade="BF"/>
          <w:sz w:val="20"/>
          <w:szCs w:val="20"/>
        </w:rPr>
        <w:t>)</w:t>
      </w:r>
      <w:r w:rsidR="002E4D32" w:rsidRPr="408B9651">
        <w:rPr>
          <w:color w:val="35343B" w:themeColor="accent3" w:themeShade="BF"/>
          <w:sz w:val="20"/>
          <w:szCs w:val="20"/>
        </w:rPr>
        <w:t>.</w:t>
      </w:r>
    </w:p>
    <w:p w14:paraId="74E404D8" w14:textId="6A9ABC91" w:rsidR="00EA58C1" w:rsidRDefault="00EA58C1" w:rsidP="00EA58C1">
      <w:pPr>
        <w:pStyle w:val="BasistekstPharos"/>
      </w:pPr>
    </w:p>
    <w:p w14:paraId="4E1CEC2D" w14:textId="77777777" w:rsidR="00EA58C1" w:rsidRPr="005F37C0" w:rsidRDefault="00EA58C1" w:rsidP="00EA58C1">
      <w:pPr>
        <w:pStyle w:val="BasistekstPharos"/>
        <w:rPr>
          <w:sz w:val="20"/>
          <w:szCs w:val="20"/>
        </w:rPr>
      </w:pPr>
      <w:r w:rsidRPr="002B34C8">
        <w:rPr>
          <w:rFonts w:cstheme="minorHAnsi"/>
          <w:b/>
          <w:bCs/>
          <w:color w:val="35343B" w:themeColor="accent3" w:themeShade="BF"/>
          <w:sz w:val="20"/>
          <w:szCs w:val="20"/>
        </w:rPr>
        <w:t>Het allerbelangrijkste</w:t>
      </w:r>
      <w:r>
        <w:rPr>
          <w:rFonts w:cstheme="minorHAnsi"/>
          <w:color w:val="35343B" w:themeColor="accent3" w:themeShade="BF"/>
          <w:sz w:val="20"/>
          <w:szCs w:val="20"/>
        </w:rPr>
        <w:t xml:space="preserve">: </w:t>
      </w:r>
      <w:r w:rsidRPr="00982471">
        <w:rPr>
          <w:rFonts w:cstheme="minorHAnsi"/>
          <w:color w:val="35343B" w:themeColor="accent3" w:themeShade="BF"/>
          <w:sz w:val="20"/>
          <w:szCs w:val="20"/>
        </w:rPr>
        <w:t>Sluit aan bij het taalniveau van de deelnemer. Houd tijdens uw uitleg rekening met lokale overtuigingen en kennis om de informatie zo goed mogelijk over te brengen.</w:t>
      </w:r>
    </w:p>
    <w:p w14:paraId="10896B42" w14:textId="02E488F7" w:rsidR="00B04316" w:rsidRDefault="00B04316" w:rsidP="00B04316">
      <w:pPr>
        <w:pStyle w:val="BasistekstPharos"/>
      </w:pPr>
    </w:p>
    <w:p w14:paraId="31A4D596" w14:textId="77777777" w:rsidR="0045135C" w:rsidRDefault="0045135C" w:rsidP="00B04316">
      <w:pPr>
        <w:pStyle w:val="BasistekstPharos"/>
        <w:rPr>
          <w:rFonts w:eastAsia="Museo Sans 500"/>
          <w:color w:val="00B050"/>
          <w:sz w:val="22"/>
          <w:szCs w:val="22"/>
        </w:rPr>
      </w:pPr>
      <w:r w:rsidRPr="0045135C">
        <w:rPr>
          <w:rFonts w:eastAsia="Museo Sans 500"/>
          <w:color w:val="00B050"/>
          <w:sz w:val="22"/>
          <w:szCs w:val="22"/>
        </w:rPr>
        <w:t xml:space="preserve">Moet ik alle informatie in een keer verstrekken? </w:t>
      </w:r>
    </w:p>
    <w:p w14:paraId="3FF6903D" w14:textId="296F65E5" w:rsidR="00B04316" w:rsidRDefault="00B04316" w:rsidP="00B04316">
      <w:pPr>
        <w:pStyle w:val="BasistekstPharos"/>
        <w:rPr>
          <w:iCs/>
          <w:color w:val="35343B" w:themeColor="accent3" w:themeShade="BF"/>
          <w:sz w:val="20"/>
          <w:szCs w:val="20"/>
        </w:rPr>
      </w:pPr>
      <w:r w:rsidRPr="00AF3F61">
        <w:rPr>
          <w:iCs/>
          <w:color w:val="35343B" w:themeColor="accent3" w:themeShade="BF"/>
          <w:sz w:val="20"/>
          <w:szCs w:val="20"/>
        </w:rPr>
        <w:t>Nee</w:t>
      </w:r>
      <w:r w:rsidR="00A22C15" w:rsidRPr="00AF3F61">
        <w:rPr>
          <w:iCs/>
          <w:color w:val="35343B" w:themeColor="accent3" w:themeShade="BF"/>
          <w:sz w:val="20"/>
          <w:szCs w:val="20"/>
        </w:rPr>
        <w:t xml:space="preserve">! Het is belangrijk om te zorgen dat deelnemers alle relevant informatie ontvangen, maar dat hoeft niet allemaal in een keer. </w:t>
      </w:r>
      <w:r w:rsidR="008D77BE">
        <w:rPr>
          <w:iCs/>
          <w:color w:val="35343B" w:themeColor="accent3" w:themeShade="BF"/>
          <w:sz w:val="20"/>
          <w:szCs w:val="20"/>
        </w:rPr>
        <w:t>Denk hierbij ook aan</w:t>
      </w:r>
      <w:r w:rsidR="00D17980">
        <w:rPr>
          <w:iCs/>
          <w:color w:val="35343B" w:themeColor="accent3" w:themeShade="BF"/>
          <w:sz w:val="20"/>
          <w:szCs w:val="20"/>
        </w:rPr>
        <w:t>:</w:t>
      </w:r>
    </w:p>
    <w:p w14:paraId="3899094F" w14:textId="7D7BCED4" w:rsidR="00D17980" w:rsidRDefault="00D17980" w:rsidP="00D17980">
      <w:pPr>
        <w:pStyle w:val="BasistekstPharos"/>
        <w:numPr>
          <w:ilvl w:val="0"/>
          <w:numId w:val="46"/>
        </w:numPr>
        <w:rPr>
          <w:iCs/>
          <w:color w:val="35343B" w:themeColor="accent3" w:themeShade="BF"/>
          <w:sz w:val="20"/>
          <w:szCs w:val="20"/>
        </w:rPr>
      </w:pPr>
      <w:r>
        <w:rPr>
          <w:iCs/>
          <w:color w:val="35343B" w:themeColor="accent3" w:themeShade="BF"/>
          <w:sz w:val="20"/>
          <w:szCs w:val="20"/>
        </w:rPr>
        <w:t xml:space="preserve">Flyers </w:t>
      </w:r>
    </w:p>
    <w:p w14:paraId="11BA8CC3" w14:textId="046C4D7C" w:rsidR="00D17980" w:rsidRDefault="00D17980" w:rsidP="00D17980">
      <w:pPr>
        <w:pStyle w:val="BasistekstPharos"/>
        <w:numPr>
          <w:ilvl w:val="0"/>
          <w:numId w:val="46"/>
        </w:numPr>
        <w:rPr>
          <w:iCs/>
          <w:color w:val="35343B" w:themeColor="accent3" w:themeShade="BF"/>
          <w:sz w:val="20"/>
          <w:szCs w:val="20"/>
        </w:rPr>
      </w:pPr>
      <w:r>
        <w:rPr>
          <w:iCs/>
          <w:color w:val="35343B" w:themeColor="accent3" w:themeShade="BF"/>
          <w:sz w:val="20"/>
          <w:szCs w:val="20"/>
        </w:rPr>
        <w:t xml:space="preserve">Meer informatie op een website </w:t>
      </w:r>
    </w:p>
    <w:p w14:paraId="49E53CCD" w14:textId="5859CE38" w:rsidR="00D17980" w:rsidRDefault="009F4F87" w:rsidP="43CBD293">
      <w:pPr>
        <w:pStyle w:val="BasistekstPharos"/>
        <w:numPr>
          <w:ilvl w:val="0"/>
          <w:numId w:val="46"/>
        </w:numPr>
        <w:rPr>
          <w:color w:val="35343B" w:themeColor="accent3" w:themeShade="BF"/>
          <w:sz w:val="20"/>
          <w:szCs w:val="20"/>
        </w:rPr>
      </w:pPr>
      <w:r w:rsidRPr="43CBD293">
        <w:rPr>
          <w:color w:val="35343B" w:themeColor="accent3" w:themeShade="BF"/>
          <w:sz w:val="20"/>
          <w:szCs w:val="20"/>
        </w:rPr>
        <w:t>Debrief</w:t>
      </w:r>
      <w:r w:rsidR="384E1C87" w:rsidRPr="43CBD293">
        <w:rPr>
          <w:color w:val="35343B" w:themeColor="accent3" w:themeShade="BF"/>
          <w:sz w:val="20"/>
          <w:szCs w:val="20"/>
        </w:rPr>
        <w:t>ing</w:t>
      </w:r>
      <w:r w:rsidRPr="43CBD293">
        <w:rPr>
          <w:color w:val="35343B" w:themeColor="accent3" w:themeShade="BF"/>
          <w:sz w:val="20"/>
          <w:szCs w:val="20"/>
        </w:rPr>
        <w:t xml:space="preserve"> </w:t>
      </w:r>
    </w:p>
    <w:p w14:paraId="0A7F11AA" w14:textId="694CE68F" w:rsidR="009F4F87" w:rsidRPr="00AF3F61" w:rsidRDefault="009F4F87" w:rsidP="00D17980">
      <w:pPr>
        <w:pStyle w:val="BasistekstPharos"/>
        <w:numPr>
          <w:ilvl w:val="0"/>
          <w:numId w:val="46"/>
        </w:numPr>
        <w:rPr>
          <w:iCs/>
          <w:color w:val="35343B" w:themeColor="accent3" w:themeShade="BF"/>
          <w:sz w:val="20"/>
          <w:szCs w:val="20"/>
        </w:rPr>
      </w:pPr>
      <w:r>
        <w:rPr>
          <w:iCs/>
          <w:color w:val="35343B" w:themeColor="accent3" w:themeShade="BF"/>
          <w:sz w:val="20"/>
          <w:szCs w:val="20"/>
        </w:rPr>
        <w:t xml:space="preserve">Meer informatie </w:t>
      </w:r>
      <w:r w:rsidR="00DD638D">
        <w:rPr>
          <w:iCs/>
          <w:color w:val="35343B" w:themeColor="accent3" w:themeShade="BF"/>
          <w:sz w:val="20"/>
          <w:szCs w:val="20"/>
        </w:rPr>
        <w:t xml:space="preserve">over tijden, locatie etc, volgen </w:t>
      </w:r>
    </w:p>
    <w:p w14:paraId="5B8CEBE5" w14:textId="77777777" w:rsidR="00AF3937" w:rsidRDefault="00AF3937">
      <w:pPr>
        <w:spacing w:line="240" w:lineRule="atLeast"/>
        <w:rPr>
          <w:b/>
          <w:bCs/>
          <w:sz w:val="22"/>
          <w:szCs w:val="22"/>
        </w:rPr>
      </w:pPr>
    </w:p>
    <w:p w14:paraId="67C5B5B7" w14:textId="66F5EAFC" w:rsidR="00AF3937" w:rsidRDefault="00AF3937" w:rsidP="00AF3937">
      <w:pPr>
        <w:spacing w:line="240" w:lineRule="auto"/>
        <w:rPr>
          <w:b/>
          <w:bCs/>
          <w:sz w:val="22"/>
          <w:szCs w:val="22"/>
        </w:rPr>
      </w:pPr>
      <w:r w:rsidRPr="171D4313">
        <w:rPr>
          <w:rFonts w:eastAsia="Museo Sans 500"/>
          <w:color w:val="00B050"/>
          <w:sz w:val="22"/>
          <w:szCs w:val="22"/>
        </w:rPr>
        <w:t>Hoe zorg je ervoor dat het formulier op A2/B1 taalniveau blijft?</w:t>
      </w:r>
      <w:r w:rsidRPr="171D4313">
        <w:rPr>
          <w:b/>
          <w:bCs/>
          <w:sz w:val="22"/>
          <w:szCs w:val="22"/>
        </w:rPr>
        <w:t xml:space="preserve"> </w:t>
      </w:r>
    </w:p>
    <w:p w14:paraId="21639D3F" w14:textId="77777777" w:rsidR="00E22139" w:rsidRDefault="00E22139" w:rsidP="00AF3937">
      <w:pPr>
        <w:spacing w:line="240" w:lineRule="auto"/>
        <w:rPr>
          <w:iCs/>
          <w:color w:val="35343B" w:themeColor="accent3" w:themeShade="BF"/>
          <w:sz w:val="20"/>
          <w:szCs w:val="20"/>
        </w:rPr>
      </w:pPr>
    </w:p>
    <w:p w14:paraId="4EDB6F85" w14:textId="01F7D92C" w:rsidR="00155783" w:rsidRDefault="00155783" w:rsidP="00AF3937">
      <w:pPr>
        <w:spacing w:line="240" w:lineRule="auto"/>
        <w:rPr>
          <w:iCs/>
          <w:color w:val="35343B" w:themeColor="accent3" w:themeShade="BF"/>
          <w:sz w:val="20"/>
          <w:szCs w:val="20"/>
        </w:rPr>
      </w:pPr>
      <w:r>
        <w:rPr>
          <w:iCs/>
          <w:color w:val="35343B" w:themeColor="accent3" w:themeShade="BF"/>
          <w:sz w:val="20"/>
          <w:szCs w:val="20"/>
        </w:rPr>
        <w:t>De belangrijkste tips</w:t>
      </w:r>
      <w:r w:rsidR="005A1861">
        <w:rPr>
          <w:iCs/>
          <w:color w:val="35343B" w:themeColor="accent3" w:themeShade="BF"/>
          <w:sz w:val="20"/>
          <w:szCs w:val="20"/>
        </w:rPr>
        <w:t>:</w:t>
      </w:r>
      <w:r>
        <w:rPr>
          <w:iCs/>
          <w:color w:val="35343B" w:themeColor="accent3" w:themeShade="BF"/>
          <w:sz w:val="20"/>
          <w:szCs w:val="20"/>
        </w:rPr>
        <w:t xml:space="preserve"> </w:t>
      </w:r>
    </w:p>
    <w:p w14:paraId="575E8DEA" w14:textId="77777777" w:rsidR="00F050DC" w:rsidRPr="00F050DC" w:rsidRDefault="00F050DC" w:rsidP="00F050DC">
      <w:pPr>
        <w:spacing w:after="160" w:line="259" w:lineRule="auto"/>
        <w:contextualSpacing/>
        <w:rPr>
          <w:rFonts w:ascii="Calibri" w:eastAsia="Calibri" w:hAnsi="Calibri" w:cs="Calibri"/>
        </w:rPr>
      </w:pPr>
    </w:p>
    <w:p w14:paraId="5124C1F2" w14:textId="77777777" w:rsidR="00F050DC" w:rsidRPr="00F050DC" w:rsidRDefault="00F050DC" w:rsidP="00F050DC">
      <w:pPr>
        <w:rPr>
          <w:i/>
          <w:color w:val="35343B" w:themeColor="accent3" w:themeShade="BF"/>
          <w:sz w:val="20"/>
          <w:szCs w:val="20"/>
        </w:rPr>
      </w:pPr>
      <w:r w:rsidRPr="00F050DC">
        <w:rPr>
          <w:i/>
          <w:color w:val="35343B" w:themeColor="accent3" w:themeShade="BF"/>
          <w:sz w:val="20"/>
          <w:szCs w:val="20"/>
        </w:rPr>
        <w:t>Taal en opmaak</w:t>
      </w:r>
    </w:p>
    <w:p w14:paraId="0A313AC2"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Wees expliciet, consistent en helder in zowel taalgebruik als opmaak. Tekst die vragen oproept of verwarrend is kan reden zijn om af te haken en niet mee te doen met het onderzoek.</w:t>
      </w:r>
    </w:p>
    <w:p w14:paraId="1DA7CFCA"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 xml:space="preserve">Hou zinnen zo kort mogelijk. </w:t>
      </w:r>
    </w:p>
    <w:p w14:paraId="49DB2B69"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Gebruik korte woorden.</w:t>
      </w:r>
    </w:p>
    <w:p w14:paraId="781D295E"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 xml:space="preserve">Probeer leestekens en diakritische teksten (zoals komma’s, haakjes, trema’s) te vermijden. </w:t>
      </w:r>
    </w:p>
    <w:p w14:paraId="11C8ED44"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Gebruik bij opsommingen bulletpoints of nummering.</w:t>
      </w:r>
    </w:p>
    <w:p w14:paraId="644315C1"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Gebruik cijfer, ipv volledig uitgeschreven nummers.</w:t>
      </w:r>
    </w:p>
    <w:p w14:paraId="7CA674F6"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Begin een nieuwe zin op een nieuwe regel. Laat de vele ‘enters’ in het template dus staan. Dit leest makkelijker.</w:t>
      </w:r>
    </w:p>
    <w:p w14:paraId="18E1F822"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Overweeg of een ander lettertype prettiger is voor de doelgroep. Een vriendelijk ogend lettertype is bijvoorbeeld prettig voor kinderen.</w:t>
      </w:r>
    </w:p>
    <w:p w14:paraId="2FF8E015"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‘Erasmus’ is een lastig woord. Zeg daarom ‘Universiteit [van] Rotterdam’ en neem het logo van de EUR in het formulier op.</w:t>
      </w:r>
    </w:p>
    <w:p w14:paraId="79B95427"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Gebruik afbeeldingen of pictogrammen om de tekst te verhelderen.</w:t>
      </w:r>
    </w:p>
    <w:p w14:paraId="55DE43CB"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 xml:space="preserve">Gebruik opmaak om belangrijk informatie uit te lichten. Maak een telefoonnummer bijvoorbeeld groen. </w:t>
      </w:r>
    </w:p>
    <w:p w14:paraId="4ADBA4AD" w14:textId="77777777" w:rsidR="00F050DC" w:rsidRPr="00F050DC" w:rsidRDefault="00F050DC" w:rsidP="00F050DC">
      <w:pPr>
        <w:rPr>
          <w:iCs/>
          <w:color w:val="35343B" w:themeColor="accent3" w:themeShade="BF"/>
          <w:sz w:val="20"/>
          <w:szCs w:val="20"/>
        </w:rPr>
      </w:pPr>
    </w:p>
    <w:p w14:paraId="67496A32" w14:textId="77777777" w:rsidR="00F050DC" w:rsidRPr="00F050DC" w:rsidRDefault="00F050DC" w:rsidP="00F050DC">
      <w:pPr>
        <w:rPr>
          <w:i/>
          <w:color w:val="35343B" w:themeColor="accent3" w:themeShade="BF"/>
          <w:sz w:val="20"/>
          <w:szCs w:val="20"/>
        </w:rPr>
      </w:pPr>
      <w:r w:rsidRPr="00F050DC">
        <w:rPr>
          <w:i/>
          <w:color w:val="35343B" w:themeColor="accent3" w:themeShade="BF"/>
          <w:sz w:val="20"/>
          <w:szCs w:val="20"/>
        </w:rPr>
        <w:t>De onderzoeker en contactpersonen</w:t>
      </w:r>
    </w:p>
    <w:p w14:paraId="067BE8D8"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Als er in het formulier naar meerdere mensen verwezen wordt, maak elke keer heel duidelijk wie wie is. Bijvoorbeeld door personen steeds bij hun naam te noemen.</w:t>
      </w:r>
    </w:p>
    <w:p w14:paraId="5AA0506D"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Een vast contactpersoon is belangrijk voor veel deelnemers. Hou hier rekening mee, ook in de overdracht naar andere collega’s.</w:t>
      </w:r>
    </w:p>
    <w:p w14:paraId="533A5B02" w14:textId="77777777" w:rsidR="00F050DC" w:rsidRPr="00F050DC" w:rsidRDefault="00F050DC" w:rsidP="408B9651">
      <w:pPr>
        <w:pStyle w:val="ListParagraph"/>
        <w:numPr>
          <w:ilvl w:val="0"/>
          <w:numId w:val="47"/>
        </w:numPr>
        <w:spacing w:after="160" w:line="259" w:lineRule="auto"/>
        <w:contextualSpacing/>
        <w:rPr>
          <w:color w:val="35343B" w:themeColor="accent3" w:themeShade="BF"/>
          <w:sz w:val="20"/>
          <w:szCs w:val="20"/>
        </w:rPr>
      </w:pPr>
      <w:r w:rsidRPr="408B9651">
        <w:rPr>
          <w:color w:val="35343B" w:themeColor="accent3" w:themeShade="BF"/>
          <w:sz w:val="20"/>
          <w:szCs w:val="20"/>
        </w:rPr>
        <w:t xml:space="preserve">Hou hier ook rekening mee bij eventuele ‘nazorg’, bijvoorbeeld als de deelnemer eventueel hulp nodig heeft tijdens of na het onderzoek: probeer altijd te verwijzen naar iemand die de deelnemers kent en met wie die deelnemer vertrouwd is (voor emotionele steun kan dit ook een vriend of familielid zijn). Kijk ook hoe jij als onderzoeker de deelnemer kan helpen. Als er professionele hulp nodig is, verwijs dan door naar de eigen huisarts, of een andere persoon waar de deelnemer bekend mee is. </w:t>
      </w:r>
    </w:p>
    <w:p w14:paraId="00C24DC6"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Introduceer de onderzoeker(s) die het onderzoek afnemen met hun naam.</w:t>
      </w:r>
    </w:p>
    <w:p w14:paraId="392E4393"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Plaats eventueel een foto van de onderzoekers.</w:t>
      </w:r>
    </w:p>
    <w:p w14:paraId="3EE34368" w14:textId="77777777" w:rsidR="00F050DC" w:rsidRPr="00F050DC" w:rsidRDefault="00F050DC" w:rsidP="00F050DC">
      <w:pPr>
        <w:pStyle w:val="ListParagraph"/>
        <w:numPr>
          <w:ilvl w:val="0"/>
          <w:numId w:val="47"/>
        </w:numPr>
        <w:spacing w:after="160" w:line="259" w:lineRule="auto"/>
        <w:contextualSpacing/>
        <w:rPr>
          <w:iCs/>
          <w:color w:val="35343B" w:themeColor="accent3" w:themeShade="BF"/>
          <w:sz w:val="20"/>
          <w:szCs w:val="20"/>
        </w:rPr>
      </w:pPr>
      <w:r w:rsidRPr="00F050DC">
        <w:rPr>
          <w:iCs/>
          <w:color w:val="35343B" w:themeColor="accent3" w:themeShade="BF"/>
          <w:sz w:val="20"/>
          <w:szCs w:val="20"/>
        </w:rPr>
        <w:t>Als contactgegevens verstrekt worden geef zowel een emailadres als een telefoonnummer. Niet iedereen heeft de digitale vaardigheden om een email te versturen of een website te bezoeken. Bij bepaalde doelgroepen kan je ook naar je social media verwijzen.</w:t>
      </w:r>
    </w:p>
    <w:p w14:paraId="708A3D48" w14:textId="613F6454" w:rsidR="006B2851" w:rsidRPr="00F050DC" w:rsidRDefault="006B2851" w:rsidP="00F050DC">
      <w:pPr>
        <w:pStyle w:val="ListParagraph"/>
        <w:numPr>
          <w:ilvl w:val="0"/>
          <w:numId w:val="47"/>
        </w:numPr>
        <w:spacing w:after="160" w:line="259" w:lineRule="auto"/>
        <w:contextualSpacing/>
        <w:rPr>
          <w:rFonts w:ascii="Calibri" w:eastAsia="Calibri" w:hAnsi="Calibri" w:cs="Calibri"/>
        </w:rPr>
      </w:pPr>
      <w:r w:rsidRPr="00F050DC">
        <w:rPr>
          <w:iCs/>
          <w:color w:val="35343B" w:themeColor="accent3" w:themeShade="BF"/>
          <w:sz w:val="20"/>
          <w:szCs w:val="20"/>
        </w:rPr>
        <w:br w:type="page"/>
      </w:r>
    </w:p>
    <w:p w14:paraId="7A473E13" w14:textId="6DFD37C1" w:rsidR="009022A1" w:rsidRPr="009022A1" w:rsidRDefault="00D84165" w:rsidP="009022A1">
      <w:pPr>
        <w:spacing w:line="240" w:lineRule="auto"/>
        <w:rPr>
          <w:b/>
          <w:color w:val="696CCE" w:themeColor="accent5" w:themeTint="99"/>
          <w:sz w:val="22"/>
          <w:szCs w:val="22"/>
        </w:rPr>
      </w:pPr>
      <w:r>
        <w:rPr>
          <w:b/>
          <w:color w:val="696CCE" w:themeColor="accent5" w:themeTint="99"/>
          <w:sz w:val="22"/>
          <w:szCs w:val="22"/>
        </w:rPr>
        <w:t>Titel</w:t>
      </w:r>
      <w:r w:rsidR="009022A1" w:rsidRPr="00E764D6">
        <w:rPr>
          <w:b/>
          <w:color w:val="696CCE" w:themeColor="accent5" w:themeTint="99"/>
          <w:sz w:val="22"/>
          <w:szCs w:val="22"/>
        </w:rPr>
        <w:t>:</w:t>
      </w:r>
      <w:r w:rsidR="009022A1" w:rsidRPr="009022A1">
        <w:rPr>
          <w:rFonts w:ascii="Calibri" w:eastAsia="Calibri" w:hAnsi="Calibri" w:cs="Calibri"/>
          <w:i/>
          <w:color w:val="696CCE" w:themeColor="accent5" w:themeTint="99"/>
          <w:sz w:val="20"/>
          <w:szCs w:val="20"/>
          <w:lang w:eastAsia="en-US"/>
        </w:rPr>
        <w:t xml:space="preserve"> Kort en bondige titel (</w:t>
      </w:r>
      <w:r w:rsidR="003B7BFF">
        <w:rPr>
          <w:rFonts w:ascii="Calibri" w:eastAsia="Calibri" w:hAnsi="Calibri" w:cs="Calibri"/>
          <w:i/>
          <w:color w:val="696CCE" w:themeColor="accent5" w:themeTint="99"/>
          <w:sz w:val="20"/>
          <w:szCs w:val="20"/>
          <w:lang w:eastAsia="en-US"/>
        </w:rPr>
        <w:t>+/-</w:t>
      </w:r>
      <w:r w:rsidR="002F61CB">
        <w:rPr>
          <w:rFonts w:ascii="Calibri" w:eastAsia="Calibri" w:hAnsi="Calibri" w:cs="Calibri"/>
          <w:i/>
          <w:color w:val="696CCE" w:themeColor="accent5" w:themeTint="99"/>
          <w:sz w:val="20"/>
          <w:szCs w:val="20"/>
          <w:lang w:eastAsia="en-US"/>
        </w:rPr>
        <w:t xml:space="preserve"> </w:t>
      </w:r>
      <w:r w:rsidR="009022A1" w:rsidRPr="009022A1">
        <w:rPr>
          <w:rFonts w:ascii="Calibri" w:eastAsia="Calibri" w:hAnsi="Calibri" w:cs="Calibri"/>
          <w:i/>
          <w:color w:val="696CCE" w:themeColor="accent5" w:themeTint="99"/>
          <w:sz w:val="20"/>
          <w:szCs w:val="20"/>
          <w:lang w:eastAsia="en-US"/>
        </w:rPr>
        <w:t xml:space="preserve">5 </w:t>
      </w:r>
      <w:r w:rsidR="002F61CB">
        <w:rPr>
          <w:rFonts w:ascii="Calibri" w:eastAsia="Calibri" w:hAnsi="Calibri" w:cs="Calibri"/>
          <w:i/>
          <w:color w:val="696CCE" w:themeColor="accent5" w:themeTint="99"/>
          <w:sz w:val="20"/>
          <w:szCs w:val="20"/>
          <w:lang w:eastAsia="en-US"/>
        </w:rPr>
        <w:t xml:space="preserve">makkelijke </w:t>
      </w:r>
      <w:r w:rsidR="009022A1" w:rsidRPr="009022A1">
        <w:rPr>
          <w:rFonts w:ascii="Calibri" w:eastAsia="Calibri" w:hAnsi="Calibri" w:cs="Calibri"/>
          <w:i/>
          <w:color w:val="696CCE" w:themeColor="accent5" w:themeTint="99"/>
          <w:sz w:val="20"/>
          <w:szCs w:val="20"/>
          <w:lang w:eastAsia="en-US"/>
        </w:rPr>
        <w:t>woorden)</w:t>
      </w:r>
      <w:r w:rsidR="009022A1">
        <w:rPr>
          <w:b/>
          <w:color w:val="696CCE" w:themeColor="accent5" w:themeTint="99"/>
          <w:sz w:val="22"/>
          <w:szCs w:val="22"/>
        </w:rPr>
        <w:t xml:space="preserve"> </w:t>
      </w:r>
    </w:p>
    <w:p w14:paraId="1E3A921A" w14:textId="77777777" w:rsidR="009022A1" w:rsidRDefault="009022A1" w:rsidP="009022A1">
      <w:pPr>
        <w:pStyle w:val="BasistekstPharos"/>
      </w:pPr>
    </w:p>
    <w:p w14:paraId="2334E938" w14:textId="0F9E8FEF" w:rsidR="009022A1" w:rsidRPr="009022A1" w:rsidRDefault="009022A1" w:rsidP="009022A1">
      <w:pPr>
        <w:pStyle w:val="BasistekstPharos"/>
        <w:rPr>
          <w:b/>
          <w:bCs/>
          <w:sz w:val="22"/>
          <w:szCs w:val="22"/>
        </w:rPr>
      </w:pPr>
      <w:r w:rsidRPr="009022A1">
        <w:rPr>
          <w:b/>
          <w:bCs/>
          <w:sz w:val="22"/>
          <w:szCs w:val="22"/>
        </w:rPr>
        <w:t>[Titel]</w:t>
      </w:r>
    </w:p>
    <w:p w14:paraId="1FB8E8EC" w14:textId="77777777" w:rsidR="00D84165" w:rsidRPr="00D84165" w:rsidRDefault="00D84165" w:rsidP="00D84165">
      <w:pPr>
        <w:pStyle w:val="BasistekstPharos"/>
      </w:pPr>
    </w:p>
    <w:p w14:paraId="551F0BE2" w14:textId="4DBCA954" w:rsidR="00604109" w:rsidRDefault="00B07A79" w:rsidP="00604109">
      <w:pPr>
        <w:spacing w:line="240" w:lineRule="auto"/>
        <w:rPr>
          <w:rFonts w:ascii="Calibri" w:eastAsia="Calibri" w:hAnsi="Calibri" w:cs="Calibri"/>
          <w:i/>
          <w:color w:val="696CCE" w:themeColor="accent5" w:themeTint="99"/>
          <w:sz w:val="20"/>
          <w:szCs w:val="20"/>
          <w:lang w:eastAsia="en-US"/>
        </w:rPr>
      </w:pPr>
      <w:r w:rsidRPr="00E84DAB">
        <w:rPr>
          <w:b/>
          <w:color w:val="696CCE" w:themeColor="accent5" w:themeTint="99"/>
          <w:sz w:val="22"/>
          <w:szCs w:val="22"/>
        </w:rPr>
        <w:t xml:space="preserve">Inleiding: </w:t>
      </w:r>
      <w:r w:rsidR="00604109" w:rsidRPr="00E84DAB">
        <w:rPr>
          <w:rFonts w:ascii="Calibri" w:eastAsia="Calibri" w:hAnsi="Calibri" w:cs="Calibri"/>
          <w:i/>
          <w:color w:val="696CCE" w:themeColor="accent5" w:themeTint="99"/>
          <w:sz w:val="20"/>
          <w:szCs w:val="20"/>
          <w:lang w:eastAsia="en-US"/>
        </w:rPr>
        <w:t xml:space="preserve">Beschrijf in het kort wie </w:t>
      </w:r>
      <w:r w:rsidR="0025069B" w:rsidRPr="00E84DAB">
        <w:rPr>
          <w:rFonts w:ascii="Calibri" w:eastAsia="Calibri" w:hAnsi="Calibri" w:cs="Calibri"/>
          <w:i/>
          <w:color w:val="696CCE" w:themeColor="accent5" w:themeTint="99"/>
          <w:sz w:val="20"/>
          <w:szCs w:val="20"/>
          <w:lang w:eastAsia="en-US"/>
        </w:rPr>
        <w:t>je</w:t>
      </w:r>
      <w:r w:rsidR="00604109" w:rsidRPr="00E84DAB">
        <w:rPr>
          <w:rFonts w:ascii="Calibri" w:eastAsia="Calibri" w:hAnsi="Calibri" w:cs="Calibri"/>
          <w:i/>
          <w:color w:val="696CCE" w:themeColor="accent5" w:themeTint="99"/>
          <w:sz w:val="20"/>
          <w:szCs w:val="20"/>
          <w:lang w:eastAsia="en-US"/>
        </w:rPr>
        <w:t xml:space="preserve"> bent</w:t>
      </w:r>
      <w:r w:rsidR="0025069B" w:rsidRPr="00E84DAB">
        <w:rPr>
          <w:rFonts w:ascii="Calibri" w:eastAsia="Calibri" w:hAnsi="Calibri" w:cs="Calibri"/>
          <w:i/>
          <w:color w:val="696CCE" w:themeColor="accent5" w:themeTint="99"/>
          <w:sz w:val="20"/>
          <w:szCs w:val="20"/>
          <w:lang w:eastAsia="en-US"/>
        </w:rPr>
        <w:t>/wie jullie zijn</w:t>
      </w:r>
      <w:r w:rsidR="00604109" w:rsidRPr="00E84DAB">
        <w:rPr>
          <w:rFonts w:ascii="Calibri" w:eastAsia="Calibri" w:hAnsi="Calibri" w:cs="Calibri"/>
          <w:i/>
          <w:color w:val="696CCE" w:themeColor="accent5" w:themeTint="99"/>
          <w:sz w:val="20"/>
          <w:szCs w:val="20"/>
          <w:lang w:eastAsia="en-US"/>
        </w:rPr>
        <w:t xml:space="preserve"> en </w:t>
      </w:r>
      <w:r w:rsidR="001A18AB">
        <w:rPr>
          <w:rFonts w:ascii="Calibri" w:eastAsia="Calibri" w:hAnsi="Calibri" w:cs="Calibri"/>
          <w:i/>
          <w:color w:val="696CCE" w:themeColor="accent5" w:themeTint="99"/>
          <w:sz w:val="20"/>
          <w:szCs w:val="20"/>
          <w:lang w:eastAsia="en-US"/>
        </w:rPr>
        <w:t>nodig</w:t>
      </w:r>
      <w:r w:rsidR="00604109" w:rsidRPr="00E84DAB">
        <w:rPr>
          <w:rFonts w:ascii="Calibri" w:eastAsia="Calibri" w:hAnsi="Calibri" w:cs="Calibri"/>
          <w:i/>
          <w:color w:val="696CCE" w:themeColor="accent5" w:themeTint="99"/>
          <w:sz w:val="20"/>
          <w:szCs w:val="20"/>
          <w:lang w:eastAsia="en-US"/>
        </w:rPr>
        <w:t xml:space="preserve"> de onderzoeksdeelnemer </w:t>
      </w:r>
      <w:r w:rsidR="001A18AB">
        <w:rPr>
          <w:rFonts w:ascii="Calibri" w:eastAsia="Calibri" w:hAnsi="Calibri" w:cs="Calibri"/>
          <w:i/>
          <w:color w:val="696CCE" w:themeColor="accent5" w:themeTint="99"/>
          <w:sz w:val="20"/>
          <w:szCs w:val="20"/>
          <w:lang w:eastAsia="en-US"/>
        </w:rPr>
        <w:t>uit om deel te nemen</w:t>
      </w:r>
      <w:r w:rsidR="00604109" w:rsidRPr="00E84DAB">
        <w:rPr>
          <w:rFonts w:ascii="Calibri" w:eastAsia="Calibri" w:hAnsi="Calibri" w:cs="Calibri"/>
          <w:i/>
          <w:color w:val="696CCE" w:themeColor="accent5" w:themeTint="99"/>
          <w:sz w:val="20"/>
          <w:szCs w:val="20"/>
          <w:lang w:eastAsia="en-US"/>
        </w:rPr>
        <w:t xml:space="preserve">. Verzeker de deelnemer dat, wanneer hij of zij woorden of begrippen niet begrijpt, </w:t>
      </w:r>
      <w:r w:rsidR="007E6FF1">
        <w:rPr>
          <w:rFonts w:ascii="Calibri" w:eastAsia="Calibri" w:hAnsi="Calibri" w:cs="Calibri"/>
          <w:i/>
          <w:color w:val="696CCE" w:themeColor="accent5" w:themeTint="99"/>
          <w:sz w:val="20"/>
          <w:szCs w:val="20"/>
          <w:lang w:eastAsia="en-US"/>
        </w:rPr>
        <w:t>je deze uitlegt</w:t>
      </w:r>
      <w:r w:rsidR="00604109" w:rsidRPr="00E84DAB">
        <w:rPr>
          <w:rFonts w:ascii="Calibri" w:eastAsia="Calibri" w:hAnsi="Calibri" w:cs="Calibri"/>
          <w:i/>
          <w:color w:val="696CCE" w:themeColor="accent5" w:themeTint="99"/>
          <w:sz w:val="20"/>
          <w:szCs w:val="20"/>
          <w:lang w:eastAsia="en-US"/>
        </w:rPr>
        <w:t xml:space="preserve"> en dat hij of zij op ieder moment aanvullende vragen kan stellen.</w:t>
      </w:r>
    </w:p>
    <w:p w14:paraId="397B41DD" w14:textId="77777777" w:rsidR="003F3945" w:rsidRDefault="003F3945" w:rsidP="003F3945">
      <w:pPr>
        <w:pStyle w:val="BasistekstPharos"/>
        <w:rPr>
          <w:lang w:eastAsia="en-US"/>
        </w:rPr>
      </w:pPr>
    </w:p>
    <w:p w14:paraId="5761DD79" w14:textId="557EACCA" w:rsidR="00443B2F" w:rsidRDefault="00443B2F" w:rsidP="003F3945">
      <w:pPr>
        <w:pStyle w:val="BasistekstPharos"/>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Keuzes die je kan maken</w:t>
      </w:r>
      <w:r w:rsidR="00A43F6A">
        <w:rPr>
          <w:rFonts w:ascii="Calibri" w:eastAsia="Calibri" w:hAnsi="Calibri" w:cs="Calibri"/>
          <w:i/>
          <w:color w:val="696CCE" w:themeColor="accent5" w:themeTint="99"/>
          <w:sz w:val="20"/>
          <w:szCs w:val="20"/>
          <w:lang w:eastAsia="en-US"/>
        </w:rPr>
        <w:t>:</w:t>
      </w:r>
      <w:r>
        <w:rPr>
          <w:rFonts w:ascii="Calibri" w:eastAsia="Calibri" w:hAnsi="Calibri" w:cs="Calibri"/>
          <w:i/>
          <w:color w:val="696CCE" w:themeColor="accent5" w:themeTint="99"/>
          <w:sz w:val="20"/>
          <w:szCs w:val="20"/>
          <w:lang w:eastAsia="en-US"/>
        </w:rPr>
        <w:t xml:space="preserve"> </w:t>
      </w:r>
    </w:p>
    <w:p w14:paraId="3E99D74A" w14:textId="0CEAE741" w:rsidR="00F1080D" w:rsidRPr="00F1080D" w:rsidRDefault="00F1080D" w:rsidP="43CBD293">
      <w:pPr>
        <w:pStyle w:val="ListParagraph"/>
        <w:numPr>
          <w:ilvl w:val="0"/>
          <w:numId w:val="39"/>
        </w:numPr>
        <w:rPr>
          <w:rFonts w:ascii="Calibri" w:eastAsia="Calibri" w:hAnsi="Calibri" w:cs="Calibri"/>
          <w:i/>
          <w:iCs/>
          <w:color w:val="696CCE" w:themeColor="accent5" w:themeTint="99"/>
          <w:sz w:val="20"/>
          <w:szCs w:val="20"/>
          <w:lang w:eastAsia="en-US"/>
        </w:rPr>
      </w:pPr>
      <w:r w:rsidRPr="43CBD293">
        <w:rPr>
          <w:rFonts w:ascii="Calibri" w:eastAsia="Calibri" w:hAnsi="Calibri" w:cs="Calibri"/>
          <w:i/>
          <w:iCs/>
          <w:color w:val="696CCE" w:themeColor="accent5" w:themeTint="99"/>
          <w:sz w:val="20"/>
          <w:szCs w:val="20"/>
          <w:lang w:eastAsia="en-US"/>
        </w:rPr>
        <w:t xml:space="preserve">Kies of je de brief in Ik of wij vorm schijft. </w:t>
      </w:r>
    </w:p>
    <w:p w14:paraId="46BDFBE9" w14:textId="50D1211F" w:rsidR="00D31FD4" w:rsidRDefault="00443B2F" w:rsidP="002D11DD">
      <w:pPr>
        <w:pStyle w:val="BasistekstPharos"/>
        <w:numPr>
          <w:ilvl w:val="0"/>
          <w:numId w:val="39"/>
        </w:numPr>
        <w:rPr>
          <w:rFonts w:ascii="Calibri" w:eastAsia="Calibri" w:hAnsi="Calibri" w:cs="Calibri"/>
          <w:i/>
          <w:color w:val="696CCE" w:themeColor="accent5" w:themeTint="99"/>
          <w:sz w:val="20"/>
          <w:szCs w:val="20"/>
          <w:lang w:eastAsia="en-US"/>
        </w:rPr>
      </w:pPr>
      <w:r w:rsidRPr="00443B2F">
        <w:rPr>
          <w:rFonts w:ascii="Calibri" w:eastAsia="Calibri" w:hAnsi="Calibri" w:cs="Calibri"/>
          <w:i/>
          <w:color w:val="696CCE" w:themeColor="accent5" w:themeTint="99"/>
          <w:sz w:val="20"/>
          <w:szCs w:val="20"/>
          <w:lang w:eastAsia="en-US"/>
        </w:rPr>
        <w:t>Plaats een foto bij de onderzoeker</w:t>
      </w:r>
      <w:r w:rsidR="00A36E2E">
        <w:rPr>
          <w:rFonts w:ascii="Calibri" w:eastAsia="Calibri" w:hAnsi="Calibri" w:cs="Calibri"/>
          <w:i/>
          <w:color w:val="696CCE" w:themeColor="accent5" w:themeTint="99"/>
          <w:sz w:val="20"/>
          <w:szCs w:val="20"/>
          <w:lang w:eastAsia="en-US"/>
        </w:rPr>
        <w:t>/de persoon die contact heeft met de deelnemer</w:t>
      </w:r>
      <w:r w:rsidRPr="00443B2F">
        <w:rPr>
          <w:rFonts w:ascii="Calibri" w:eastAsia="Calibri" w:hAnsi="Calibri" w:cs="Calibri"/>
          <w:i/>
          <w:color w:val="696CCE" w:themeColor="accent5" w:themeTint="99"/>
          <w:sz w:val="20"/>
          <w:szCs w:val="20"/>
          <w:lang w:eastAsia="en-US"/>
        </w:rPr>
        <w:t>. Dit zorgt voor herkenbaarheid.</w:t>
      </w:r>
    </w:p>
    <w:p w14:paraId="3F66C38D" w14:textId="7A760A61" w:rsidR="00B07A79" w:rsidRDefault="00D31FD4" w:rsidP="408B9651">
      <w:pPr>
        <w:pStyle w:val="BasistekstPharos"/>
        <w:numPr>
          <w:ilvl w:val="0"/>
          <w:numId w:val="39"/>
        </w:numPr>
        <w:rPr>
          <w:rFonts w:ascii="Calibri" w:eastAsia="Calibri" w:hAnsi="Calibri" w:cs="Calibri"/>
          <w:i/>
          <w:iCs/>
          <w:color w:val="696CCE" w:themeColor="accent5" w:themeTint="99"/>
          <w:sz w:val="20"/>
          <w:szCs w:val="20"/>
          <w:lang w:eastAsia="en-US"/>
        </w:rPr>
      </w:pPr>
      <w:r w:rsidRPr="408B9651">
        <w:rPr>
          <w:rFonts w:ascii="Calibri" w:eastAsia="Calibri" w:hAnsi="Calibri" w:cs="Calibri"/>
          <w:i/>
          <w:iCs/>
          <w:color w:val="2C2E88"/>
          <w:sz w:val="20"/>
          <w:szCs w:val="20"/>
          <w:lang w:eastAsia="en-US"/>
        </w:rPr>
        <w:t>Als het logo op de brief staat dan kan Erasmus</w:t>
      </w:r>
      <w:r w:rsidR="007969A1" w:rsidRPr="408B9651">
        <w:rPr>
          <w:rFonts w:ascii="Calibri" w:eastAsia="Calibri" w:hAnsi="Calibri" w:cs="Calibri"/>
          <w:i/>
          <w:iCs/>
          <w:color w:val="2C2E88"/>
          <w:sz w:val="20"/>
          <w:szCs w:val="20"/>
          <w:lang w:eastAsia="en-US"/>
        </w:rPr>
        <w:t xml:space="preserve"> en Rotterdam</w:t>
      </w:r>
      <w:r w:rsidRPr="408B9651">
        <w:rPr>
          <w:rFonts w:ascii="Calibri" w:eastAsia="Calibri" w:hAnsi="Calibri" w:cs="Calibri"/>
          <w:i/>
          <w:iCs/>
          <w:color w:val="2C2E88"/>
          <w:sz w:val="20"/>
          <w:szCs w:val="20"/>
          <w:lang w:eastAsia="en-US"/>
        </w:rPr>
        <w:t xml:space="preserve"> weg.</w:t>
      </w:r>
    </w:p>
    <w:p w14:paraId="52B3F89C" w14:textId="580E6081" w:rsidR="00945FE6" w:rsidRDefault="00945FE6" w:rsidP="002D11DD">
      <w:pPr>
        <w:pStyle w:val="BasistekstPharos"/>
        <w:numPr>
          <w:ilvl w:val="0"/>
          <w:numId w:val="39"/>
        </w:numPr>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Begin indien gepast met een aanhef.</w:t>
      </w:r>
    </w:p>
    <w:p w14:paraId="0ED8B986" w14:textId="77777777" w:rsidR="00D31FD4" w:rsidRPr="00D31FD4" w:rsidRDefault="00D31FD4" w:rsidP="00D31FD4">
      <w:pPr>
        <w:pStyle w:val="BasistekstPharos"/>
        <w:rPr>
          <w:rFonts w:ascii="Calibri" w:eastAsia="Calibri" w:hAnsi="Calibri" w:cs="Calibri"/>
          <w:i/>
          <w:color w:val="696CCE" w:themeColor="accent5" w:themeTint="99"/>
          <w:sz w:val="20"/>
          <w:szCs w:val="20"/>
          <w:lang w:eastAsia="en-US"/>
        </w:rPr>
      </w:pPr>
    </w:p>
    <w:p w14:paraId="5FD91288" w14:textId="411F1040" w:rsidR="00613FC8" w:rsidRPr="00613FC8" w:rsidRDefault="00613FC8" w:rsidP="00613FC8">
      <w:pPr>
        <w:pStyle w:val="BasistekstPharos"/>
        <w:rPr>
          <w:b/>
          <w:bCs/>
          <w:sz w:val="22"/>
          <w:szCs w:val="22"/>
        </w:rPr>
      </w:pPr>
      <w:r w:rsidRPr="408B9651">
        <w:rPr>
          <w:b/>
          <w:bCs/>
          <w:sz w:val="22"/>
          <w:szCs w:val="22"/>
        </w:rPr>
        <w:t xml:space="preserve">Inleiding </w:t>
      </w:r>
    </w:p>
    <w:p w14:paraId="25A8CFBD" w14:textId="62899707" w:rsidR="00613FC8" w:rsidRPr="00613FC8" w:rsidRDefault="00613FC8" w:rsidP="00613FC8">
      <w:pPr>
        <w:pStyle w:val="BasistekstPharos"/>
        <w:rPr>
          <w:sz w:val="22"/>
          <w:szCs w:val="22"/>
        </w:rPr>
      </w:pPr>
      <w:r w:rsidRPr="00613FC8">
        <w:rPr>
          <w:sz w:val="22"/>
          <w:szCs w:val="22"/>
        </w:rPr>
        <w:t xml:space="preserve">Ik ben </w:t>
      </w:r>
      <w:r w:rsidR="00E93867">
        <w:rPr>
          <w:sz w:val="22"/>
          <w:szCs w:val="22"/>
        </w:rPr>
        <w:t>[</w:t>
      </w:r>
      <w:r w:rsidR="00E93867" w:rsidRPr="00A97FA5">
        <w:rPr>
          <w:sz w:val="22"/>
          <w:szCs w:val="22"/>
        </w:rPr>
        <w:t>naam onderzoeker</w:t>
      </w:r>
      <w:r w:rsidR="00E93867">
        <w:rPr>
          <w:sz w:val="22"/>
          <w:szCs w:val="22"/>
        </w:rPr>
        <w:t>]</w:t>
      </w:r>
      <w:r w:rsidRPr="00613FC8">
        <w:rPr>
          <w:sz w:val="22"/>
          <w:szCs w:val="22"/>
        </w:rPr>
        <w:t xml:space="preserve"> en ik </w:t>
      </w:r>
      <w:r w:rsidR="0056218A">
        <w:rPr>
          <w:sz w:val="22"/>
          <w:szCs w:val="22"/>
        </w:rPr>
        <w:t>[</w:t>
      </w:r>
      <w:r w:rsidR="00605AB8">
        <w:rPr>
          <w:sz w:val="22"/>
          <w:szCs w:val="22"/>
        </w:rPr>
        <w:t>doe onderzoek/</w:t>
      </w:r>
      <w:r w:rsidRPr="00613FC8">
        <w:rPr>
          <w:sz w:val="22"/>
          <w:szCs w:val="22"/>
        </w:rPr>
        <w:t>werk</w:t>
      </w:r>
      <w:r w:rsidR="00605AB8">
        <w:rPr>
          <w:sz w:val="22"/>
          <w:szCs w:val="22"/>
        </w:rPr>
        <w:t xml:space="preserve"> als onderzoek</w:t>
      </w:r>
      <w:r w:rsidR="003F3945">
        <w:rPr>
          <w:sz w:val="22"/>
          <w:szCs w:val="22"/>
        </w:rPr>
        <w:t>er</w:t>
      </w:r>
      <w:r w:rsidR="0056218A">
        <w:rPr>
          <w:sz w:val="22"/>
          <w:szCs w:val="22"/>
        </w:rPr>
        <w:t>]</w:t>
      </w:r>
      <w:r w:rsidRPr="00613FC8">
        <w:rPr>
          <w:sz w:val="22"/>
          <w:szCs w:val="22"/>
        </w:rPr>
        <w:t xml:space="preserve"> voor de </w:t>
      </w:r>
      <w:r w:rsidR="00A13FBB">
        <w:rPr>
          <w:sz w:val="22"/>
          <w:szCs w:val="22"/>
        </w:rPr>
        <w:t xml:space="preserve">[Erasmus] </w:t>
      </w:r>
      <w:r w:rsidRPr="00613FC8">
        <w:rPr>
          <w:sz w:val="22"/>
          <w:szCs w:val="22"/>
        </w:rPr>
        <w:t xml:space="preserve">Universiteit </w:t>
      </w:r>
      <w:r w:rsidR="60539B6D" w:rsidRPr="5482D2CF">
        <w:rPr>
          <w:sz w:val="22"/>
          <w:szCs w:val="22"/>
        </w:rPr>
        <w:t>[</w:t>
      </w:r>
      <w:r w:rsidRPr="00613FC8">
        <w:rPr>
          <w:sz w:val="22"/>
          <w:szCs w:val="22"/>
        </w:rPr>
        <w:t>Rotterdam</w:t>
      </w:r>
      <w:r w:rsidR="69534E55" w:rsidRPr="5482D2CF">
        <w:rPr>
          <w:sz w:val="22"/>
          <w:szCs w:val="22"/>
        </w:rPr>
        <w:t>]</w:t>
      </w:r>
      <w:r w:rsidR="2E7675DB" w:rsidRPr="5482D2CF">
        <w:rPr>
          <w:sz w:val="22"/>
          <w:szCs w:val="22"/>
        </w:rPr>
        <w:t>.</w:t>
      </w:r>
      <w:r w:rsidRPr="00613FC8">
        <w:rPr>
          <w:sz w:val="22"/>
          <w:szCs w:val="22"/>
        </w:rPr>
        <w:t xml:space="preserve"> </w:t>
      </w:r>
    </w:p>
    <w:p w14:paraId="58364174" w14:textId="3362B0CD" w:rsidR="00613FC8" w:rsidRDefault="00100C39" w:rsidP="00613FC8">
      <w:pPr>
        <w:pStyle w:val="BasistekstPharos"/>
        <w:rPr>
          <w:sz w:val="22"/>
          <w:szCs w:val="22"/>
        </w:rPr>
      </w:pPr>
      <w:r>
        <w:rPr>
          <w:sz w:val="22"/>
          <w:szCs w:val="22"/>
        </w:rPr>
        <w:t xml:space="preserve">Ik wil meer weten over </w:t>
      </w:r>
      <w:r w:rsidR="00047532">
        <w:rPr>
          <w:sz w:val="22"/>
          <w:szCs w:val="22"/>
        </w:rPr>
        <w:t>[onderwerp]</w:t>
      </w:r>
      <w:r w:rsidR="00613FC8" w:rsidRPr="00613FC8">
        <w:rPr>
          <w:sz w:val="22"/>
          <w:szCs w:val="22"/>
        </w:rPr>
        <w:t xml:space="preserve">. </w:t>
      </w:r>
    </w:p>
    <w:p w14:paraId="350A063D" w14:textId="77777777" w:rsidR="00A94818" w:rsidRPr="00613FC8" w:rsidRDefault="00A94818" w:rsidP="00613FC8">
      <w:pPr>
        <w:pStyle w:val="BasistekstPharos"/>
        <w:rPr>
          <w:sz w:val="22"/>
          <w:szCs w:val="22"/>
        </w:rPr>
      </w:pPr>
    </w:p>
    <w:p w14:paraId="3479D708" w14:textId="4C85F216" w:rsidR="00613FC8" w:rsidRPr="00613FC8" w:rsidRDefault="00613FC8" w:rsidP="00613FC8">
      <w:pPr>
        <w:pStyle w:val="BasistekstPharos"/>
        <w:rPr>
          <w:sz w:val="22"/>
          <w:szCs w:val="22"/>
        </w:rPr>
      </w:pPr>
      <w:r w:rsidRPr="00613FC8">
        <w:rPr>
          <w:sz w:val="22"/>
          <w:szCs w:val="22"/>
        </w:rPr>
        <w:t>I</w:t>
      </w:r>
      <w:r w:rsidR="00605AB8">
        <w:rPr>
          <w:sz w:val="22"/>
          <w:szCs w:val="22"/>
        </w:rPr>
        <w:t xml:space="preserve">n deze brief staat </w:t>
      </w:r>
      <w:r w:rsidRPr="00613FC8">
        <w:rPr>
          <w:sz w:val="22"/>
          <w:szCs w:val="22"/>
        </w:rPr>
        <w:t>uitleg over het onderzoek</w:t>
      </w:r>
      <w:r w:rsidR="00605AB8">
        <w:rPr>
          <w:sz w:val="22"/>
          <w:szCs w:val="22"/>
        </w:rPr>
        <w:t>.</w:t>
      </w:r>
      <w:r w:rsidRPr="00613FC8">
        <w:rPr>
          <w:sz w:val="22"/>
          <w:szCs w:val="22"/>
        </w:rPr>
        <w:t xml:space="preserve"> </w:t>
      </w:r>
    </w:p>
    <w:p w14:paraId="413B2A38" w14:textId="02FC39E6" w:rsidR="00613FC8" w:rsidRPr="00613FC8" w:rsidRDefault="002E796E" w:rsidP="00613FC8">
      <w:pPr>
        <w:pStyle w:val="BasistekstPharos"/>
        <w:rPr>
          <w:sz w:val="22"/>
          <w:szCs w:val="22"/>
        </w:rPr>
      </w:pPr>
      <w:r w:rsidRPr="002E796E">
        <w:rPr>
          <w:sz w:val="22"/>
          <w:szCs w:val="22"/>
        </w:rPr>
        <w:t>Als u iets niet begrijpt, of vragen heeft</w:t>
      </w:r>
      <w:r w:rsidR="00613FC8" w:rsidRPr="00613FC8">
        <w:rPr>
          <w:sz w:val="22"/>
          <w:szCs w:val="22"/>
        </w:rPr>
        <w:t xml:space="preserve">, dan </w:t>
      </w:r>
      <w:r w:rsidR="00605AB8">
        <w:rPr>
          <w:sz w:val="22"/>
          <w:szCs w:val="22"/>
        </w:rPr>
        <w:t xml:space="preserve">kunt u die aan mij stellen. </w:t>
      </w:r>
      <w:r w:rsidR="00613FC8" w:rsidRPr="00613FC8">
        <w:rPr>
          <w:sz w:val="22"/>
          <w:szCs w:val="22"/>
        </w:rPr>
        <w:t xml:space="preserve"> </w:t>
      </w:r>
    </w:p>
    <w:p w14:paraId="15CF77CB" w14:textId="06669294" w:rsidR="00613FC8" w:rsidRPr="00613FC8" w:rsidRDefault="00945FE6" w:rsidP="00613FC8">
      <w:pPr>
        <w:pStyle w:val="BasistekstPharos"/>
        <w:rPr>
          <w:sz w:val="22"/>
          <w:szCs w:val="22"/>
        </w:rPr>
      </w:pPr>
      <w:r>
        <w:rPr>
          <w:sz w:val="22"/>
          <w:szCs w:val="22"/>
        </w:rPr>
        <w:t>[</w:t>
      </w:r>
      <w:r w:rsidR="00613FC8" w:rsidRPr="00613FC8">
        <w:rPr>
          <w:sz w:val="22"/>
          <w:szCs w:val="22"/>
        </w:rPr>
        <w:t>Tijdens het lezen kunt u de tekst aanstrepen waar u vragen over heeft.</w:t>
      </w:r>
      <w:r>
        <w:rPr>
          <w:sz w:val="22"/>
          <w:szCs w:val="22"/>
        </w:rPr>
        <w:t>]</w:t>
      </w:r>
    </w:p>
    <w:p w14:paraId="53336B3B" w14:textId="77777777" w:rsidR="00613FC8" w:rsidRPr="00613FC8" w:rsidRDefault="00613FC8" w:rsidP="00613FC8">
      <w:pPr>
        <w:pStyle w:val="BasistekstPharos"/>
        <w:rPr>
          <w:sz w:val="22"/>
          <w:szCs w:val="22"/>
        </w:rPr>
      </w:pPr>
    </w:p>
    <w:p w14:paraId="1227050B" w14:textId="241E8FAF" w:rsidR="00BE3B20" w:rsidRDefault="00613FC8" w:rsidP="00613FC8">
      <w:pPr>
        <w:pStyle w:val="BasistekstPharos"/>
        <w:rPr>
          <w:sz w:val="22"/>
          <w:szCs w:val="22"/>
        </w:rPr>
      </w:pPr>
      <w:r w:rsidRPr="00613FC8">
        <w:rPr>
          <w:sz w:val="22"/>
          <w:szCs w:val="22"/>
        </w:rPr>
        <w:t xml:space="preserve">Als u wilt </w:t>
      </w:r>
      <w:r w:rsidR="00605AB8">
        <w:rPr>
          <w:sz w:val="22"/>
          <w:szCs w:val="22"/>
        </w:rPr>
        <w:t>meedoen aan het onderzoek</w:t>
      </w:r>
      <w:r w:rsidRPr="00613FC8">
        <w:rPr>
          <w:sz w:val="22"/>
          <w:szCs w:val="22"/>
        </w:rPr>
        <w:t xml:space="preserve">, </w:t>
      </w:r>
      <w:r w:rsidR="005527F3">
        <w:rPr>
          <w:sz w:val="22"/>
          <w:szCs w:val="22"/>
        </w:rPr>
        <w:t xml:space="preserve">vraag ik u </w:t>
      </w:r>
      <w:r w:rsidR="007B5A59">
        <w:rPr>
          <w:sz w:val="22"/>
          <w:szCs w:val="22"/>
        </w:rPr>
        <w:t>aan het einde om toestemming te geven.</w:t>
      </w:r>
    </w:p>
    <w:p w14:paraId="7FA20FCE" w14:textId="77777777" w:rsidR="001974D3" w:rsidRDefault="001974D3" w:rsidP="001974D3">
      <w:pPr>
        <w:pStyle w:val="BasistekstPharos"/>
        <w:rPr>
          <w:b/>
          <w:color w:val="696CCE" w:themeColor="accent5" w:themeTint="99"/>
          <w:sz w:val="22"/>
          <w:szCs w:val="22"/>
        </w:rPr>
      </w:pPr>
    </w:p>
    <w:p w14:paraId="0A996035" w14:textId="50701267" w:rsidR="001974D3" w:rsidRPr="00AA2A9F" w:rsidRDefault="001974D3" w:rsidP="001974D3">
      <w:pPr>
        <w:pStyle w:val="BasistekstPharos"/>
        <w:rPr>
          <w:b/>
          <w:color w:val="696CCE" w:themeColor="accent5" w:themeTint="99"/>
          <w:sz w:val="22"/>
          <w:szCs w:val="22"/>
        </w:rPr>
      </w:pPr>
      <w:r w:rsidRPr="00AA2A9F">
        <w:rPr>
          <w:b/>
          <w:color w:val="696CCE" w:themeColor="accent5" w:themeTint="99"/>
          <w:sz w:val="22"/>
          <w:szCs w:val="22"/>
        </w:rPr>
        <w:t>Waarom is meedoen aan onderzoek belangrijk?</w:t>
      </w:r>
      <w:r w:rsidRPr="00552984">
        <w:t xml:space="preserve"> </w:t>
      </w:r>
      <w:r>
        <w:rPr>
          <w:rFonts w:ascii="Calibri" w:eastAsia="Calibri" w:hAnsi="Calibri" w:cs="Calibri"/>
          <w:i/>
          <w:color w:val="696CCE" w:themeColor="accent5" w:themeTint="99"/>
          <w:sz w:val="20"/>
          <w:szCs w:val="20"/>
          <w:lang w:eastAsia="en-US"/>
        </w:rPr>
        <w:t>Hiermee wordt het belang van wetenschappelijk onderzoek benadrukt, het geeft tevens het algemeen belang (en daarmee de AVG-grondslag) van het onderzoek aan. (verplicht)</w:t>
      </w:r>
    </w:p>
    <w:p w14:paraId="390C79A4" w14:textId="77777777" w:rsidR="001974D3" w:rsidRDefault="001974D3" w:rsidP="001974D3">
      <w:pPr>
        <w:pStyle w:val="BasistekstPharos"/>
        <w:rPr>
          <w:sz w:val="22"/>
          <w:szCs w:val="22"/>
        </w:rPr>
      </w:pPr>
    </w:p>
    <w:p w14:paraId="2EA35EBF" w14:textId="5CCE2B1D" w:rsidR="001974D3" w:rsidRPr="00613FC8" w:rsidRDefault="001974D3" w:rsidP="001974D3">
      <w:pPr>
        <w:pStyle w:val="BasistekstPharos"/>
        <w:rPr>
          <w:sz w:val="22"/>
          <w:szCs w:val="22"/>
        </w:rPr>
      </w:pPr>
      <w:r>
        <w:rPr>
          <w:b/>
          <w:bCs/>
          <w:sz w:val="22"/>
          <w:szCs w:val="22"/>
        </w:rPr>
        <w:t>Waarom is meedoen aan onderzoek belangrijk?</w:t>
      </w:r>
    </w:p>
    <w:p w14:paraId="7D208D3D" w14:textId="1A0E423C" w:rsidR="001974D3" w:rsidRPr="00613FC8" w:rsidRDefault="00851A53" w:rsidP="002514DD">
      <w:pPr>
        <w:pStyle w:val="BasistekstPharos"/>
        <w:rPr>
          <w:sz w:val="22"/>
          <w:szCs w:val="22"/>
        </w:rPr>
      </w:pPr>
      <w:r>
        <w:rPr>
          <w:sz w:val="22"/>
          <w:szCs w:val="22"/>
        </w:rPr>
        <w:t xml:space="preserve">Wetenschappelijk onderzoek </w:t>
      </w:r>
      <w:r w:rsidR="002514DD">
        <w:rPr>
          <w:sz w:val="22"/>
          <w:szCs w:val="22"/>
        </w:rPr>
        <w:t xml:space="preserve">doen </w:t>
      </w:r>
      <w:r w:rsidR="001974D3" w:rsidRPr="00613FC8">
        <w:rPr>
          <w:sz w:val="22"/>
          <w:szCs w:val="22"/>
        </w:rPr>
        <w:t xml:space="preserve">we om te leren en om mensen te helpen. </w:t>
      </w:r>
    </w:p>
    <w:p w14:paraId="64D765C1" w14:textId="77777777" w:rsidR="001974D3" w:rsidRPr="00613FC8" w:rsidRDefault="001974D3" w:rsidP="001974D3">
      <w:pPr>
        <w:pStyle w:val="BasistekstPharos"/>
        <w:rPr>
          <w:sz w:val="22"/>
          <w:szCs w:val="22"/>
        </w:rPr>
      </w:pPr>
      <w:r>
        <w:rPr>
          <w:sz w:val="22"/>
          <w:szCs w:val="22"/>
        </w:rPr>
        <w:t xml:space="preserve">En </w:t>
      </w:r>
      <w:r w:rsidRPr="00613FC8">
        <w:rPr>
          <w:sz w:val="22"/>
          <w:szCs w:val="22"/>
        </w:rPr>
        <w:t xml:space="preserve">is belangrijk voor de samenleving. </w:t>
      </w:r>
    </w:p>
    <w:p w14:paraId="48B95DCF" w14:textId="77777777" w:rsidR="00613FC8" w:rsidRDefault="00613FC8" w:rsidP="00613FC8">
      <w:pPr>
        <w:pStyle w:val="BasistekstPharos"/>
        <w:rPr>
          <w:b/>
          <w:sz w:val="22"/>
          <w:szCs w:val="22"/>
        </w:rPr>
      </w:pPr>
    </w:p>
    <w:p w14:paraId="38657583" w14:textId="4DF5CC3B" w:rsidR="00E764D6" w:rsidRDefault="009022A1" w:rsidP="00E764D6">
      <w:pPr>
        <w:spacing w:line="240" w:lineRule="auto"/>
        <w:rPr>
          <w:rFonts w:ascii="Calibri" w:eastAsia="Calibri" w:hAnsi="Calibri" w:cs="Calibri"/>
          <w:i/>
          <w:iCs/>
          <w:color w:val="7B7B7B"/>
          <w:sz w:val="20"/>
          <w:szCs w:val="20"/>
          <w:lang w:eastAsia="en-US"/>
        </w:rPr>
      </w:pPr>
      <w:r w:rsidRPr="009022A1">
        <w:rPr>
          <w:b/>
          <w:color w:val="696CCE" w:themeColor="accent5" w:themeTint="99"/>
          <w:sz w:val="22"/>
          <w:szCs w:val="22"/>
        </w:rPr>
        <w:t>Waar gaat het onderzoek over?</w:t>
      </w:r>
      <w:r>
        <w:rPr>
          <w:b/>
          <w:color w:val="696CCE" w:themeColor="accent5" w:themeTint="99"/>
          <w:sz w:val="22"/>
          <w:szCs w:val="22"/>
        </w:rPr>
        <w:t xml:space="preserve"> </w:t>
      </w:r>
      <w:r w:rsidR="00E764D6" w:rsidRPr="00E764D6">
        <w:rPr>
          <w:rFonts w:ascii="Calibri" w:eastAsia="Calibri" w:hAnsi="Calibri" w:cs="Calibri"/>
          <w:i/>
          <w:color w:val="696CCE" w:themeColor="accent5" w:themeTint="99"/>
          <w:sz w:val="20"/>
          <w:szCs w:val="20"/>
          <w:lang w:eastAsia="en-US"/>
        </w:rPr>
        <w:t xml:space="preserve">Leg wat het doel van het onderzoek is. </w:t>
      </w:r>
    </w:p>
    <w:p w14:paraId="634BFFB2" w14:textId="2759E893" w:rsidR="009022A1" w:rsidRPr="009022A1" w:rsidRDefault="009022A1" w:rsidP="009022A1">
      <w:pPr>
        <w:pStyle w:val="BasistekstPharos"/>
        <w:rPr>
          <w:b/>
          <w:color w:val="696CCE" w:themeColor="accent5" w:themeTint="99"/>
          <w:sz w:val="22"/>
          <w:szCs w:val="22"/>
        </w:rPr>
      </w:pPr>
      <w:r w:rsidRPr="009022A1">
        <w:rPr>
          <w:b/>
          <w:color w:val="696CCE" w:themeColor="accent5" w:themeTint="99"/>
          <w:sz w:val="22"/>
          <w:szCs w:val="22"/>
        </w:rPr>
        <w:t xml:space="preserve"> </w:t>
      </w:r>
    </w:p>
    <w:p w14:paraId="0A50A4BF" w14:textId="59F2D7DB" w:rsidR="00613FC8" w:rsidRPr="00613FC8" w:rsidRDefault="00613FC8" w:rsidP="00613FC8">
      <w:pPr>
        <w:pStyle w:val="BasistekstPharos"/>
        <w:rPr>
          <w:b/>
          <w:sz w:val="22"/>
          <w:szCs w:val="22"/>
        </w:rPr>
      </w:pPr>
      <w:r w:rsidRPr="00613FC8">
        <w:rPr>
          <w:b/>
          <w:sz w:val="22"/>
          <w:szCs w:val="22"/>
        </w:rPr>
        <w:t xml:space="preserve">Waar gaat het onderzoek over? </w:t>
      </w:r>
    </w:p>
    <w:p w14:paraId="00F204EA" w14:textId="25868053" w:rsidR="009721C1" w:rsidRDefault="00D7309A" w:rsidP="00613FC8">
      <w:pPr>
        <w:pStyle w:val="BasistekstPharos"/>
        <w:rPr>
          <w:bCs/>
          <w:sz w:val="22"/>
          <w:szCs w:val="22"/>
        </w:rPr>
      </w:pPr>
      <w:r>
        <w:rPr>
          <w:bCs/>
          <w:sz w:val="22"/>
          <w:szCs w:val="22"/>
        </w:rPr>
        <w:t>[</w:t>
      </w:r>
      <w:r w:rsidR="009721C1" w:rsidRPr="009721C1">
        <w:rPr>
          <w:bCs/>
          <w:sz w:val="22"/>
          <w:szCs w:val="22"/>
        </w:rPr>
        <w:t xml:space="preserve">Dit onderzoek gaat over de gesprekken die </w:t>
      </w:r>
      <w:r w:rsidR="001C5800">
        <w:rPr>
          <w:bCs/>
          <w:sz w:val="22"/>
          <w:szCs w:val="22"/>
        </w:rPr>
        <w:t>u</w:t>
      </w:r>
      <w:r w:rsidR="009721C1" w:rsidRPr="009721C1">
        <w:rPr>
          <w:bCs/>
          <w:sz w:val="22"/>
          <w:szCs w:val="22"/>
        </w:rPr>
        <w:t xml:space="preserve"> met </w:t>
      </w:r>
      <w:r w:rsidR="001C5800">
        <w:rPr>
          <w:bCs/>
          <w:sz w:val="22"/>
          <w:szCs w:val="22"/>
        </w:rPr>
        <w:t>uw</w:t>
      </w:r>
      <w:r w:rsidR="009721C1" w:rsidRPr="009721C1">
        <w:rPr>
          <w:bCs/>
          <w:sz w:val="22"/>
          <w:szCs w:val="22"/>
        </w:rPr>
        <w:t xml:space="preserve"> dokter hebt. </w:t>
      </w:r>
    </w:p>
    <w:p w14:paraId="1893AB8A" w14:textId="3954CAEE" w:rsidR="00613FC8" w:rsidRPr="00613FC8" w:rsidRDefault="009721C1" w:rsidP="009721C1">
      <w:pPr>
        <w:pStyle w:val="BasistekstPharos"/>
        <w:rPr>
          <w:bCs/>
          <w:sz w:val="22"/>
          <w:szCs w:val="22"/>
        </w:rPr>
      </w:pPr>
      <w:r>
        <w:rPr>
          <w:bCs/>
          <w:sz w:val="22"/>
          <w:szCs w:val="22"/>
        </w:rPr>
        <w:t>Ik</w:t>
      </w:r>
      <w:r w:rsidRPr="009721C1">
        <w:rPr>
          <w:bCs/>
          <w:sz w:val="22"/>
          <w:szCs w:val="22"/>
        </w:rPr>
        <w:t xml:space="preserve"> als onderzoeker wil weten wat </w:t>
      </w:r>
      <w:r w:rsidR="009166AD">
        <w:rPr>
          <w:bCs/>
          <w:sz w:val="22"/>
          <w:szCs w:val="22"/>
        </w:rPr>
        <w:t>u</w:t>
      </w:r>
      <w:r w:rsidRPr="009721C1">
        <w:rPr>
          <w:bCs/>
          <w:sz w:val="22"/>
          <w:szCs w:val="22"/>
        </w:rPr>
        <w:t xml:space="preserve"> fijn vindt aan</w:t>
      </w:r>
      <w:r>
        <w:rPr>
          <w:bCs/>
          <w:sz w:val="22"/>
          <w:szCs w:val="22"/>
        </w:rPr>
        <w:t xml:space="preserve"> deze</w:t>
      </w:r>
      <w:r w:rsidRPr="009721C1">
        <w:rPr>
          <w:bCs/>
          <w:sz w:val="22"/>
          <w:szCs w:val="22"/>
        </w:rPr>
        <w:t xml:space="preserve"> gesprekken</w:t>
      </w:r>
      <w:r>
        <w:rPr>
          <w:bCs/>
          <w:sz w:val="22"/>
          <w:szCs w:val="22"/>
        </w:rPr>
        <w:t>.</w:t>
      </w:r>
    </w:p>
    <w:p w14:paraId="6A598490" w14:textId="146E1A4F" w:rsidR="009721C1" w:rsidRDefault="00613FC8" w:rsidP="43CBD293">
      <w:pPr>
        <w:pStyle w:val="BasistekstPharos"/>
        <w:rPr>
          <w:sz w:val="22"/>
          <w:szCs w:val="22"/>
        </w:rPr>
      </w:pPr>
      <w:r w:rsidRPr="43CBD293">
        <w:rPr>
          <w:sz w:val="22"/>
          <w:szCs w:val="22"/>
        </w:rPr>
        <w:t xml:space="preserve">Uw </w:t>
      </w:r>
      <w:r w:rsidR="00605AB8" w:rsidRPr="43CBD293">
        <w:rPr>
          <w:sz w:val="22"/>
          <w:szCs w:val="22"/>
        </w:rPr>
        <w:t xml:space="preserve">antwoorden </w:t>
      </w:r>
      <w:r w:rsidRPr="43CBD293">
        <w:rPr>
          <w:sz w:val="22"/>
          <w:szCs w:val="22"/>
        </w:rPr>
        <w:t>help</w:t>
      </w:r>
      <w:r w:rsidR="6DB43446" w:rsidRPr="43CBD293">
        <w:rPr>
          <w:sz w:val="22"/>
          <w:szCs w:val="22"/>
        </w:rPr>
        <w:t>en</w:t>
      </w:r>
      <w:r w:rsidRPr="43CBD293">
        <w:rPr>
          <w:sz w:val="22"/>
          <w:szCs w:val="22"/>
        </w:rPr>
        <w:t xml:space="preserve"> dokters om goed met patiënten te praten.</w:t>
      </w:r>
      <w:r w:rsidR="00357484">
        <w:rPr>
          <w:sz w:val="22"/>
          <w:szCs w:val="22"/>
        </w:rPr>
        <w:t>]</w:t>
      </w:r>
    </w:p>
    <w:p w14:paraId="526480A0" w14:textId="39D5FCE5" w:rsidR="00613FC8" w:rsidRDefault="00613FC8" w:rsidP="00613FC8">
      <w:pPr>
        <w:pStyle w:val="BasistekstPharos"/>
        <w:rPr>
          <w:b/>
          <w:sz w:val="22"/>
          <w:szCs w:val="22"/>
        </w:rPr>
      </w:pPr>
    </w:p>
    <w:p w14:paraId="1E843029" w14:textId="4DFEEDDB" w:rsidR="009E529B" w:rsidRDefault="009E529B" w:rsidP="003811EE">
      <w:pPr>
        <w:rPr>
          <w:rFonts w:ascii="Calibri" w:eastAsia="Calibri" w:hAnsi="Calibri" w:cs="Calibri"/>
          <w:i/>
          <w:color w:val="696CCE" w:themeColor="accent5" w:themeTint="99"/>
          <w:sz w:val="20"/>
          <w:szCs w:val="20"/>
          <w:lang w:eastAsia="en-US"/>
        </w:rPr>
      </w:pPr>
      <w:r w:rsidRPr="003811EE">
        <w:rPr>
          <w:b/>
          <w:color w:val="696CCE" w:themeColor="accent5" w:themeTint="99"/>
          <w:sz w:val="22"/>
          <w:szCs w:val="22"/>
        </w:rPr>
        <w:t xml:space="preserve">Waarom vragen wij u om mee te doen? </w:t>
      </w:r>
      <w:r w:rsidRPr="003811EE">
        <w:rPr>
          <w:rFonts w:ascii="Calibri" w:eastAsia="Calibri" w:hAnsi="Calibri" w:cs="Calibri"/>
          <w:i/>
          <w:color w:val="696CCE" w:themeColor="accent5" w:themeTint="99"/>
          <w:sz w:val="20"/>
          <w:szCs w:val="20"/>
          <w:lang w:eastAsia="en-US"/>
        </w:rPr>
        <w:t xml:space="preserve">Geef aan waarom u de deelnemer heeft geselecteerd voor deelname aan uw onderzoek. </w:t>
      </w:r>
    </w:p>
    <w:p w14:paraId="57A456B0" w14:textId="61CAF786" w:rsidR="00364B62" w:rsidRPr="00061F2B" w:rsidRDefault="003B4C5A" w:rsidP="003811EE">
      <w:pPr>
        <w:rPr>
          <w:rFonts w:eastAsia="Calibri"/>
          <w:color w:val="7030A0"/>
        </w:rPr>
      </w:pPr>
      <w:r w:rsidRPr="00061F2B">
        <w:rPr>
          <w:rFonts w:eastAsia="Calibri"/>
          <w:color w:val="7030A0"/>
        </w:rPr>
        <w:t xml:space="preserve">Dit kan worden weggelaten, tenzij het onderzoek is bedoeld voor een </w:t>
      </w:r>
      <w:r w:rsidRPr="003811EE">
        <w:rPr>
          <w:rFonts w:eastAsia="Calibri"/>
          <w:color w:val="7030A0"/>
        </w:rPr>
        <w:t xml:space="preserve">specifieke groep. Bijvoorbeeld: een patiënt met een specifieke aandoening, iemand met specifieke ervaringen of overtuigingen, iemand uit een specifieke gemeenschap, etc. </w:t>
      </w:r>
      <w:r w:rsidR="2FD2F90C" w:rsidRPr="003811EE">
        <w:rPr>
          <w:rFonts w:eastAsia="Calibri"/>
          <w:iCs/>
          <w:color w:val="7030A0"/>
        </w:rPr>
        <w:t xml:space="preserve">Het is ook mogelijk dit te combineren </w:t>
      </w:r>
      <w:r w:rsidR="00364B62" w:rsidRPr="003811EE">
        <w:rPr>
          <w:rFonts w:eastAsia="Calibri"/>
          <w:color w:val="7030A0"/>
        </w:rPr>
        <w:t>met ‘Waar gaat het onderzoek over’</w:t>
      </w:r>
      <w:r w:rsidR="003811EE">
        <w:rPr>
          <w:rFonts w:eastAsia="Calibri"/>
          <w:color w:val="7030A0"/>
        </w:rPr>
        <w:t>.</w:t>
      </w:r>
      <w:r w:rsidR="00364B62">
        <w:rPr>
          <w:rFonts w:eastAsia="Calibri"/>
          <w:color w:val="7030A0"/>
        </w:rPr>
        <w:t xml:space="preserve"> </w:t>
      </w:r>
    </w:p>
    <w:p w14:paraId="78365694" w14:textId="77777777" w:rsidR="00364B62" w:rsidRPr="00364B62" w:rsidRDefault="00364B62" w:rsidP="00364B62">
      <w:pPr>
        <w:pStyle w:val="BasistekstPharos"/>
        <w:rPr>
          <w:rFonts w:eastAsia="Calibri"/>
          <w:highlight w:val="yellow"/>
        </w:rPr>
      </w:pPr>
    </w:p>
    <w:p w14:paraId="69DB2D11" w14:textId="77777777" w:rsidR="009E529B" w:rsidRDefault="009E529B" w:rsidP="009E529B">
      <w:pPr>
        <w:spacing w:after="160" w:line="259" w:lineRule="auto"/>
        <w:rPr>
          <w:sz w:val="22"/>
          <w:szCs w:val="22"/>
        </w:rPr>
      </w:pPr>
      <w:r w:rsidRPr="00613FC8">
        <w:rPr>
          <w:b/>
          <w:sz w:val="22"/>
          <w:szCs w:val="22"/>
        </w:rPr>
        <w:t xml:space="preserve">Waarom vragen wij u om mee te doen? </w:t>
      </w:r>
      <w:r w:rsidRPr="00613FC8">
        <w:rPr>
          <w:b/>
          <w:sz w:val="22"/>
          <w:szCs w:val="22"/>
        </w:rPr>
        <w:br/>
      </w:r>
      <w:r w:rsidRPr="00613FC8">
        <w:rPr>
          <w:sz w:val="22"/>
          <w:szCs w:val="22"/>
        </w:rPr>
        <w:t xml:space="preserve">We vragen u mee te doen omdat uw </w:t>
      </w:r>
      <w:r>
        <w:rPr>
          <w:sz w:val="22"/>
          <w:szCs w:val="22"/>
        </w:rPr>
        <w:t>mening</w:t>
      </w:r>
      <w:r w:rsidRPr="00613FC8">
        <w:rPr>
          <w:sz w:val="22"/>
          <w:szCs w:val="22"/>
        </w:rPr>
        <w:t xml:space="preserve"> als </w:t>
      </w:r>
      <w:r>
        <w:rPr>
          <w:sz w:val="22"/>
          <w:szCs w:val="22"/>
        </w:rPr>
        <w:t>[patiënt]</w:t>
      </w:r>
      <w:r w:rsidRPr="00613FC8">
        <w:rPr>
          <w:sz w:val="22"/>
          <w:szCs w:val="22"/>
        </w:rPr>
        <w:t xml:space="preserve"> ons helpt om te leren over</w:t>
      </w:r>
      <w:r>
        <w:rPr>
          <w:sz w:val="22"/>
          <w:szCs w:val="22"/>
        </w:rPr>
        <w:t xml:space="preserve"> [gesprekken met de dokter]. </w:t>
      </w:r>
    </w:p>
    <w:p w14:paraId="5374DB07" w14:textId="45038D22" w:rsidR="009E529B" w:rsidRDefault="009E529B" w:rsidP="00613FC8">
      <w:pPr>
        <w:pStyle w:val="BasistekstPharos"/>
        <w:rPr>
          <w:b/>
          <w:sz w:val="22"/>
          <w:szCs w:val="22"/>
        </w:rPr>
      </w:pPr>
    </w:p>
    <w:p w14:paraId="344A3947" w14:textId="77777777" w:rsidR="009E529B" w:rsidRDefault="009E529B" w:rsidP="00613FC8">
      <w:pPr>
        <w:pStyle w:val="BasistekstPharos"/>
        <w:rPr>
          <w:b/>
          <w:sz w:val="22"/>
          <w:szCs w:val="22"/>
        </w:rPr>
      </w:pPr>
    </w:p>
    <w:p w14:paraId="01023594" w14:textId="77777777" w:rsidR="000742C1" w:rsidRDefault="55FC8A50" w:rsidP="000742C1">
      <w:pPr>
        <w:spacing w:line="240" w:lineRule="auto"/>
        <w:rPr>
          <w:rFonts w:ascii="Calibri" w:eastAsia="Calibri" w:hAnsi="Calibri" w:cs="Calibri"/>
          <w:i/>
          <w:iCs/>
          <w:color w:val="7030A0"/>
          <w:sz w:val="20"/>
          <w:szCs w:val="20"/>
        </w:rPr>
      </w:pPr>
      <w:r w:rsidRPr="5482D2CF">
        <w:rPr>
          <w:b/>
          <w:bCs/>
          <w:color w:val="696CCE" w:themeColor="accent5" w:themeTint="99"/>
          <w:sz w:val="22"/>
          <w:szCs w:val="22"/>
        </w:rPr>
        <w:t>Wat k</w:t>
      </w:r>
      <w:r w:rsidR="4B4B3DAA" w:rsidRPr="5482D2CF">
        <w:rPr>
          <w:b/>
          <w:bCs/>
          <w:color w:val="696CCE" w:themeColor="accent5" w:themeTint="99"/>
          <w:sz w:val="22"/>
          <w:szCs w:val="22"/>
        </w:rPr>
        <w:t>an</w:t>
      </w:r>
      <w:r w:rsidRPr="5482D2CF">
        <w:rPr>
          <w:b/>
          <w:bCs/>
          <w:color w:val="696CCE" w:themeColor="accent5" w:themeTint="99"/>
          <w:sz w:val="22"/>
          <w:szCs w:val="22"/>
        </w:rPr>
        <w:t xml:space="preserve"> u verwachten</w:t>
      </w:r>
      <w:r w:rsidR="6865595A" w:rsidRPr="5482D2CF">
        <w:rPr>
          <w:b/>
          <w:bCs/>
          <w:color w:val="696CCE" w:themeColor="accent5" w:themeTint="99"/>
          <w:sz w:val="22"/>
          <w:szCs w:val="22"/>
        </w:rPr>
        <w:t>?</w:t>
      </w:r>
      <w:r w:rsidR="00FD6792">
        <w:rPr>
          <w:b/>
          <w:sz w:val="22"/>
          <w:szCs w:val="22"/>
        </w:rPr>
        <w:t xml:space="preserve"> </w:t>
      </w:r>
      <w:r w:rsidR="00AE3ED4" w:rsidRPr="0BDB10A7">
        <w:rPr>
          <w:rFonts w:ascii="Calibri" w:eastAsia="Calibri" w:hAnsi="Calibri" w:cs="Calibri"/>
          <w:i/>
          <w:iCs/>
          <w:color w:val="696CCE" w:themeColor="accent5" w:themeTint="99"/>
          <w:sz w:val="20"/>
          <w:szCs w:val="20"/>
          <w:lang w:eastAsia="en-US"/>
        </w:rPr>
        <w:t>Beschrijf</w:t>
      </w:r>
      <w:r w:rsidR="00AE3ED4" w:rsidRPr="00AE3ED4">
        <w:rPr>
          <w:rFonts w:ascii="Calibri" w:eastAsia="Calibri" w:hAnsi="Calibri" w:cs="Calibri"/>
          <w:i/>
          <w:color w:val="696CCE" w:themeColor="accent5" w:themeTint="99"/>
          <w:sz w:val="20"/>
          <w:szCs w:val="20"/>
          <w:lang w:eastAsia="en-US"/>
        </w:rPr>
        <w:t xml:space="preserve"> wat voor soort onderzoek wordt uitgevoerd. Neem een opmerking op over de tijd die de deelnemer aan het onderzoek kwijt is. Geef hierbij aan hoelang het onderzoek en, indien van toepassing, het vervolgonderzoek duren. </w:t>
      </w:r>
      <w:r w:rsidR="000742C1" w:rsidRPr="2DA6E041">
        <w:rPr>
          <w:rFonts w:ascii="Calibri" w:eastAsia="Calibri" w:hAnsi="Calibri" w:cs="Calibri"/>
          <w:i/>
          <w:iCs/>
          <w:color w:val="7030A0"/>
          <w:sz w:val="20"/>
          <w:szCs w:val="20"/>
        </w:rPr>
        <w:t>Eventueel kan je toelichten waar het over gaat</w:t>
      </w:r>
      <w:r w:rsidR="000742C1">
        <w:rPr>
          <w:rFonts w:ascii="Calibri" w:eastAsia="Calibri" w:hAnsi="Calibri" w:cs="Calibri"/>
          <w:i/>
          <w:iCs/>
          <w:color w:val="7030A0"/>
          <w:sz w:val="20"/>
          <w:szCs w:val="20"/>
        </w:rPr>
        <w:t xml:space="preserve"> (bv welke onderwerpen er besproken gaan worden), hoe het onderzoek in zijn werk gaat, of wat er van de deelnemer verwacht wordt tijdens de studie. Ook kan je </w:t>
      </w:r>
      <w:r w:rsidR="000742C1" w:rsidRPr="2DA6E041">
        <w:rPr>
          <w:rFonts w:ascii="Calibri" w:eastAsia="Calibri" w:hAnsi="Calibri" w:cs="Calibri"/>
          <w:i/>
          <w:iCs/>
          <w:color w:val="7030A0"/>
          <w:sz w:val="20"/>
          <w:szCs w:val="20"/>
        </w:rPr>
        <w:t>een voorbeeld van een vraag</w:t>
      </w:r>
      <w:r w:rsidR="000742C1">
        <w:rPr>
          <w:rFonts w:ascii="Calibri" w:eastAsia="Calibri" w:hAnsi="Calibri" w:cs="Calibri"/>
          <w:i/>
          <w:iCs/>
          <w:color w:val="7030A0"/>
          <w:sz w:val="20"/>
          <w:szCs w:val="20"/>
        </w:rPr>
        <w:t xml:space="preserve"> </w:t>
      </w:r>
      <w:r w:rsidR="000742C1" w:rsidRPr="2DA6E041">
        <w:rPr>
          <w:rFonts w:ascii="Calibri" w:eastAsia="Calibri" w:hAnsi="Calibri" w:cs="Calibri"/>
          <w:i/>
          <w:iCs/>
          <w:color w:val="7030A0"/>
          <w:sz w:val="20"/>
          <w:szCs w:val="20"/>
        </w:rPr>
        <w:t>geven</w:t>
      </w:r>
      <w:r w:rsidR="000742C1">
        <w:rPr>
          <w:rFonts w:ascii="Calibri" w:eastAsia="Calibri" w:hAnsi="Calibri" w:cs="Calibri"/>
          <w:i/>
          <w:iCs/>
          <w:color w:val="7030A0"/>
          <w:sz w:val="20"/>
          <w:szCs w:val="20"/>
        </w:rPr>
        <w:t xml:space="preserve"> of een voorbeeld van een taak die een deelnemer moet doen</w:t>
      </w:r>
      <w:r w:rsidR="000742C1" w:rsidRPr="2DA6E041">
        <w:rPr>
          <w:rFonts w:ascii="Calibri" w:eastAsia="Calibri" w:hAnsi="Calibri" w:cs="Calibri"/>
          <w:i/>
          <w:iCs/>
          <w:color w:val="7030A0"/>
          <w:sz w:val="20"/>
          <w:szCs w:val="20"/>
        </w:rPr>
        <w:t xml:space="preserve">. </w:t>
      </w:r>
    </w:p>
    <w:p w14:paraId="2CBD1C79" w14:textId="77777777" w:rsidR="00AE0849" w:rsidRDefault="00AE0849" w:rsidP="00AE0849">
      <w:pPr>
        <w:spacing w:line="240" w:lineRule="auto"/>
        <w:rPr>
          <w:rFonts w:ascii="Calibri" w:eastAsia="Calibri" w:hAnsi="Calibri" w:cs="Calibri"/>
          <w:i/>
          <w:color w:val="696CCE" w:themeColor="accent5" w:themeTint="99"/>
          <w:sz w:val="20"/>
          <w:szCs w:val="20"/>
          <w:lang w:eastAsia="en-US"/>
        </w:rPr>
      </w:pPr>
    </w:p>
    <w:p w14:paraId="5BA12D8E" w14:textId="5B56A7EB" w:rsidR="00C71C12" w:rsidRPr="00AE0849" w:rsidRDefault="00C71C12" w:rsidP="00AE0849">
      <w:pPr>
        <w:spacing w:line="240" w:lineRule="auto"/>
        <w:rPr>
          <w:rFonts w:ascii="Calibri" w:eastAsia="Calibri" w:hAnsi="Calibri" w:cs="Arial"/>
          <w:i/>
          <w:color w:val="7B7B7B"/>
          <w:sz w:val="20"/>
          <w:szCs w:val="20"/>
          <w:lang w:eastAsia="en-US"/>
        </w:rPr>
      </w:pPr>
      <w:r>
        <w:rPr>
          <w:rFonts w:ascii="Calibri" w:eastAsia="Calibri" w:hAnsi="Calibri" w:cs="Calibri"/>
          <w:i/>
          <w:color w:val="696CCE" w:themeColor="accent5" w:themeTint="99"/>
          <w:sz w:val="20"/>
          <w:szCs w:val="20"/>
          <w:lang w:eastAsia="en-US"/>
        </w:rPr>
        <w:t>Keuzes die je kan maken:</w:t>
      </w:r>
    </w:p>
    <w:p w14:paraId="377E7349" w14:textId="083E832D" w:rsidR="00A54197" w:rsidRPr="00A54197" w:rsidRDefault="00A4184F" w:rsidP="00A54197">
      <w:pPr>
        <w:pStyle w:val="BasistekstPharos"/>
        <w:numPr>
          <w:ilvl w:val="0"/>
          <w:numId w:val="39"/>
        </w:numPr>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 xml:space="preserve">I.p.v. ‘Wat kan </w:t>
      </w:r>
      <w:r w:rsidR="33DB63C6" w:rsidRPr="5482D2CF">
        <w:rPr>
          <w:rFonts w:ascii="Calibri" w:eastAsia="Calibri" w:hAnsi="Calibri" w:cs="Calibri"/>
          <w:i/>
          <w:iCs/>
          <w:color w:val="696CCE" w:themeColor="accent5" w:themeTint="99"/>
          <w:sz w:val="20"/>
          <w:szCs w:val="20"/>
          <w:lang w:eastAsia="en-US"/>
        </w:rPr>
        <w:t>u</w:t>
      </w:r>
      <w:r>
        <w:rPr>
          <w:rFonts w:ascii="Calibri" w:eastAsia="Calibri" w:hAnsi="Calibri" w:cs="Calibri"/>
          <w:i/>
          <w:color w:val="696CCE" w:themeColor="accent5" w:themeTint="99"/>
          <w:sz w:val="20"/>
          <w:szCs w:val="20"/>
          <w:lang w:eastAsia="en-US"/>
        </w:rPr>
        <w:t xml:space="preserve"> verwachten?</w:t>
      </w:r>
      <w:r w:rsidR="007012A8">
        <w:rPr>
          <w:rFonts w:ascii="Calibri" w:eastAsia="Calibri" w:hAnsi="Calibri" w:cs="Calibri"/>
          <w:i/>
          <w:color w:val="696CCE" w:themeColor="accent5" w:themeTint="99"/>
          <w:sz w:val="20"/>
          <w:szCs w:val="20"/>
          <w:lang w:eastAsia="en-US"/>
        </w:rPr>
        <w:t xml:space="preserve"> kan je ook kiezen voor </w:t>
      </w:r>
      <w:r w:rsidR="00871784">
        <w:rPr>
          <w:rFonts w:ascii="Calibri" w:eastAsia="Calibri" w:hAnsi="Calibri" w:cs="Calibri"/>
          <w:i/>
          <w:color w:val="696CCE" w:themeColor="accent5" w:themeTint="99"/>
          <w:sz w:val="20"/>
          <w:szCs w:val="20"/>
          <w:lang w:eastAsia="en-US"/>
        </w:rPr>
        <w:t>drie kopjes ‘</w:t>
      </w:r>
      <w:r w:rsidR="00A54197">
        <w:rPr>
          <w:rFonts w:ascii="Calibri" w:eastAsia="Calibri" w:hAnsi="Calibri" w:cs="Calibri"/>
          <w:i/>
          <w:color w:val="696CCE" w:themeColor="accent5" w:themeTint="99"/>
          <w:sz w:val="20"/>
          <w:szCs w:val="20"/>
          <w:lang w:eastAsia="en-US"/>
        </w:rPr>
        <w:t>wat moet ik doen?’, ‘hoe lang duurt het?</w:t>
      </w:r>
      <w:r w:rsidR="005A7E9F">
        <w:rPr>
          <w:rFonts w:ascii="Calibri" w:eastAsia="Calibri" w:hAnsi="Calibri" w:cs="Calibri"/>
          <w:i/>
          <w:color w:val="696CCE" w:themeColor="accent5" w:themeTint="99"/>
          <w:sz w:val="20"/>
          <w:szCs w:val="20"/>
          <w:lang w:eastAsia="en-US"/>
        </w:rPr>
        <w:t>’, ‘</w:t>
      </w:r>
      <w:r w:rsidR="00B70771">
        <w:rPr>
          <w:rFonts w:ascii="Calibri" w:eastAsia="Calibri" w:hAnsi="Calibri" w:cs="Calibri"/>
          <w:i/>
          <w:color w:val="696CCE" w:themeColor="accent5" w:themeTint="99"/>
          <w:sz w:val="20"/>
          <w:szCs w:val="20"/>
          <w:lang w:eastAsia="en-US"/>
        </w:rPr>
        <w:t>waar is het?’</w:t>
      </w:r>
    </w:p>
    <w:p w14:paraId="24499F74" w14:textId="4259EAEA" w:rsidR="00764717" w:rsidRDefault="00A71307" w:rsidP="002D11DD">
      <w:pPr>
        <w:pStyle w:val="BasistekstPharos"/>
        <w:numPr>
          <w:ilvl w:val="0"/>
          <w:numId w:val="39"/>
        </w:numPr>
        <w:rPr>
          <w:rFonts w:ascii="Calibri" w:eastAsia="Calibri" w:hAnsi="Calibri" w:cs="Calibri"/>
          <w:i/>
          <w:color w:val="696CCE" w:themeColor="accent5" w:themeTint="99"/>
          <w:sz w:val="20"/>
          <w:szCs w:val="20"/>
          <w:lang w:eastAsia="en-US"/>
        </w:rPr>
      </w:pPr>
      <w:r w:rsidRPr="00A71307">
        <w:rPr>
          <w:rFonts w:ascii="Calibri" w:eastAsia="Calibri" w:hAnsi="Calibri" w:cs="Calibri"/>
          <w:i/>
          <w:color w:val="696CCE" w:themeColor="accent5" w:themeTint="99"/>
          <w:sz w:val="20"/>
          <w:szCs w:val="20"/>
          <w:lang w:eastAsia="en-US"/>
        </w:rPr>
        <w:t>Aanpassen op basis van wat er in het onderzoek gedaan wordt.</w:t>
      </w:r>
    </w:p>
    <w:p w14:paraId="71436530" w14:textId="0D94059F" w:rsidR="00A71307" w:rsidRDefault="00A71307" w:rsidP="408B9651">
      <w:pPr>
        <w:pStyle w:val="BasistekstPharos"/>
        <w:numPr>
          <w:ilvl w:val="0"/>
          <w:numId w:val="39"/>
        </w:numPr>
        <w:rPr>
          <w:rFonts w:ascii="Calibri" w:eastAsia="Calibri" w:hAnsi="Calibri" w:cs="Calibri"/>
          <w:i/>
          <w:iCs/>
          <w:color w:val="696CCE" w:themeColor="accent5" w:themeTint="99"/>
          <w:sz w:val="20"/>
          <w:szCs w:val="20"/>
          <w:lang w:eastAsia="en-US"/>
        </w:rPr>
      </w:pPr>
      <w:r w:rsidRPr="408B9651">
        <w:rPr>
          <w:rFonts w:ascii="Calibri" w:eastAsia="Calibri" w:hAnsi="Calibri" w:cs="Calibri"/>
          <w:i/>
          <w:iCs/>
          <w:color w:val="696CCE" w:themeColor="accent5" w:themeTint="99"/>
          <w:sz w:val="20"/>
          <w:szCs w:val="20"/>
          <w:lang w:eastAsia="en-US"/>
        </w:rPr>
        <w:t>Het stukje ‘Een gesprek waarin ik vragen stel aan u</w:t>
      </w:r>
      <w:r w:rsidR="007E2EFC" w:rsidRPr="408B9651">
        <w:rPr>
          <w:rFonts w:ascii="Calibri" w:eastAsia="Calibri" w:hAnsi="Calibri" w:cs="Calibri"/>
          <w:i/>
          <w:iCs/>
          <w:color w:val="696CCE" w:themeColor="accent5" w:themeTint="99"/>
          <w:sz w:val="20"/>
          <w:szCs w:val="20"/>
          <w:lang w:eastAsia="en-US"/>
        </w:rPr>
        <w:t xml:space="preserve">’ kan worden vervangen door interview </w:t>
      </w:r>
    </w:p>
    <w:p w14:paraId="052E125A" w14:textId="62C9B577" w:rsidR="003B1700" w:rsidRPr="000C5A12" w:rsidRDefault="003B1700" w:rsidP="000C5A12">
      <w:pPr>
        <w:pStyle w:val="BasistekstPharos"/>
        <w:numPr>
          <w:ilvl w:val="0"/>
          <w:numId w:val="39"/>
        </w:numPr>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Toevoegen van plaatjes bij de verschillende onderdelen</w:t>
      </w:r>
      <w:r w:rsidR="008C7533">
        <w:rPr>
          <w:rFonts w:ascii="Calibri" w:eastAsia="Calibri" w:hAnsi="Calibri" w:cs="Calibri"/>
          <w:i/>
          <w:color w:val="696CCE" w:themeColor="accent5" w:themeTint="99"/>
          <w:sz w:val="20"/>
          <w:szCs w:val="20"/>
          <w:lang w:eastAsia="en-US"/>
        </w:rPr>
        <w:t xml:space="preserve">, </w:t>
      </w:r>
      <w:r w:rsidR="00DC1088">
        <w:rPr>
          <w:rFonts w:ascii="Calibri" w:eastAsia="Calibri" w:hAnsi="Calibri" w:cs="Calibri"/>
          <w:i/>
          <w:color w:val="696CCE" w:themeColor="accent5" w:themeTint="99"/>
          <w:sz w:val="20"/>
          <w:szCs w:val="20"/>
          <w:lang w:eastAsia="en-US"/>
        </w:rPr>
        <w:t xml:space="preserve">zoals </w:t>
      </w:r>
      <w:hyperlink r:id="rId15" w:history="1">
        <w:r w:rsidR="00BB4EBF" w:rsidRPr="00BB4EBF">
          <w:rPr>
            <w:rStyle w:val="Hyperlink"/>
            <w:rFonts w:ascii="Calibri" w:eastAsia="Calibri" w:hAnsi="Calibri" w:cs="Calibri"/>
            <w:i/>
            <w:color w:val="00B0F0"/>
            <w:sz w:val="20"/>
            <w:szCs w:val="20"/>
            <w:u w:val="single"/>
            <w:lang w:eastAsia="en-US"/>
          </w:rPr>
          <w:t>hier (link)</w:t>
        </w:r>
      </w:hyperlink>
      <w:r w:rsidR="00BB4EBF" w:rsidRPr="00BB4EBF">
        <w:rPr>
          <w:rFonts w:ascii="Calibri" w:eastAsia="Calibri" w:hAnsi="Calibri" w:cs="Calibri"/>
          <w:i/>
          <w:color w:val="00B0F0"/>
          <w:sz w:val="20"/>
          <w:szCs w:val="20"/>
          <w:u w:val="single"/>
          <w:lang w:eastAsia="en-US"/>
        </w:rPr>
        <w:t xml:space="preserve"> </w:t>
      </w:r>
      <w:r w:rsidR="00DC1088" w:rsidRPr="00BB4EBF">
        <w:rPr>
          <w:rFonts w:ascii="Calibri" w:eastAsia="Calibri" w:hAnsi="Calibri" w:cs="Calibri"/>
          <w:i/>
          <w:color w:val="696CCE" w:themeColor="accent5" w:themeTint="99"/>
          <w:sz w:val="20"/>
          <w:szCs w:val="20"/>
          <w:lang w:eastAsia="en-US"/>
        </w:rPr>
        <w:t xml:space="preserve"> </w:t>
      </w:r>
      <w:r w:rsidR="00DC1088">
        <w:rPr>
          <w:rFonts w:ascii="Calibri" w:eastAsia="Calibri" w:hAnsi="Calibri" w:cs="Calibri"/>
          <w:i/>
          <w:color w:val="696CCE" w:themeColor="accent5" w:themeTint="99"/>
          <w:sz w:val="20"/>
          <w:szCs w:val="20"/>
          <w:lang w:eastAsia="en-US"/>
        </w:rPr>
        <w:t>beschikbaar.</w:t>
      </w:r>
    </w:p>
    <w:p w14:paraId="1AE43C98" w14:textId="10A16601" w:rsidR="008C7533" w:rsidRDefault="008C7533" w:rsidP="008C7533">
      <w:pPr>
        <w:pStyle w:val="BasistekstPharos"/>
        <w:rPr>
          <w:rFonts w:ascii="Calibri" w:eastAsia="Calibri" w:hAnsi="Calibri" w:cs="Calibri"/>
          <w:i/>
          <w:color w:val="696CCE" w:themeColor="accent5" w:themeTint="99"/>
          <w:sz w:val="20"/>
          <w:szCs w:val="20"/>
          <w:lang w:eastAsia="en-US"/>
        </w:rPr>
      </w:pPr>
    </w:p>
    <w:p w14:paraId="050D4A9D" w14:textId="2D549A93" w:rsidR="008C7533" w:rsidRPr="008C7533" w:rsidRDefault="008C7533" w:rsidP="008C7533">
      <w:pPr>
        <w:pStyle w:val="BasistekstPharos"/>
        <w:rPr>
          <w:rFonts w:ascii="Calibri" w:eastAsia="Calibri" w:hAnsi="Calibri" w:cs="Calibri"/>
          <w:i/>
          <w:color w:val="696CCE" w:themeColor="accent5" w:themeTint="99"/>
          <w:sz w:val="20"/>
          <w:szCs w:val="20"/>
          <w:lang w:eastAsia="en-US"/>
        </w:rPr>
      </w:pPr>
    </w:p>
    <w:p w14:paraId="74A75E73" w14:textId="67AEB8A2" w:rsidR="00613FC8" w:rsidRPr="00613FC8" w:rsidRDefault="00D23BC7" w:rsidP="00613FC8">
      <w:pPr>
        <w:pStyle w:val="BasistekstPharos"/>
        <w:rPr>
          <w:sz w:val="22"/>
          <w:szCs w:val="22"/>
        </w:rPr>
      </w:pPr>
      <w:r>
        <w:rPr>
          <w:b/>
          <w:sz w:val="22"/>
          <w:szCs w:val="22"/>
        </w:rPr>
        <w:t xml:space="preserve">Wat kan </w:t>
      </w:r>
      <w:r w:rsidR="00C76A13">
        <w:rPr>
          <w:b/>
          <w:sz w:val="22"/>
          <w:szCs w:val="22"/>
        </w:rPr>
        <w:t>u</w:t>
      </w:r>
      <w:r>
        <w:rPr>
          <w:b/>
          <w:sz w:val="22"/>
          <w:szCs w:val="22"/>
        </w:rPr>
        <w:t xml:space="preserve"> verwachten</w:t>
      </w:r>
      <w:r w:rsidR="009721C1">
        <w:rPr>
          <w:b/>
          <w:sz w:val="22"/>
          <w:szCs w:val="22"/>
        </w:rPr>
        <w:t>?</w:t>
      </w:r>
      <w:r w:rsidR="00613FC8" w:rsidRPr="00613FC8">
        <w:rPr>
          <w:b/>
          <w:sz w:val="22"/>
          <w:szCs w:val="22"/>
        </w:rPr>
        <w:br/>
      </w:r>
      <w:r w:rsidR="00613FC8" w:rsidRPr="00613FC8">
        <w:rPr>
          <w:sz w:val="22"/>
          <w:szCs w:val="22"/>
        </w:rPr>
        <w:t xml:space="preserve">Het onderzoek duurt </w:t>
      </w:r>
      <w:r w:rsidR="00AE0849">
        <w:rPr>
          <w:sz w:val="22"/>
          <w:szCs w:val="22"/>
        </w:rPr>
        <w:t>[</w:t>
      </w:r>
      <w:r w:rsidR="002F7FB3">
        <w:rPr>
          <w:sz w:val="22"/>
          <w:szCs w:val="22"/>
        </w:rPr>
        <w:t>6</w:t>
      </w:r>
      <w:r w:rsidR="00613FC8" w:rsidRPr="00613FC8">
        <w:rPr>
          <w:sz w:val="22"/>
          <w:szCs w:val="22"/>
        </w:rPr>
        <w:t xml:space="preserve"> maanden</w:t>
      </w:r>
      <w:r w:rsidR="002F7FB3">
        <w:rPr>
          <w:sz w:val="22"/>
          <w:szCs w:val="22"/>
        </w:rPr>
        <w:t>; 1 dag; 2 uur]</w:t>
      </w:r>
      <w:r w:rsidR="00613FC8" w:rsidRPr="00613FC8">
        <w:rPr>
          <w:sz w:val="22"/>
          <w:szCs w:val="22"/>
        </w:rPr>
        <w:t xml:space="preserve">. </w:t>
      </w:r>
    </w:p>
    <w:p w14:paraId="66FF5CD0" w14:textId="4121559E" w:rsidR="009721C1" w:rsidRDefault="009721C1" w:rsidP="009721C1">
      <w:pPr>
        <w:pStyle w:val="BasistekstPharos"/>
        <w:rPr>
          <w:sz w:val="22"/>
          <w:szCs w:val="22"/>
        </w:rPr>
      </w:pPr>
      <w:r w:rsidRPr="00613FC8">
        <w:rPr>
          <w:sz w:val="22"/>
          <w:szCs w:val="22"/>
        </w:rPr>
        <w:t xml:space="preserve">Als u meedoet aan dit onderzoek, dan </w:t>
      </w:r>
      <w:r w:rsidR="00CF0CF3">
        <w:rPr>
          <w:sz w:val="22"/>
          <w:szCs w:val="22"/>
        </w:rPr>
        <w:t xml:space="preserve">doet u mee aan </w:t>
      </w:r>
      <w:r w:rsidR="00A71307">
        <w:rPr>
          <w:sz w:val="22"/>
          <w:szCs w:val="22"/>
        </w:rPr>
        <w:t>[x]</w:t>
      </w:r>
      <w:r w:rsidR="00CF0CF3">
        <w:rPr>
          <w:sz w:val="22"/>
          <w:szCs w:val="22"/>
        </w:rPr>
        <w:t xml:space="preserve"> dingen.</w:t>
      </w:r>
    </w:p>
    <w:p w14:paraId="1E1875E9" w14:textId="5AB4D587" w:rsidR="009721C1" w:rsidRDefault="009721C1" w:rsidP="009721C1">
      <w:pPr>
        <w:pStyle w:val="BasistekstPharos"/>
        <w:rPr>
          <w:sz w:val="22"/>
          <w:szCs w:val="22"/>
        </w:rPr>
      </w:pPr>
    </w:p>
    <w:p w14:paraId="11121268" w14:textId="637C953B" w:rsidR="009721C1" w:rsidRDefault="009721C1" w:rsidP="002D11DD">
      <w:pPr>
        <w:pStyle w:val="BasistekstPharos"/>
        <w:numPr>
          <w:ilvl w:val="0"/>
          <w:numId w:val="38"/>
        </w:numPr>
        <w:rPr>
          <w:sz w:val="22"/>
          <w:szCs w:val="22"/>
        </w:rPr>
      </w:pPr>
      <w:r w:rsidRPr="00613FC8">
        <w:rPr>
          <w:sz w:val="22"/>
          <w:szCs w:val="22"/>
        </w:rPr>
        <w:t xml:space="preserve">Een gesprek </w:t>
      </w:r>
      <w:r>
        <w:rPr>
          <w:sz w:val="22"/>
          <w:szCs w:val="22"/>
        </w:rPr>
        <w:t>waarin ik vragen stel aan u.</w:t>
      </w:r>
      <w:r w:rsidR="00CF0CF3">
        <w:rPr>
          <w:sz w:val="22"/>
          <w:szCs w:val="22"/>
        </w:rPr>
        <w:t xml:space="preserve"> </w:t>
      </w:r>
    </w:p>
    <w:p w14:paraId="7CB90261" w14:textId="15DB7E11" w:rsidR="00CF0CF3" w:rsidRPr="00613FC8" w:rsidRDefault="00CF0CF3" w:rsidP="00FD6792">
      <w:pPr>
        <w:pStyle w:val="BasistekstPharos"/>
        <w:ind w:left="720"/>
        <w:rPr>
          <w:sz w:val="22"/>
          <w:szCs w:val="22"/>
        </w:rPr>
      </w:pPr>
      <w:r>
        <w:rPr>
          <w:sz w:val="22"/>
          <w:szCs w:val="22"/>
        </w:rPr>
        <w:t xml:space="preserve">1 keer per maand kom ik bij u thuis. Het gesprek duurt 1 uur. </w:t>
      </w:r>
    </w:p>
    <w:p w14:paraId="7D58E503" w14:textId="77777777" w:rsidR="009721C1" w:rsidRPr="00613FC8" w:rsidRDefault="009721C1" w:rsidP="00FD6792">
      <w:pPr>
        <w:pStyle w:val="BasistekstPharos"/>
        <w:ind w:left="720"/>
        <w:rPr>
          <w:sz w:val="22"/>
          <w:szCs w:val="22"/>
        </w:rPr>
      </w:pPr>
      <w:r w:rsidRPr="00613FC8">
        <w:rPr>
          <w:sz w:val="22"/>
          <w:szCs w:val="22"/>
        </w:rPr>
        <w:t>Als u tijdens het gesprek een vraag niet wil beantwoorden, hoeft dat niet.</w:t>
      </w:r>
    </w:p>
    <w:p w14:paraId="53F82DDB" w14:textId="4F51F976" w:rsidR="009721C1" w:rsidRPr="00613FC8" w:rsidRDefault="009721C1" w:rsidP="00FD6792">
      <w:pPr>
        <w:pStyle w:val="BasistekstPharos"/>
        <w:ind w:left="720"/>
        <w:rPr>
          <w:sz w:val="22"/>
          <w:szCs w:val="22"/>
        </w:rPr>
      </w:pPr>
      <w:r>
        <w:rPr>
          <w:sz w:val="22"/>
          <w:szCs w:val="22"/>
        </w:rPr>
        <w:t>Ik neem</w:t>
      </w:r>
      <w:r w:rsidRPr="00613FC8">
        <w:rPr>
          <w:sz w:val="22"/>
          <w:szCs w:val="22"/>
        </w:rPr>
        <w:t xml:space="preserve"> het </w:t>
      </w:r>
      <w:r w:rsidR="00CF0CF3">
        <w:rPr>
          <w:sz w:val="22"/>
          <w:szCs w:val="22"/>
        </w:rPr>
        <w:t xml:space="preserve">geluid van het </w:t>
      </w:r>
      <w:r w:rsidRPr="00613FC8">
        <w:rPr>
          <w:sz w:val="22"/>
          <w:szCs w:val="22"/>
        </w:rPr>
        <w:t>gesprek op</w:t>
      </w:r>
      <w:r>
        <w:rPr>
          <w:sz w:val="22"/>
          <w:szCs w:val="22"/>
        </w:rPr>
        <w:t>.</w:t>
      </w:r>
      <w:r w:rsidRPr="00613FC8">
        <w:rPr>
          <w:sz w:val="22"/>
          <w:szCs w:val="22"/>
        </w:rPr>
        <w:t xml:space="preserve"> </w:t>
      </w:r>
    </w:p>
    <w:p w14:paraId="6D98961D" w14:textId="77777777" w:rsidR="009721C1" w:rsidRPr="00613FC8" w:rsidRDefault="009721C1" w:rsidP="009721C1">
      <w:pPr>
        <w:pStyle w:val="BasistekstPharos"/>
        <w:rPr>
          <w:sz w:val="22"/>
          <w:szCs w:val="22"/>
        </w:rPr>
      </w:pPr>
    </w:p>
    <w:p w14:paraId="7B12BC30" w14:textId="77777777" w:rsidR="00CF0CF3" w:rsidRDefault="009721C1" w:rsidP="002D11DD">
      <w:pPr>
        <w:pStyle w:val="BasistekstPharos"/>
        <w:numPr>
          <w:ilvl w:val="0"/>
          <w:numId w:val="38"/>
        </w:numPr>
        <w:rPr>
          <w:sz w:val="22"/>
          <w:szCs w:val="22"/>
        </w:rPr>
      </w:pPr>
      <w:r w:rsidRPr="00613FC8">
        <w:rPr>
          <w:sz w:val="22"/>
          <w:szCs w:val="22"/>
        </w:rPr>
        <w:t xml:space="preserve">Een groepsgesprek. </w:t>
      </w:r>
    </w:p>
    <w:p w14:paraId="03DE4185" w14:textId="5535988D" w:rsidR="00CF0CF3" w:rsidRDefault="009721C1" w:rsidP="00FD6792">
      <w:pPr>
        <w:pStyle w:val="BasistekstPharos"/>
        <w:ind w:firstLine="709"/>
        <w:rPr>
          <w:sz w:val="22"/>
          <w:szCs w:val="22"/>
        </w:rPr>
      </w:pPr>
      <w:r w:rsidRPr="00613FC8">
        <w:rPr>
          <w:sz w:val="22"/>
          <w:szCs w:val="22"/>
        </w:rPr>
        <w:t xml:space="preserve">Dit is een gesprek met 8 andere personen met dezelfde ervaringen als u. </w:t>
      </w:r>
    </w:p>
    <w:p w14:paraId="11C3CEB9" w14:textId="2AF3BA80" w:rsidR="009721C1" w:rsidRPr="00613FC8" w:rsidRDefault="009721C1" w:rsidP="00FD6792">
      <w:pPr>
        <w:pStyle w:val="BasistekstPharos"/>
        <w:ind w:firstLine="709"/>
        <w:rPr>
          <w:sz w:val="22"/>
          <w:szCs w:val="22"/>
        </w:rPr>
      </w:pPr>
      <w:r w:rsidRPr="00613FC8">
        <w:rPr>
          <w:sz w:val="22"/>
          <w:szCs w:val="22"/>
        </w:rPr>
        <w:t xml:space="preserve">Het gesprek </w:t>
      </w:r>
      <w:r w:rsidR="00CF0CF3">
        <w:rPr>
          <w:sz w:val="22"/>
          <w:szCs w:val="22"/>
        </w:rPr>
        <w:t xml:space="preserve">doe ik samen met </w:t>
      </w:r>
      <w:r w:rsidR="003C6684">
        <w:rPr>
          <w:sz w:val="22"/>
          <w:szCs w:val="22"/>
        </w:rPr>
        <w:t>[…]</w:t>
      </w:r>
      <w:r w:rsidR="00CF0CF3">
        <w:rPr>
          <w:sz w:val="22"/>
          <w:szCs w:val="22"/>
        </w:rPr>
        <w:t>.</w:t>
      </w:r>
    </w:p>
    <w:p w14:paraId="1FDE502C" w14:textId="42F7C3BC" w:rsidR="009721C1" w:rsidRPr="00613FC8" w:rsidRDefault="009166AD" w:rsidP="00FD6792">
      <w:pPr>
        <w:pStyle w:val="BasistekstPharos"/>
        <w:ind w:left="720"/>
        <w:rPr>
          <w:sz w:val="22"/>
          <w:szCs w:val="22"/>
        </w:rPr>
      </w:pPr>
      <w:r>
        <w:rPr>
          <w:sz w:val="22"/>
          <w:szCs w:val="22"/>
        </w:rPr>
        <w:t>U</w:t>
      </w:r>
      <w:r w:rsidR="00CF0CF3">
        <w:rPr>
          <w:sz w:val="22"/>
          <w:szCs w:val="22"/>
        </w:rPr>
        <w:t xml:space="preserve"> mag zelf weten wat </w:t>
      </w:r>
      <w:r>
        <w:rPr>
          <w:sz w:val="22"/>
          <w:szCs w:val="22"/>
        </w:rPr>
        <w:t xml:space="preserve">u </w:t>
      </w:r>
      <w:r w:rsidR="00CF0CF3">
        <w:rPr>
          <w:sz w:val="22"/>
          <w:szCs w:val="22"/>
        </w:rPr>
        <w:t xml:space="preserve">met ons wil delen. </w:t>
      </w:r>
    </w:p>
    <w:p w14:paraId="2EB66DF8" w14:textId="77777777" w:rsidR="009721C1" w:rsidRPr="00613FC8" w:rsidRDefault="009721C1" w:rsidP="00FD6792">
      <w:pPr>
        <w:pStyle w:val="BasistekstPharos"/>
        <w:ind w:left="720"/>
        <w:rPr>
          <w:sz w:val="22"/>
          <w:szCs w:val="22"/>
        </w:rPr>
      </w:pPr>
      <w:r w:rsidRPr="00613FC8">
        <w:rPr>
          <w:sz w:val="22"/>
          <w:szCs w:val="22"/>
        </w:rPr>
        <w:t xml:space="preserve">Het gesprek is in </w:t>
      </w:r>
      <w:r>
        <w:rPr>
          <w:sz w:val="22"/>
          <w:szCs w:val="22"/>
        </w:rPr>
        <w:t>Rotterdam</w:t>
      </w:r>
      <w:r w:rsidRPr="00613FC8">
        <w:rPr>
          <w:sz w:val="22"/>
          <w:szCs w:val="22"/>
        </w:rPr>
        <w:t xml:space="preserve"> op </w:t>
      </w:r>
      <w:r>
        <w:rPr>
          <w:sz w:val="22"/>
          <w:szCs w:val="22"/>
        </w:rPr>
        <w:t>6 oktober om 11:00 uur</w:t>
      </w:r>
      <w:r w:rsidRPr="00613FC8">
        <w:rPr>
          <w:sz w:val="22"/>
          <w:szCs w:val="22"/>
        </w:rPr>
        <w:t xml:space="preserve"> </w:t>
      </w:r>
    </w:p>
    <w:p w14:paraId="27A58F99" w14:textId="426D14D8" w:rsidR="009721C1" w:rsidRPr="00613FC8" w:rsidRDefault="009721C1" w:rsidP="00FD6792">
      <w:pPr>
        <w:pStyle w:val="BasistekstPharos"/>
        <w:ind w:left="720"/>
        <w:rPr>
          <w:sz w:val="22"/>
          <w:szCs w:val="22"/>
        </w:rPr>
      </w:pPr>
      <w:r w:rsidRPr="00613FC8">
        <w:rPr>
          <w:sz w:val="22"/>
          <w:szCs w:val="22"/>
        </w:rPr>
        <w:t>We nemen het</w:t>
      </w:r>
      <w:r w:rsidR="00CF0CF3">
        <w:rPr>
          <w:sz w:val="22"/>
          <w:szCs w:val="22"/>
        </w:rPr>
        <w:t xml:space="preserve"> geluid van het</w:t>
      </w:r>
      <w:r w:rsidRPr="00613FC8">
        <w:rPr>
          <w:sz w:val="22"/>
          <w:szCs w:val="22"/>
        </w:rPr>
        <w:t xml:space="preserve"> gesprek op</w:t>
      </w:r>
      <w:r>
        <w:rPr>
          <w:sz w:val="22"/>
          <w:szCs w:val="22"/>
        </w:rPr>
        <w:t>.</w:t>
      </w:r>
      <w:r w:rsidRPr="00613FC8">
        <w:rPr>
          <w:sz w:val="22"/>
          <w:szCs w:val="22"/>
        </w:rPr>
        <w:t xml:space="preserve"> </w:t>
      </w:r>
    </w:p>
    <w:p w14:paraId="023EF019" w14:textId="77777777" w:rsidR="009721C1" w:rsidRPr="00613FC8" w:rsidRDefault="009721C1" w:rsidP="009721C1">
      <w:pPr>
        <w:pStyle w:val="BasistekstPharos"/>
        <w:rPr>
          <w:sz w:val="22"/>
          <w:szCs w:val="22"/>
        </w:rPr>
      </w:pPr>
    </w:p>
    <w:p w14:paraId="438DA8B4" w14:textId="77777777" w:rsidR="009721C1" w:rsidRPr="00613FC8" w:rsidRDefault="009721C1" w:rsidP="002D11DD">
      <w:pPr>
        <w:pStyle w:val="BasistekstPharos"/>
        <w:numPr>
          <w:ilvl w:val="0"/>
          <w:numId w:val="38"/>
        </w:numPr>
        <w:rPr>
          <w:sz w:val="22"/>
          <w:szCs w:val="22"/>
        </w:rPr>
      </w:pPr>
      <w:r w:rsidRPr="00613FC8">
        <w:rPr>
          <w:sz w:val="22"/>
          <w:szCs w:val="22"/>
        </w:rPr>
        <w:t>Het invullen van een vragenlijst.</w:t>
      </w:r>
    </w:p>
    <w:p w14:paraId="2C8DCF05" w14:textId="00E5A869" w:rsidR="009721C1" w:rsidRPr="00613FC8" w:rsidRDefault="009721C1" w:rsidP="00FD6792">
      <w:pPr>
        <w:pStyle w:val="BasistekstPharos"/>
        <w:ind w:left="720"/>
        <w:rPr>
          <w:sz w:val="22"/>
          <w:szCs w:val="22"/>
        </w:rPr>
      </w:pPr>
      <w:r w:rsidRPr="00613FC8">
        <w:rPr>
          <w:sz w:val="22"/>
          <w:szCs w:val="22"/>
        </w:rPr>
        <w:t>U krijgt een vragenlijst</w:t>
      </w:r>
      <w:r w:rsidR="00CF0CF3">
        <w:rPr>
          <w:sz w:val="22"/>
          <w:szCs w:val="22"/>
        </w:rPr>
        <w:t xml:space="preserve"> per</w:t>
      </w:r>
      <w:r>
        <w:rPr>
          <w:sz w:val="22"/>
          <w:szCs w:val="22"/>
        </w:rPr>
        <w:t xml:space="preserve"> mail of post.</w:t>
      </w:r>
    </w:p>
    <w:p w14:paraId="574BC430" w14:textId="6D1FD96A" w:rsidR="009721C1" w:rsidRDefault="009721C1" w:rsidP="00FD6792">
      <w:pPr>
        <w:pStyle w:val="BasistekstPharos"/>
        <w:ind w:left="720"/>
        <w:rPr>
          <w:sz w:val="22"/>
          <w:szCs w:val="22"/>
        </w:rPr>
      </w:pPr>
      <w:r w:rsidRPr="00613FC8">
        <w:rPr>
          <w:sz w:val="22"/>
          <w:szCs w:val="22"/>
        </w:rPr>
        <w:t xml:space="preserve">U kunt de vragenlijst </w:t>
      </w:r>
      <w:r w:rsidR="00CF0CF3">
        <w:rPr>
          <w:sz w:val="22"/>
          <w:szCs w:val="22"/>
        </w:rPr>
        <w:t xml:space="preserve">zelf invullen of samen met mij. </w:t>
      </w:r>
    </w:p>
    <w:p w14:paraId="1D1F16C5" w14:textId="5FA1E4A0" w:rsidR="00363BBC" w:rsidRDefault="00363BBC" w:rsidP="00363BBC">
      <w:pPr>
        <w:pStyle w:val="BasistekstPharos"/>
        <w:rPr>
          <w:sz w:val="22"/>
          <w:szCs w:val="22"/>
        </w:rPr>
      </w:pPr>
    </w:p>
    <w:p w14:paraId="60CCBD8B" w14:textId="313EDA35" w:rsidR="00363BBC" w:rsidRDefault="00363BBC" w:rsidP="00363BBC">
      <w:pPr>
        <w:pStyle w:val="BasistekstPharos"/>
        <w:numPr>
          <w:ilvl w:val="0"/>
          <w:numId w:val="38"/>
        </w:numPr>
        <w:rPr>
          <w:sz w:val="22"/>
          <w:szCs w:val="22"/>
        </w:rPr>
      </w:pPr>
      <w:r>
        <w:rPr>
          <w:sz w:val="22"/>
          <w:szCs w:val="22"/>
        </w:rPr>
        <w:t>Een proef.</w:t>
      </w:r>
    </w:p>
    <w:p w14:paraId="5BE5CD39" w14:textId="60D22C43" w:rsidR="00363BBC" w:rsidRDefault="00363BBC" w:rsidP="00363BBC">
      <w:pPr>
        <w:pStyle w:val="BasistekstPharos"/>
        <w:ind w:left="720"/>
        <w:rPr>
          <w:sz w:val="22"/>
          <w:szCs w:val="22"/>
        </w:rPr>
      </w:pPr>
      <w:r>
        <w:rPr>
          <w:sz w:val="22"/>
          <w:szCs w:val="22"/>
        </w:rPr>
        <w:t>Het onderzoek</w:t>
      </w:r>
      <w:r w:rsidR="006D2E5C">
        <w:rPr>
          <w:sz w:val="22"/>
          <w:szCs w:val="22"/>
        </w:rPr>
        <w:t xml:space="preserve"> is op de universiteit.</w:t>
      </w:r>
    </w:p>
    <w:p w14:paraId="79F8DFE0" w14:textId="39F4707A" w:rsidR="006D2E5C" w:rsidRDefault="006D2E5C" w:rsidP="00363BBC">
      <w:pPr>
        <w:pStyle w:val="BasistekstPharos"/>
        <w:ind w:left="720"/>
        <w:rPr>
          <w:sz w:val="22"/>
          <w:szCs w:val="22"/>
        </w:rPr>
      </w:pPr>
      <w:r>
        <w:rPr>
          <w:sz w:val="22"/>
          <w:szCs w:val="22"/>
        </w:rPr>
        <w:t>Tijdens het onderzoek [beschrijf het experiment en eventuele handelingen die de deelnemer moet verrichten].</w:t>
      </w:r>
    </w:p>
    <w:p w14:paraId="72CF49A1" w14:textId="77777777" w:rsidR="003B7BFF" w:rsidRDefault="003B7BFF" w:rsidP="003B7BFF">
      <w:pPr>
        <w:pStyle w:val="BasistekstPharos"/>
        <w:rPr>
          <w:sz w:val="22"/>
          <w:szCs w:val="22"/>
        </w:rPr>
      </w:pPr>
    </w:p>
    <w:p w14:paraId="154A32D7" w14:textId="77777777" w:rsidR="00702AB0" w:rsidRDefault="00702AB0">
      <w:pPr>
        <w:pStyle w:val="BasistekstPharos"/>
      </w:pPr>
    </w:p>
    <w:p w14:paraId="05FEA1C7" w14:textId="77777777" w:rsidR="00A16689" w:rsidRPr="00A16689" w:rsidRDefault="00A16689" w:rsidP="00A16689">
      <w:pPr>
        <w:pStyle w:val="BasistekstPharos"/>
      </w:pPr>
    </w:p>
    <w:p w14:paraId="54F935A5" w14:textId="3BEEAF83" w:rsidR="0003201F" w:rsidRDefault="00EB7799" w:rsidP="00F83C51">
      <w:pPr>
        <w:pStyle w:val="BasistekstPharos"/>
        <w:rPr>
          <w:rFonts w:ascii="Calibri" w:eastAsia="Calibri" w:hAnsi="Calibri" w:cs="Calibri"/>
          <w:i/>
          <w:color w:val="696CCE" w:themeColor="accent5" w:themeTint="99"/>
          <w:sz w:val="20"/>
          <w:szCs w:val="20"/>
          <w:lang w:eastAsia="en-US"/>
        </w:rPr>
      </w:pPr>
      <w:r w:rsidRPr="00EB7799">
        <w:rPr>
          <w:b/>
          <w:color w:val="696CCE" w:themeColor="accent5" w:themeTint="99"/>
          <w:sz w:val="22"/>
          <w:szCs w:val="22"/>
        </w:rPr>
        <w:t>U kiest zelf of u meedoet</w:t>
      </w:r>
      <w:r>
        <w:rPr>
          <w:b/>
          <w:color w:val="696CCE" w:themeColor="accent5" w:themeTint="99"/>
          <w:sz w:val="22"/>
          <w:szCs w:val="22"/>
        </w:rPr>
        <w:t>:</w:t>
      </w:r>
      <w:r w:rsidR="00A16689">
        <w:rPr>
          <w:rFonts w:ascii="Calibri" w:eastAsia="Calibri" w:hAnsi="Calibri" w:cs="Calibri"/>
          <w:i/>
          <w:color w:val="696CCE" w:themeColor="accent5" w:themeTint="99"/>
          <w:sz w:val="20"/>
          <w:szCs w:val="20"/>
          <w:lang w:eastAsia="en-US"/>
        </w:rPr>
        <w:t xml:space="preserve"> Ge</w:t>
      </w:r>
      <w:r w:rsidR="00A16689" w:rsidRPr="00A16689">
        <w:rPr>
          <w:rFonts w:ascii="Calibri" w:eastAsia="Calibri" w:hAnsi="Calibri" w:cs="Calibri"/>
          <w:i/>
          <w:color w:val="696CCE" w:themeColor="accent5" w:themeTint="99"/>
          <w:sz w:val="20"/>
          <w:szCs w:val="20"/>
          <w:lang w:eastAsia="en-US"/>
        </w:rPr>
        <w:t>ef aan dat deelname vrijwillig is. Bedenk of er scenario’s zijn waarin de deelnemer zich in praktische zin, vanwege groepsdruk of om andere redenen, niet vrij voelt om af te zien van (verdere) deelname.</w:t>
      </w:r>
      <w:r w:rsidR="0003201F" w:rsidRPr="0003201F">
        <w:t xml:space="preserve"> </w:t>
      </w:r>
      <w:r w:rsidR="0003201F" w:rsidRPr="0003201F">
        <w:rPr>
          <w:rFonts w:ascii="Calibri" w:eastAsia="Calibri" w:hAnsi="Calibri" w:cs="Calibri"/>
          <w:i/>
          <w:color w:val="696CCE" w:themeColor="accent5" w:themeTint="99"/>
          <w:sz w:val="20"/>
          <w:szCs w:val="20"/>
          <w:lang w:eastAsia="en-US"/>
        </w:rPr>
        <w:t>Zo specifiek mogelijk zijn hierbij.</w:t>
      </w:r>
      <w:r w:rsidR="00F83C51">
        <w:rPr>
          <w:rFonts w:ascii="Calibri" w:eastAsia="Calibri" w:hAnsi="Calibri" w:cs="Calibri"/>
          <w:i/>
          <w:color w:val="696CCE" w:themeColor="accent5" w:themeTint="99"/>
          <w:sz w:val="20"/>
          <w:szCs w:val="20"/>
          <w:lang w:eastAsia="en-US"/>
        </w:rPr>
        <w:t xml:space="preserve"> </w:t>
      </w:r>
      <w:r w:rsidR="00D2039E" w:rsidRPr="00D2039E">
        <w:rPr>
          <w:rFonts w:ascii="Calibri" w:eastAsia="Calibri" w:hAnsi="Calibri" w:cs="Calibri"/>
          <w:i/>
          <w:color w:val="696CCE" w:themeColor="accent5" w:themeTint="99"/>
          <w:sz w:val="20"/>
          <w:szCs w:val="20"/>
          <w:lang w:eastAsia="en-US"/>
        </w:rPr>
        <w:t>Als er geen scenario’s zijn,</w:t>
      </w:r>
      <w:r w:rsidR="00D2039E">
        <w:rPr>
          <w:rFonts w:ascii="Calibri" w:eastAsia="Calibri" w:hAnsi="Calibri" w:cs="Calibri"/>
          <w:i/>
          <w:color w:val="696CCE" w:themeColor="accent5" w:themeTint="99"/>
          <w:sz w:val="20"/>
          <w:szCs w:val="20"/>
          <w:lang w:eastAsia="en-US"/>
        </w:rPr>
        <w:t xml:space="preserve"> dan kunnen de eerste twee zinnen worden weggelaten en hoeven deze niet te worden vervangen </w:t>
      </w:r>
    </w:p>
    <w:p w14:paraId="53C3D786" w14:textId="77777777" w:rsidR="00EB7799" w:rsidRPr="00EB7799" w:rsidRDefault="00EB7799" w:rsidP="00EB7799">
      <w:pPr>
        <w:pStyle w:val="BasistekstPharos"/>
      </w:pPr>
    </w:p>
    <w:p w14:paraId="4A7E000E" w14:textId="36159D36" w:rsidR="00613FC8" w:rsidRPr="00CF0CF3" w:rsidRDefault="00613FC8" w:rsidP="00613FC8">
      <w:pPr>
        <w:pStyle w:val="BasistekstPharos"/>
        <w:rPr>
          <w:sz w:val="22"/>
          <w:szCs w:val="22"/>
        </w:rPr>
      </w:pPr>
      <w:r w:rsidRPr="00C0029A">
        <w:rPr>
          <w:b/>
          <w:bCs/>
          <w:sz w:val="22"/>
          <w:szCs w:val="22"/>
        </w:rPr>
        <w:t>U kiest zelf of u meedoet</w:t>
      </w:r>
      <w:r w:rsidRPr="00CF0CF3">
        <w:rPr>
          <w:sz w:val="22"/>
          <w:szCs w:val="22"/>
        </w:rPr>
        <w:t xml:space="preserve"> </w:t>
      </w:r>
    </w:p>
    <w:p w14:paraId="12B9C3AE" w14:textId="300A4D14" w:rsidR="00367866" w:rsidRPr="00E8470C" w:rsidRDefault="00367866" w:rsidP="00613FC8">
      <w:pPr>
        <w:pStyle w:val="BasistekstPharos"/>
        <w:rPr>
          <w:rFonts w:ascii="Calibri" w:eastAsia="Calibri" w:hAnsi="Calibri" w:cs="Calibri"/>
          <w:i/>
          <w:color w:val="696CCE" w:themeColor="accent5" w:themeTint="99"/>
          <w:sz w:val="20"/>
          <w:szCs w:val="20"/>
          <w:lang w:eastAsia="en-US"/>
        </w:rPr>
      </w:pPr>
      <w:r w:rsidRPr="00E8470C">
        <w:rPr>
          <w:rFonts w:ascii="Calibri" w:eastAsia="Calibri" w:hAnsi="Calibri" w:cs="Calibri"/>
          <w:i/>
          <w:color w:val="696CCE" w:themeColor="accent5" w:themeTint="99"/>
          <w:sz w:val="20"/>
          <w:szCs w:val="20"/>
          <w:lang w:eastAsia="en-US"/>
        </w:rPr>
        <w:t>Optie 1</w:t>
      </w:r>
    </w:p>
    <w:p w14:paraId="0E68F406" w14:textId="2E62789C" w:rsidR="009166AD" w:rsidRDefault="00613FC8" w:rsidP="00613FC8">
      <w:pPr>
        <w:pStyle w:val="BasistekstPharos"/>
        <w:rPr>
          <w:sz w:val="22"/>
          <w:szCs w:val="22"/>
        </w:rPr>
      </w:pPr>
      <w:r w:rsidRPr="00613FC8">
        <w:rPr>
          <w:sz w:val="22"/>
          <w:szCs w:val="22"/>
        </w:rPr>
        <w:t xml:space="preserve">Als u niet meedoet dan </w:t>
      </w:r>
      <w:r w:rsidR="00CF0CF3">
        <w:rPr>
          <w:sz w:val="22"/>
          <w:szCs w:val="22"/>
        </w:rPr>
        <w:t xml:space="preserve">blijft uw </w:t>
      </w:r>
      <w:r w:rsidR="00266D2A">
        <w:rPr>
          <w:sz w:val="22"/>
          <w:szCs w:val="22"/>
        </w:rPr>
        <w:t>[</w:t>
      </w:r>
      <w:r w:rsidR="00866ED1">
        <w:rPr>
          <w:sz w:val="22"/>
          <w:szCs w:val="22"/>
        </w:rPr>
        <w:t xml:space="preserve">type </w:t>
      </w:r>
      <w:r w:rsidR="00CF0CF3">
        <w:rPr>
          <w:sz w:val="22"/>
          <w:szCs w:val="22"/>
        </w:rPr>
        <w:t>zorg</w:t>
      </w:r>
      <w:r w:rsidR="00866ED1">
        <w:rPr>
          <w:sz w:val="22"/>
          <w:szCs w:val="22"/>
        </w:rPr>
        <w:t>; behandeling</w:t>
      </w:r>
      <w:r w:rsidR="00266D2A">
        <w:rPr>
          <w:sz w:val="22"/>
          <w:szCs w:val="22"/>
        </w:rPr>
        <w:t>]</w:t>
      </w:r>
      <w:r w:rsidR="00CF0CF3">
        <w:rPr>
          <w:sz w:val="22"/>
          <w:szCs w:val="22"/>
        </w:rPr>
        <w:t xml:space="preserve"> gewoon doorgaan</w:t>
      </w:r>
      <w:r w:rsidRPr="00613FC8">
        <w:rPr>
          <w:sz w:val="22"/>
          <w:szCs w:val="22"/>
        </w:rPr>
        <w:t xml:space="preserve">. </w:t>
      </w:r>
    </w:p>
    <w:p w14:paraId="3D2CEFE9" w14:textId="77777777" w:rsidR="00367866" w:rsidRDefault="00367866" w:rsidP="00613FC8">
      <w:pPr>
        <w:pStyle w:val="BasistekstPharos"/>
        <w:rPr>
          <w:sz w:val="22"/>
          <w:szCs w:val="22"/>
        </w:rPr>
      </w:pPr>
    </w:p>
    <w:p w14:paraId="3F058FAD" w14:textId="22666017" w:rsidR="00367866" w:rsidRPr="002024C0" w:rsidRDefault="00367866" w:rsidP="00613FC8">
      <w:pPr>
        <w:pStyle w:val="BasistekstPharos"/>
        <w:rPr>
          <w:rFonts w:ascii="Calibri" w:eastAsia="Calibri" w:hAnsi="Calibri" w:cs="Calibri"/>
          <w:i/>
          <w:color w:val="696CCE" w:themeColor="accent5" w:themeTint="99"/>
          <w:sz w:val="20"/>
          <w:szCs w:val="20"/>
          <w:lang w:eastAsia="en-US"/>
        </w:rPr>
      </w:pPr>
      <w:r w:rsidRPr="002024C0">
        <w:rPr>
          <w:rFonts w:ascii="Calibri" w:eastAsia="Calibri" w:hAnsi="Calibri" w:cs="Calibri"/>
          <w:i/>
          <w:color w:val="696CCE" w:themeColor="accent5" w:themeTint="99"/>
          <w:sz w:val="20"/>
          <w:szCs w:val="20"/>
          <w:lang w:eastAsia="en-US"/>
        </w:rPr>
        <w:t>Optie 2</w:t>
      </w:r>
    </w:p>
    <w:p w14:paraId="5ED4EB81" w14:textId="1A334D66" w:rsidR="00613FC8" w:rsidRDefault="00CF0CF3" w:rsidP="00613FC8">
      <w:pPr>
        <w:pStyle w:val="BasistekstPharos"/>
        <w:rPr>
          <w:sz w:val="22"/>
          <w:szCs w:val="22"/>
        </w:rPr>
      </w:pPr>
      <w:r>
        <w:rPr>
          <w:sz w:val="22"/>
          <w:szCs w:val="22"/>
        </w:rPr>
        <w:t xml:space="preserve">Als u niet meedoet krijgt u nog gewoon uw </w:t>
      </w:r>
      <w:r w:rsidR="00266D2A">
        <w:rPr>
          <w:sz w:val="22"/>
          <w:szCs w:val="22"/>
        </w:rPr>
        <w:t>[</w:t>
      </w:r>
      <w:r w:rsidR="00866ED1">
        <w:rPr>
          <w:sz w:val="22"/>
          <w:szCs w:val="22"/>
        </w:rPr>
        <w:t xml:space="preserve">type </w:t>
      </w:r>
      <w:r>
        <w:rPr>
          <w:sz w:val="22"/>
          <w:szCs w:val="22"/>
        </w:rPr>
        <w:t>uitkering</w:t>
      </w:r>
      <w:r w:rsidR="00266D2A">
        <w:rPr>
          <w:sz w:val="22"/>
          <w:szCs w:val="22"/>
        </w:rPr>
        <w:t>]</w:t>
      </w:r>
      <w:r>
        <w:rPr>
          <w:sz w:val="22"/>
          <w:szCs w:val="22"/>
        </w:rPr>
        <w:t xml:space="preserve">. </w:t>
      </w:r>
    </w:p>
    <w:p w14:paraId="02CADE67" w14:textId="77777777" w:rsidR="00367866" w:rsidRDefault="00367866" w:rsidP="00613FC8">
      <w:pPr>
        <w:pStyle w:val="BasistekstPharos"/>
        <w:rPr>
          <w:sz w:val="22"/>
          <w:szCs w:val="22"/>
        </w:rPr>
      </w:pPr>
    </w:p>
    <w:p w14:paraId="48F13AB2" w14:textId="0CABF110" w:rsidR="00367866" w:rsidRPr="002024C0" w:rsidRDefault="00367866" w:rsidP="00613FC8">
      <w:pPr>
        <w:pStyle w:val="BasistekstPharos"/>
        <w:rPr>
          <w:rFonts w:ascii="Calibri" w:eastAsia="Calibri" w:hAnsi="Calibri" w:cs="Calibri"/>
          <w:i/>
          <w:color w:val="696CCE" w:themeColor="accent5" w:themeTint="99"/>
          <w:sz w:val="20"/>
          <w:szCs w:val="20"/>
          <w:lang w:eastAsia="en-US"/>
        </w:rPr>
      </w:pPr>
      <w:r w:rsidRPr="002024C0">
        <w:rPr>
          <w:rFonts w:ascii="Calibri" w:eastAsia="Calibri" w:hAnsi="Calibri" w:cs="Calibri"/>
          <w:i/>
          <w:color w:val="696CCE" w:themeColor="accent5" w:themeTint="99"/>
          <w:sz w:val="20"/>
          <w:szCs w:val="20"/>
          <w:lang w:eastAsia="en-US"/>
        </w:rPr>
        <w:t xml:space="preserve">Optie 3 </w:t>
      </w:r>
    </w:p>
    <w:p w14:paraId="148C32AC" w14:textId="42604885" w:rsidR="00CE5428" w:rsidRPr="00613FC8" w:rsidRDefault="00CE5428" w:rsidP="00613FC8">
      <w:pPr>
        <w:pStyle w:val="BasistekstPharos"/>
        <w:rPr>
          <w:sz w:val="22"/>
          <w:szCs w:val="22"/>
        </w:rPr>
      </w:pPr>
      <w:r>
        <w:rPr>
          <w:sz w:val="22"/>
          <w:szCs w:val="22"/>
        </w:rPr>
        <w:t xml:space="preserve">Als u niet meedoet </w:t>
      </w:r>
      <w:r w:rsidR="50252BD1" w:rsidRPr="0BDB10A7">
        <w:rPr>
          <w:sz w:val="22"/>
          <w:szCs w:val="22"/>
        </w:rPr>
        <w:t>verandert</w:t>
      </w:r>
      <w:r>
        <w:rPr>
          <w:sz w:val="22"/>
          <w:szCs w:val="22"/>
        </w:rPr>
        <w:t xml:space="preserve"> er niks voor u. </w:t>
      </w:r>
    </w:p>
    <w:p w14:paraId="057863BF" w14:textId="77777777" w:rsidR="00367866" w:rsidRDefault="00367866" w:rsidP="00613FC8">
      <w:pPr>
        <w:pStyle w:val="BasistekstPharos"/>
        <w:rPr>
          <w:sz w:val="22"/>
          <w:szCs w:val="22"/>
        </w:rPr>
      </w:pPr>
    </w:p>
    <w:p w14:paraId="295BAC93" w14:textId="66B9EAFA" w:rsidR="00613FC8" w:rsidRPr="00613FC8" w:rsidRDefault="00613FC8" w:rsidP="00613FC8">
      <w:pPr>
        <w:pStyle w:val="BasistekstPharos"/>
        <w:rPr>
          <w:sz w:val="22"/>
          <w:szCs w:val="22"/>
        </w:rPr>
      </w:pPr>
      <w:r w:rsidRPr="00613FC8">
        <w:rPr>
          <w:sz w:val="22"/>
          <w:szCs w:val="22"/>
        </w:rPr>
        <w:t>U kunt ook altijd stoppen als u niet meer mee wilt doen.</w:t>
      </w:r>
    </w:p>
    <w:p w14:paraId="59BE6C41" w14:textId="34F55A7C" w:rsidR="00064226" w:rsidRDefault="00064226">
      <w:pPr>
        <w:spacing w:line="240" w:lineRule="atLeast"/>
        <w:rPr>
          <w:b/>
          <w:sz w:val="22"/>
          <w:szCs w:val="22"/>
        </w:rPr>
      </w:pPr>
    </w:p>
    <w:p w14:paraId="6329FA4A" w14:textId="77777777" w:rsidR="00EC020F" w:rsidRPr="00EC020F" w:rsidRDefault="00EC020F" w:rsidP="00EC020F">
      <w:pPr>
        <w:pStyle w:val="BasistekstPharos"/>
      </w:pPr>
    </w:p>
    <w:p w14:paraId="65BA3388" w14:textId="7C5A4DFC" w:rsidR="005F48DE" w:rsidRPr="00911872" w:rsidRDefault="005F48DE" w:rsidP="005F48DE">
      <w:pPr>
        <w:pStyle w:val="BasistekstPharos"/>
        <w:rPr>
          <w:rFonts w:ascii="Calibri" w:eastAsia="Calibri" w:hAnsi="Calibri" w:cs="Calibri"/>
          <w:i/>
          <w:color w:val="696CCE" w:themeColor="accent5" w:themeTint="99"/>
          <w:sz w:val="20"/>
          <w:szCs w:val="20"/>
          <w:lang w:eastAsia="en-US"/>
        </w:rPr>
      </w:pPr>
      <w:r w:rsidRPr="00496ED6">
        <w:rPr>
          <w:b/>
          <w:color w:val="696CCE" w:themeColor="accent5" w:themeTint="99"/>
          <w:sz w:val="22"/>
          <w:szCs w:val="22"/>
        </w:rPr>
        <w:t>Wat zijn de risico's?</w:t>
      </w:r>
      <w:r w:rsidRPr="00911872">
        <w:rPr>
          <w:rFonts w:ascii="Calibri" w:eastAsia="Calibri" w:hAnsi="Calibri" w:cs="Calibri"/>
          <w:i/>
          <w:color w:val="696CCE" w:themeColor="accent5" w:themeTint="99"/>
          <w:sz w:val="20"/>
          <w:szCs w:val="20"/>
          <w:lang w:eastAsia="en-US"/>
        </w:rPr>
        <w:t xml:space="preserve"> </w:t>
      </w:r>
    </w:p>
    <w:p w14:paraId="3357CD56" w14:textId="10E7F39C" w:rsidR="005F48DE" w:rsidRPr="00911872" w:rsidRDefault="005F48DE" w:rsidP="002D11DD">
      <w:pPr>
        <w:pStyle w:val="ListParagraph"/>
        <w:numPr>
          <w:ilvl w:val="0"/>
          <w:numId w:val="41"/>
        </w:numPr>
        <w:spacing w:after="160" w:line="240" w:lineRule="auto"/>
        <w:contextualSpacing/>
        <w:rPr>
          <w:rFonts w:ascii="Calibri" w:eastAsia="Calibri" w:hAnsi="Calibri" w:cs="Calibri"/>
          <w:i/>
          <w:color w:val="696CCE" w:themeColor="accent5" w:themeTint="99"/>
          <w:sz w:val="20"/>
          <w:szCs w:val="20"/>
          <w:lang w:eastAsia="en-US"/>
        </w:rPr>
      </w:pPr>
      <w:r w:rsidRPr="00911872">
        <w:rPr>
          <w:rFonts w:ascii="Calibri" w:eastAsia="Calibri" w:hAnsi="Calibri" w:cs="Calibri"/>
          <w:i/>
          <w:color w:val="696CCE" w:themeColor="accent5" w:themeTint="99"/>
          <w:sz w:val="20"/>
          <w:szCs w:val="20"/>
          <w:lang w:eastAsia="en-US"/>
        </w:rPr>
        <w:t xml:space="preserve">Beschrijf welke risico's en ongemakken </w:t>
      </w:r>
      <w:r w:rsidR="000E6CC8">
        <w:rPr>
          <w:rFonts w:ascii="Calibri" w:eastAsia="Calibri" w:hAnsi="Calibri" w:cs="Calibri"/>
          <w:i/>
          <w:color w:val="696CCE" w:themeColor="accent5" w:themeTint="99"/>
          <w:sz w:val="20"/>
          <w:szCs w:val="20"/>
          <w:lang w:eastAsia="en-US"/>
        </w:rPr>
        <w:t>je</w:t>
      </w:r>
      <w:r w:rsidRPr="00911872">
        <w:rPr>
          <w:rFonts w:ascii="Calibri" w:eastAsia="Calibri" w:hAnsi="Calibri" w:cs="Calibri"/>
          <w:i/>
          <w:color w:val="696CCE" w:themeColor="accent5" w:themeTint="99"/>
          <w:sz w:val="20"/>
          <w:szCs w:val="20"/>
          <w:lang w:eastAsia="en-US"/>
        </w:rPr>
        <w:t xml:space="preserve"> verwacht. </w:t>
      </w:r>
    </w:p>
    <w:p w14:paraId="4A6D296B" w14:textId="77777777" w:rsidR="005F48DE" w:rsidRPr="00911872" w:rsidRDefault="005F48DE" w:rsidP="002D11DD">
      <w:pPr>
        <w:pStyle w:val="ListParagraph"/>
        <w:numPr>
          <w:ilvl w:val="0"/>
          <w:numId w:val="41"/>
        </w:numPr>
        <w:spacing w:after="160" w:line="240" w:lineRule="auto"/>
        <w:contextualSpacing/>
        <w:rPr>
          <w:rFonts w:ascii="Calibri" w:eastAsia="Calibri" w:hAnsi="Calibri" w:cs="Calibri"/>
          <w:i/>
          <w:color w:val="696CCE" w:themeColor="accent5" w:themeTint="99"/>
          <w:sz w:val="20"/>
          <w:szCs w:val="20"/>
          <w:lang w:eastAsia="en-US"/>
        </w:rPr>
      </w:pPr>
      <w:r w:rsidRPr="00911872">
        <w:rPr>
          <w:rFonts w:ascii="Calibri" w:eastAsia="Calibri" w:hAnsi="Calibri" w:cs="Calibri"/>
          <w:i/>
          <w:color w:val="696CCE" w:themeColor="accent5" w:themeTint="99"/>
          <w:sz w:val="20"/>
          <w:szCs w:val="20"/>
          <w:lang w:eastAsia="en-US"/>
        </w:rPr>
        <w:t xml:space="preserve">Leg uit welke voorzorgsmaatregelen zijn genomen om de veiligheid van de deelnemers te garanderen. </w:t>
      </w:r>
    </w:p>
    <w:p w14:paraId="58DACB28" w14:textId="6A8E71FA" w:rsidR="005F48DE" w:rsidRDefault="005F48DE" w:rsidP="002D11DD">
      <w:pPr>
        <w:pStyle w:val="ListParagraph"/>
        <w:numPr>
          <w:ilvl w:val="0"/>
          <w:numId w:val="41"/>
        </w:numPr>
        <w:spacing w:after="160" w:line="240" w:lineRule="auto"/>
        <w:contextualSpacing/>
        <w:rPr>
          <w:rFonts w:ascii="Calibri" w:eastAsia="Calibri" w:hAnsi="Calibri" w:cs="Calibri"/>
          <w:i/>
          <w:color w:val="696CCE" w:themeColor="accent5" w:themeTint="99"/>
          <w:sz w:val="20"/>
          <w:szCs w:val="20"/>
          <w:lang w:eastAsia="en-US"/>
        </w:rPr>
      </w:pPr>
      <w:r w:rsidRPr="00911872">
        <w:rPr>
          <w:rFonts w:ascii="Calibri" w:eastAsia="Calibri" w:hAnsi="Calibri" w:cs="Calibri"/>
          <w:i/>
          <w:color w:val="696CCE" w:themeColor="accent5" w:themeTint="99"/>
          <w:sz w:val="20"/>
          <w:szCs w:val="20"/>
          <w:lang w:eastAsia="en-US"/>
        </w:rPr>
        <w:t xml:space="preserve">Besteed aandacht aan eventuele onbedoelde/onverwachte/incidentele uitkomsten en bedenk hoe </w:t>
      </w:r>
      <w:r w:rsidR="00D15D0C">
        <w:rPr>
          <w:rFonts w:ascii="Calibri" w:eastAsia="Calibri" w:hAnsi="Calibri" w:cs="Calibri"/>
          <w:i/>
          <w:color w:val="696CCE" w:themeColor="accent5" w:themeTint="99"/>
          <w:sz w:val="20"/>
          <w:szCs w:val="20"/>
          <w:lang w:eastAsia="en-US"/>
        </w:rPr>
        <w:t>je</w:t>
      </w:r>
      <w:r w:rsidRPr="00911872">
        <w:rPr>
          <w:rFonts w:ascii="Calibri" w:eastAsia="Calibri" w:hAnsi="Calibri" w:cs="Calibri"/>
          <w:i/>
          <w:color w:val="696CCE" w:themeColor="accent5" w:themeTint="99"/>
          <w:sz w:val="20"/>
          <w:szCs w:val="20"/>
          <w:lang w:eastAsia="en-US"/>
        </w:rPr>
        <w:t xml:space="preserve"> met dergelijke uitkomsten omgaat, indien van toepassing.</w:t>
      </w:r>
    </w:p>
    <w:p w14:paraId="5CB09CD7" w14:textId="087A4BF4" w:rsidR="005F48DE" w:rsidRPr="005F48DE" w:rsidRDefault="005F48DE" w:rsidP="005F48DE">
      <w:pPr>
        <w:pStyle w:val="BasistekstPharos"/>
        <w:rPr>
          <w:rFonts w:ascii="Calibri" w:eastAsia="Calibri" w:hAnsi="Calibri" w:cs="Calibri"/>
          <w:i/>
          <w:color w:val="696CCE" w:themeColor="accent5" w:themeTint="99"/>
          <w:sz w:val="20"/>
          <w:szCs w:val="20"/>
          <w:lang w:eastAsia="en-US"/>
        </w:rPr>
      </w:pPr>
      <w:r w:rsidRPr="005F48DE">
        <w:rPr>
          <w:rFonts w:ascii="Calibri" w:eastAsia="Calibri" w:hAnsi="Calibri" w:cs="Calibri"/>
          <w:i/>
          <w:color w:val="696CCE" w:themeColor="accent5" w:themeTint="99"/>
          <w:sz w:val="20"/>
          <w:szCs w:val="20"/>
          <w:lang w:eastAsia="en-US"/>
        </w:rPr>
        <w:t>Keuzes die je kan maken</w:t>
      </w:r>
      <w:r w:rsidR="008D1789">
        <w:rPr>
          <w:rFonts w:ascii="Calibri" w:eastAsia="Calibri" w:hAnsi="Calibri" w:cs="Calibri"/>
          <w:i/>
          <w:color w:val="696CCE" w:themeColor="accent5" w:themeTint="99"/>
          <w:sz w:val="20"/>
          <w:szCs w:val="20"/>
          <w:lang w:eastAsia="en-US"/>
        </w:rPr>
        <w:t>:</w:t>
      </w:r>
      <w:r w:rsidRPr="005F48DE">
        <w:rPr>
          <w:rFonts w:ascii="Calibri" w:eastAsia="Calibri" w:hAnsi="Calibri" w:cs="Calibri"/>
          <w:i/>
          <w:color w:val="696CCE" w:themeColor="accent5" w:themeTint="99"/>
          <w:sz w:val="20"/>
          <w:szCs w:val="20"/>
          <w:lang w:eastAsia="en-US"/>
        </w:rPr>
        <w:t xml:space="preserve"> </w:t>
      </w:r>
    </w:p>
    <w:p w14:paraId="45BB9EAD" w14:textId="4131C722" w:rsidR="00AB12AD" w:rsidRDefault="00AB12AD" w:rsidP="002D11DD">
      <w:pPr>
        <w:pStyle w:val="BasistekstPharos"/>
        <w:numPr>
          <w:ilvl w:val="0"/>
          <w:numId w:val="39"/>
        </w:numPr>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 xml:space="preserve">Plaatjes toevoegen van het </w:t>
      </w:r>
      <w:r w:rsidR="00A81950">
        <w:rPr>
          <w:rFonts w:ascii="Calibri" w:eastAsia="Calibri" w:hAnsi="Calibri" w:cs="Calibri"/>
          <w:i/>
          <w:color w:val="696CCE" w:themeColor="accent5" w:themeTint="99"/>
          <w:sz w:val="20"/>
          <w:szCs w:val="20"/>
          <w:lang w:eastAsia="en-US"/>
        </w:rPr>
        <w:t xml:space="preserve">experiment </w:t>
      </w:r>
      <w:r w:rsidR="00D15D0C">
        <w:rPr>
          <w:rFonts w:ascii="Calibri" w:eastAsia="Calibri" w:hAnsi="Calibri" w:cs="Calibri"/>
          <w:i/>
          <w:color w:val="696CCE" w:themeColor="accent5" w:themeTint="99"/>
          <w:sz w:val="20"/>
          <w:szCs w:val="20"/>
          <w:lang w:eastAsia="en-US"/>
        </w:rPr>
        <w:t>(zie voorbeeld 1)</w:t>
      </w:r>
    </w:p>
    <w:p w14:paraId="1C39C501" w14:textId="5F395685" w:rsidR="00932C7D" w:rsidRDefault="008920E3" w:rsidP="002D11DD">
      <w:pPr>
        <w:pStyle w:val="BasistekstPharos"/>
        <w:numPr>
          <w:ilvl w:val="0"/>
          <w:numId w:val="39"/>
        </w:numPr>
        <w:rPr>
          <w:rFonts w:ascii="Calibri" w:eastAsia="Calibri" w:hAnsi="Calibri" w:cs="Calibri"/>
          <w:i/>
          <w:color w:val="696CCE" w:themeColor="accent5" w:themeTint="99"/>
          <w:sz w:val="20"/>
          <w:szCs w:val="20"/>
          <w:lang w:eastAsia="en-US"/>
        </w:rPr>
      </w:pPr>
      <w:r w:rsidRPr="00C46653">
        <w:rPr>
          <w:rFonts w:ascii="Calibri" w:eastAsia="Calibri" w:hAnsi="Calibri" w:cs="Calibri"/>
          <w:i/>
          <w:color w:val="696CCE" w:themeColor="accent5" w:themeTint="99"/>
          <w:sz w:val="20"/>
          <w:szCs w:val="20"/>
          <w:lang w:eastAsia="en-US"/>
        </w:rPr>
        <w:t xml:space="preserve">Bepaal </w:t>
      </w:r>
      <w:r w:rsidR="00B3187B" w:rsidRPr="00C46653">
        <w:rPr>
          <w:rFonts w:ascii="Calibri" w:eastAsia="Calibri" w:hAnsi="Calibri" w:cs="Calibri"/>
          <w:i/>
          <w:color w:val="696CCE" w:themeColor="accent5" w:themeTint="99"/>
          <w:sz w:val="20"/>
          <w:szCs w:val="20"/>
          <w:lang w:eastAsia="en-US"/>
        </w:rPr>
        <w:t xml:space="preserve">of en zo ja </w:t>
      </w:r>
      <w:r w:rsidRPr="00C46653">
        <w:rPr>
          <w:rFonts w:ascii="Calibri" w:eastAsia="Calibri" w:hAnsi="Calibri" w:cs="Calibri"/>
          <w:i/>
          <w:color w:val="696CCE" w:themeColor="accent5" w:themeTint="99"/>
          <w:sz w:val="20"/>
          <w:szCs w:val="20"/>
          <w:lang w:eastAsia="en-US"/>
        </w:rPr>
        <w:t>welke</w:t>
      </w:r>
      <w:r>
        <w:rPr>
          <w:rFonts w:ascii="Calibri" w:eastAsia="Calibri" w:hAnsi="Calibri" w:cs="Calibri"/>
          <w:i/>
          <w:color w:val="696CCE" w:themeColor="accent5" w:themeTint="99"/>
          <w:sz w:val="20"/>
          <w:szCs w:val="20"/>
          <w:lang w:eastAsia="en-US"/>
        </w:rPr>
        <w:t xml:space="preserve"> situatie van </w:t>
      </w:r>
      <w:r w:rsidR="00932C7D">
        <w:rPr>
          <w:rFonts w:ascii="Calibri" w:eastAsia="Calibri" w:hAnsi="Calibri" w:cs="Calibri"/>
          <w:i/>
          <w:color w:val="696CCE" w:themeColor="accent5" w:themeTint="99"/>
          <w:sz w:val="20"/>
          <w:szCs w:val="20"/>
          <w:lang w:eastAsia="en-US"/>
        </w:rPr>
        <w:t xml:space="preserve">toepassing is en </w:t>
      </w:r>
      <w:r>
        <w:rPr>
          <w:rFonts w:ascii="Calibri" w:eastAsia="Calibri" w:hAnsi="Calibri" w:cs="Calibri"/>
          <w:i/>
          <w:color w:val="696CCE" w:themeColor="accent5" w:themeTint="99"/>
          <w:sz w:val="20"/>
          <w:szCs w:val="20"/>
          <w:lang w:eastAsia="en-US"/>
        </w:rPr>
        <w:t xml:space="preserve">schrijf </w:t>
      </w:r>
      <w:r w:rsidR="00932C7D">
        <w:rPr>
          <w:rFonts w:ascii="Calibri" w:eastAsia="Calibri" w:hAnsi="Calibri" w:cs="Calibri"/>
          <w:i/>
          <w:color w:val="696CCE" w:themeColor="accent5" w:themeTint="99"/>
          <w:sz w:val="20"/>
          <w:szCs w:val="20"/>
          <w:lang w:eastAsia="en-US"/>
        </w:rPr>
        <w:t>deze naar jouw eigen onderzoek om</w:t>
      </w:r>
      <w:r w:rsidR="008F1513">
        <w:rPr>
          <w:rFonts w:ascii="Calibri" w:eastAsia="Calibri" w:hAnsi="Calibri" w:cs="Calibri"/>
          <w:i/>
          <w:color w:val="696CCE" w:themeColor="accent5" w:themeTint="99"/>
          <w:sz w:val="20"/>
          <w:szCs w:val="20"/>
          <w:lang w:eastAsia="en-US"/>
        </w:rPr>
        <w:t xml:space="preserve"> (combineren is mogelijk)</w:t>
      </w:r>
      <w:r w:rsidR="00D15D0C">
        <w:rPr>
          <w:rFonts w:ascii="Calibri" w:eastAsia="Calibri" w:hAnsi="Calibri" w:cs="Calibri"/>
          <w:i/>
          <w:color w:val="696CCE" w:themeColor="accent5" w:themeTint="99"/>
          <w:sz w:val="20"/>
          <w:szCs w:val="20"/>
          <w:lang w:eastAsia="en-US"/>
        </w:rPr>
        <w:t>.</w:t>
      </w:r>
    </w:p>
    <w:p w14:paraId="24BAFDEC" w14:textId="7F6BB3D6" w:rsidR="3E1717FD" w:rsidRDefault="3E1717FD" w:rsidP="5482D2CF">
      <w:pPr>
        <w:pStyle w:val="BasistekstPharos"/>
        <w:numPr>
          <w:ilvl w:val="0"/>
          <w:numId w:val="39"/>
        </w:numPr>
        <w:rPr>
          <w:rFonts w:ascii="Calibri" w:eastAsia="Calibri" w:hAnsi="Calibri" w:cs="Calibri"/>
          <w:i/>
          <w:iCs/>
          <w:color w:val="696CCE" w:themeColor="accent5" w:themeTint="99"/>
          <w:sz w:val="20"/>
          <w:szCs w:val="20"/>
          <w:lang w:eastAsia="en-US"/>
        </w:rPr>
      </w:pPr>
      <w:r w:rsidRPr="5482D2CF">
        <w:rPr>
          <w:rFonts w:ascii="Calibri" w:eastAsia="Calibri" w:hAnsi="Calibri" w:cs="Calibri"/>
          <w:i/>
          <w:iCs/>
          <w:color w:val="696CCE" w:themeColor="accent5" w:themeTint="99"/>
          <w:sz w:val="20"/>
          <w:szCs w:val="20"/>
          <w:lang w:eastAsia="en-US"/>
        </w:rPr>
        <w:t>Benoem eventueel eigen huisarts/specialist als contactpersoon voor nazorg.</w:t>
      </w:r>
    </w:p>
    <w:p w14:paraId="7E7DBFBD" w14:textId="2ABA3CCF" w:rsidR="005F48DE" w:rsidRPr="00986A5A" w:rsidRDefault="005F48DE" w:rsidP="408B9651">
      <w:pPr>
        <w:pStyle w:val="BasistekstPharos"/>
        <w:numPr>
          <w:ilvl w:val="0"/>
          <w:numId w:val="39"/>
        </w:numPr>
        <w:rPr>
          <w:rFonts w:ascii="Calibri" w:eastAsia="Calibri" w:hAnsi="Calibri" w:cs="Calibri"/>
          <w:i/>
          <w:iCs/>
          <w:color w:val="696CCE" w:themeColor="accent5" w:themeTint="99"/>
          <w:sz w:val="20"/>
          <w:szCs w:val="20"/>
          <w:lang w:eastAsia="en-US"/>
        </w:rPr>
      </w:pPr>
      <w:r w:rsidRPr="408B9651">
        <w:rPr>
          <w:rFonts w:ascii="Calibri" w:eastAsia="Calibri" w:hAnsi="Calibri" w:cs="Calibri"/>
          <w:i/>
          <w:iCs/>
          <w:color w:val="696CCE" w:themeColor="accent5" w:themeTint="99"/>
          <w:sz w:val="20"/>
          <w:szCs w:val="20"/>
          <w:lang w:eastAsia="en-US"/>
        </w:rPr>
        <w:t>Toevoegen: U kunt dan contact opnemen met medewerkers van Slachtofferhulp Nederland. Bel 0900-0101 om met een medewerker te praten. Of ga naar de website www.slachtofferhulp.nl en chat online met een medewerker.</w:t>
      </w:r>
    </w:p>
    <w:p w14:paraId="27BFC9DA" w14:textId="77777777" w:rsidR="005F48DE" w:rsidRDefault="005F48DE" w:rsidP="00613FC8">
      <w:pPr>
        <w:pStyle w:val="BasistekstPharos"/>
        <w:rPr>
          <w:sz w:val="22"/>
          <w:szCs w:val="22"/>
        </w:rPr>
      </w:pPr>
    </w:p>
    <w:p w14:paraId="29A8AE92" w14:textId="50AE8760" w:rsidR="00613FC8" w:rsidRPr="00613FC8" w:rsidRDefault="00613FC8" w:rsidP="00613FC8">
      <w:pPr>
        <w:pStyle w:val="BasistekstPharos"/>
        <w:rPr>
          <w:b/>
          <w:sz w:val="22"/>
          <w:szCs w:val="22"/>
        </w:rPr>
      </w:pPr>
      <w:r w:rsidRPr="00613FC8">
        <w:rPr>
          <w:b/>
          <w:sz w:val="22"/>
          <w:szCs w:val="22"/>
        </w:rPr>
        <w:t xml:space="preserve">Wat zijn de risico's? </w:t>
      </w:r>
    </w:p>
    <w:p w14:paraId="062BBD11" w14:textId="6FC5F0BD" w:rsidR="00A4078F" w:rsidRPr="00A4078F" w:rsidRDefault="00B3187B" w:rsidP="00613FC8">
      <w:pPr>
        <w:pStyle w:val="BasistekstPharos"/>
        <w:rPr>
          <w:rFonts w:ascii="Calibri" w:eastAsia="Calibri" w:hAnsi="Calibri" w:cs="Calibri"/>
          <w:i/>
          <w:color w:val="696CCE" w:themeColor="accent5" w:themeTint="99"/>
          <w:sz w:val="20"/>
          <w:szCs w:val="20"/>
          <w:lang w:eastAsia="en-US"/>
        </w:rPr>
      </w:pPr>
      <w:r w:rsidRPr="00C46653">
        <w:rPr>
          <w:rFonts w:ascii="Calibri" w:eastAsia="Calibri" w:hAnsi="Calibri" w:cs="Calibri"/>
          <w:i/>
          <w:color w:val="696CCE" w:themeColor="accent5" w:themeTint="99"/>
          <w:sz w:val="20"/>
          <w:szCs w:val="20"/>
          <w:lang w:eastAsia="en-US"/>
        </w:rPr>
        <w:t>Voorbeeld</w:t>
      </w:r>
      <w:r w:rsidR="00A4078F" w:rsidRPr="00C46653">
        <w:rPr>
          <w:rFonts w:ascii="Calibri" w:eastAsia="Calibri" w:hAnsi="Calibri" w:cs="Calibri"/>
          <w:i/>
          <w:color w:val="696CCE" w:themeColor="accent5" w:themeTint="99"/>
          <w:sz w:val="20"/>
          <w:szCs w:val="20"/>
          <w:lang w:eastAsia="en-US"/>
        </w:rPr>
        <w:t xml:space="preserve"> 1</w:t>
      </w:r>
      <w:r w:rsidR="00D15D0C">
        <w:rPr>
          <w:rFonts w:ascii="Calibri" w:eastAsia="Calibri" w:hAnsi="Calibri" w:cs="Calibri"/>
          <w:i/>
          <w:color w:val="696CCE" w:themeColor="accent5" w:themeTint="99"/>
          <w:sz w:val="20"/>
          <w:szCs w:val="20"/>
          <w:lang w:eastAsia="en-US"/>
        </w:rPr>
        <w:t xml:space="preserve"> (schokkende beelden)</w:t>
      </w:r>
    </w:p>
    <w:p w14:paraId="3671B1D2" w14:textId="3A345EF5" w:rsidR="00A979C0" w:rsidRDefault="00613FC8" w:rsidP="00613FC8">
      <w:pPr>
        <w:pStyle w:val="BasistekstPharos"/>
        <w:rPr>
          <w:sz w:val="22"/>
          <w:szCs w:val="22"/>
        </w:rPr>
      </w:pPr>
      <w:r w:rsidRPr="00613FC8">
        <w:rPr>
          <w:sz w:val="22"/>
          <w:szCs w:val="22"/>
        </w:rPr>
        <w:t>Tijdens dit onderzoek pra</w:t>
      </w:r>
      <w:r w:rsidR="00BB1C88">
        <w:rPr>
          <w:sz w:val="22"/>
          <w:szCs w:val="22"/>
        </w:rPr>
        <w:t>at u samen met anderen</w:t>
      </w:r>
      <w:r w:rsidR="009166AD">
        <w:rPr>
          <w:sz w:val="22"/>
          <w:szCs w:val="22"/>
        </w:rPr>
        <w:t xml:space="preserve"> </w:t>
      </w:r>
      <w:r w:rsidRPr="00613FC8">
        <w:rPr>
          <w:sz w:val="22"/>
          <w:szCs w:val="22"/>
        </w:rPr>
        <w:t xml:space="preserve">over een oorlogs-spel op de computer. U ziet dan ook beelden uit </w:t>
      </w:r>
      <w:r w:rsidR="00DD07F3">
        <w:rPr>
          <w:sz w:val="22"/>
          <w:szCs w:val="22"/>
        </w:rPr>
        <w:t>de oorlog</w:t>
      </w:r>
      <w:r w:rsidRPr="00613FC8">
        <w:rPr>
          <w:sz w:val="22"/>
          <w:szCs w:val="22"/>
        </w:rPr>
        <w:t xml:space="preserve">. </w:t>
      </w:r>
    </w:p>
    <w:p w14:paraId="504B35E8" w14:textId="77777777" w:rsidR="00333D62" w:rsidRDefault="00613FC8" w:rsidP="00613FC8">
      <w:pPr>
        <w:pStyle w:val="BasistekstPharos"/>
        <w:rPr>
          <w:sz w:val="22"/>
          <w:szCs w:val="22"/>
        </w:rPr>
      </w:pPr>
      <w:r w:rsidRPr="00613FC8">
        <w:rPr>
          <w:sz w:val="22"/>
          <w:szCs w:val="22"/>
        </w:rPr>
        <w:t xml:space="preserve">Als u het niet fijn vindt om deze beelden te zien dan kunt u stoppen met het onderzoek. </w:t>
      </w:r>
    </w:p>
    <w:p w14:paraId="473DED35" w14:textId="62356B9D" w:rsidR="00613FC8" w:rsidRPr="00613FC8" w:rsidRDefault="00333D62" w:rsidP="00613FC8">
      <w:pPr>
        <w:pStyle w:val="BasistekstPharos"/>
        <w:rPr>
          <w:sz w:val="22"/>
          <w:szCs w:val="22"/>
        </w:rPr>
      </w:pPr>
      <w:r>
        <w:rPr>
          <w:sz w:val="22"/>
          <w:szCs w:val="22"/>
        </w:rPr>
        <w:t>Na het gesprek vragen we hoe het me</w:t>
      </w:r>
      <w:r w:rsidR="00887E3E">
        <w:rPr>
          <w:sz w:val="22"/>
          <w:szCs w:val="22"/>
        </w:rPr>
        <w:t>t</w:t>
      </w:r>
      <w:r>
        <w:rPr>
          <w:sz w:val="22"/>
          <w:szCs w:val="22"/>
        </w:rPr>
        <w:t xml:space="preserve"> u gaat. </w:t>
      </w:r>
      <w:r w:rsidR="00613FC8" w:rsidRPr="00613FC8">
        <w:rPr>
          <w:sz w:val="22"/>
          <w:szCs w:val="22"/>
        </w:rPr>
        <w:t xml:space="preserve"> </w:t>
      </w:r>
    </w:p>
    <w:p w14:paraId="2DC1DFC0" w14:textId="77777777" w:rsidR="00613FC8" w:rsidRDefault="00613FC8" w:rsidP="00613FC8">
      <w:pPr>
        <w:pStyle w:val="BasistekstPharos"/>
        <w:rPr>
          <w:sz w:val="22"/>
          <w:szCs w:val="22"/>
        </w:rPr>
      </w:pPr>
    </w:p>
    <w:p w14:paraId="07BF7567" w14:textId="43F7504A" w:rsidR="00B3187B" w:rsidRPr="00A4078F" w:rsidRDefault="00B3187B" w:rsidP="00B3187B">
      <w:pPr>
        <w:pStyle w:val="BasistekstPharos"/>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Voorbeeld</w:t>
      </w:r>
      <w:r w:rsidRPr="00A4078F">
        <w:rPr>
          <w:rFonts w:ascii="Calibri" w:eastAsia="Calibri" w:hAnsi="Calibri" w:cs="Calibri"/>
          <w:i/>
          <w:color w:val="696CCE" w:themeColor="accent5" w:themeTint="99"/>
          <w:sz w:val="20"/>
          <w:szCs w:val="20"/>
          <w:lang w:eastAsia="en-US"/>
        </w:rPr>
        <w:t xml:space="preserve"> </w:t>
      </w:r>
      <w:r>
        <w:rPr>
          <w:rFonts w:ascii="Calibri" w:eastAsia="Calibri" w:hAnsi="Calibri" w:cs="Calibri"/>
          <w:i/>
          <w:color w:val="696CCE" w:themeColor="accent5" w:themeTint="99"/>
          <w:sz w:val="20"/>
          <w:szCs w:val="20"/>
          <w:lang w:eastAsia="en-US"/>
        </w:rPr>
        <w:t>2</w:t>
      </w:r>
      <w:r w:rsidR="00D15D0C">
        <w:rPr>
          <w:rFonts w:ascii="Calibri" w:eastAsia="Calibri" w:hAnsi="Calibri" w:cs="Calibri"/>
          <w:i/>
          <w:color w:val="696CCE" w:themeColor="accent5" w:themeTint="99"/>
          <w:sz w:val="20"/>
          <w:szCs w:val="20"/>
          <w:lang w:eastAsia="en-US"/>
        </w:rPr>
        <w:t xml:space="preserve"> (</w:t>
      </w:r>
      <w:r w:rsidR="001060EA">
        <w:rPr>
          <w:rFonts w:ascii="Calibri" w:eastAsia="Calibri" w:hAnsi="Calibri" w:cs="Calibri"/>
          <w:i/>
          <w:color w:val="7030A0"/>
          <w:sz w:val="20"/>
          <w:szCs w:val="20"/>
        </w:rPr>
        <w:t>praten over ingrijpende gebeurtenissen)</w:t>
      </w:r>
    </w:p>
    <w:p w14:paraId="01B185E5" w14:textId="765343D6" w:rsidR="00613FC8" w:rsidRPr="00613FC8" w:rsidRDefault="00613FC8" w:rsidP="00613FC8">
      <w:pPr>
        <w:pStyle w:val="BasistekstPharos"/>
        <w:rPr>
          <w:sz w:val="22"/>
          <w:szCs w:val="22"/>
        </w:rPr>
      </w:pPr>
      <w:r w:rsidRPr="00613FC8">
        <w:rPr>
          <w:sz w:val="22"/>
          <w:szCs w:val="22"/>
        </w:rPr>
        <w:t xml:space="preserve">Tijdens het </w:t>
      </w:r>
      <w:r w:rsidR="00116FE0">
        <w:rPr>
          <w:sz w:val="22"/>
          <w:szCs w:val="22"/>
        </w:rPr>
        <w:t>[gesprek/</w:t>
      </w:r>
      <w:r w:rsidRPr="00613FC8">
        <w:rPr>
          <w:sz w:val="22"/>
          <w:szCs w:val="22"/>
        </w:rPr>
        <w:t>interview</w:t>
      </w:r>
      <w:r w:rsidR="00116FE0">
        <w:rPr>
          <w:sz w:val="22"/>
          <w:szCs w:val="22"/>
        </w:rPr>
        <w:t>]</w:t>
      </w:r>
      <w:r w:rsidRPr="00613FC8">
        <w:rPr>
          <w:sz w:val="22"/>
          <w:szCs w:val="22"/>
        </w:rPr>
        <w:t xml:space="preserve"> stel</w:t>
      </w:r>
      <w:r w:rsidR="00BB1C88">
        <w:rPr>
          <w:sz w:val="22"/>
          <w:szCs w:val="22"/>
        </w:rPr>
        <w:t xml:space="preserve"> ik</w:t>
      </w:r>
      <w:r w:rsidRPr="00613FC8">
        <w:rPr>
          <w:sz w:val="22"/>
          <w:szCs w:val="22"/>
        </w:rPr>
        <w:t xml:space="preserve"> u persoonlijke vragen. </w:t>
      </w:r>
    </w:p>
    <w:p w14:paraId="126A5E10" w14:textId="04DC44B7" w:rsidR="00613FC8" w:rsidRPr="00613FC8" w:rsidRDefault="00613FC8" w:rsidP="00613FC8">
      <w:pPr>
        <w:pStyle w:val="BasistekstPharos"/>
        <w:rPr>
          <w:sz w:val="22"/>
          <w:szCs w:val="22"/>
        </w:rPr>
      </w:pPr>
      <w:r w:rsidRPr="00613FC8">
        <w:rPr>
          <w:sz w:val="22"/>
          <w:szCs w:val="22"/>
        </w:rPr>
        <w:t xml:space="preserve">Bijvoorbeeld over </w:t>
      </w:r>
      <w:r w:rsidR="00DD07F3">
        <w:rPr>
          <w:sz w:val="22"/>
          <w:szCs w:val="22"/>
        </w:rPr>
        <w:t>erge dingen die u heeft meegemaakt.</w:t>
      </w:r>
    </w:p>
    <w:p w14:paraId="15A74450" w14:textId="1144D41C" w:rsidR="00613FC8" w:rsidRPr="00613FC8" w:rsidRDefault="00DD07F3" w:rsidP="00613FC8">
      <w:pPr>
        <w:pStyle w:val="BasistekstPharos"/>
        <w:rPr>
          <w:sz w:val="22"/>
          <w:szCs w:val="22"/>
        </w:rPr>
      </w:pPr>
      <w:r>
        <w:rPr>
          <w:sz w:val="22"/>
          <w:szCs w:val="22"/>
        </w:rPr>
        <w:t xml:space="preserve">Dit is misschien moeilijk voor u. </w:t>
      </w:r>
    </w:p>
    <w:p w14:paraId="4CF479E4" w14:textId="1889EF6B" w:rsidR="00613FC8" w:rsidRPr="00613FC8" w:rsidRDefault="00DD07F3" w:rsidP="00613FC8">
      <w:pPr>
        <w:pStyle w:val="BasistekstPharos"/>
        <w:rPr>
          <w:sz w:val="22"/>
          <w:szCs w:val="22"/>
        </w:rPr>
      </w:pPr>
      <w:r>
        <w:rPr>
          <w:sz w:val="22"/>
          <w:szCs w:val="22"/>
        </w:rPr>
        <w:t xml:space="preserve">U kan daarom een goede vriend of vriendin meenemen. </w:t>
      </w:r>
    </w:p>
    <w:p w14:paraId="47324C15" w14:textId="77777777" w:rsidR="00613FC8" w:rsidRDefault="00613FC8" w:rsidP="00613FC8">
      <w:pPr>
        <w:pStyle w:val="BasistekstPharos"/>
        <w:rPr>
          <w:sz w:val="22"/>
          <w:szCs w:val="22"/>
        </w:rPr>
      </w:pPr>
    </w:p>
    <w:p w14:paraId="4DF05F25" w14:textId="1805B4D9" w:rsidR="00B3187B" w:rsidRPr="00A4078F" w:rsidRDefault="00B3187B" w:rsidP="00B3187B">
      <w:pPr>
        <w:pStyle w:val="BasistekstPharos"/>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Voorbeeld</w:t>
      </w:r>
      <w:r w:rsidRPr="00A4078F">
        <w:rPr>
          <w:rFonts w:ascii="Calibri" w:eastAsia="Calibri" w:hAnsi="Calibri" w:cs="Calibri"/>
          <w:i/>
          <w:color w:val="696CCE" w:themeColor="accent5" w:themeTint="99"/>
          <w:sz w:val="20"/>
          <w:szCs w:val="20"/>
          <w:lang w:eastAsia="en-US"/>
        </w:rPr>
        <w:t xml:space="preserve"> </w:t>
      </w:r>
      <w:r>
        <w:rPr>
          <w:rFonts w:ascii="Calibri" w:eastAsia="Calibri" w:hAnsi="Calibri" w:cs="Calibri"/>
          <w:i/>
          <w:color w:val="696CCE" w:themeColor="accent5" w:themeTint="99"/>
          <w:sz w:val="20"/>
          <w:szCs w:val="20"/>
          <w:lang w:eastAsia="en-US"/>
        </w:rPr>
        <w:t>3</w:t>
      </w:r>
      <w:r w:rsidR="00D910EE">
        <w:rPr>
          <w:rFonts w:ascii="Calibri" w:eastAsia="Calibri" w:hAnsi="Calibri" w:cs="Calibri"/>
          <w:i/>
          <w:color w:val="696CCE" w:themeColor="accent5" w:themeTint="99"/>
          <w:sz w:val="20"/>
          <w:szCs w:val="20"/>
          <w:lang w:eastAsia="en-US"/>
        </w:rPr>
        <w:t xml:space="preserve"> </w:t>
      </w:r>
      <w:r w:rsidR="00D910EE">
        <w:rPr>
          <w:rFonts w:ascii="Calibri" w:eastAsia="Calibri" w:hAnsi="Calibri" w:cs="Calibri"/>
          <w:i/>
          <w:color w:val="7030A0"/>
          <w:sz w:val="20"/>
          <w:szCs w:val="20"/>
        </w:rPr>
        <w:t>(nazorg)</w:t>
      </w:r>
    </w:p>
    <w:p w14:paraId="1FED0A0F" w14:textId="77777777" w:rsidR="009166AD" w:rsidRDefault="00613FC8" w:rsidP="00613FC8">
      <w:pPr>
        <w:pStyle w:val="BasistekstPharos"/>
        <w:rPr>
          <w:sz w:val="22"/>
          <w:szCs w:val="22"/>
        </w:rPr>
      </w:pPr>
      <w:r w:rsidRPr="00613FC8">
        <w:rPr>
          <w:sz w:val="22"/>
          <w:szCs w:val="22"/>
        </w:rPr>
        <w:t xml:space="preserve">U kunt na het interview iemand nodig hebben om mee te praten. </w:t>
      </w:r>
    </w:p>
    <w:p w14:paraId="6F9DAD86" w14:textId="445CE4B7" w:rsidR="00613FC8" w:rsidRPr="00613FC8" w:rsidRDefault="009166AD" w:rsidP="00613FC8">
      <w:pPr>
        <w:pStyle w:val="BasistekstPharos"/>
        <w:rPr>
          <w:sz w:val="22"/>
          <w:szCs w:val="22"/>
        </w:rPr>
      </w:pPr>
      <w:r>
        <w:rPr>
          <w:sz w:val="22"/>
          <w:szCs w:val="22"/>
        </w:rPr>
        <w:t>Bijvoorbeeld o</w:t>
      </w:r>
      <w:r w:rsidR="00DD07F3">
        <w:rPr>
          <w:sz w:val="22"/>
          <w:szCs w:val="22"/>
        </w:rPr>
        <w:t xml:space="preserve">mdat u aan de erge dingen </w:t>
      </w:r>
      <w:r w:rsidR="00BB1C88">
        <w:rPr>
          <w:sz w:val="22"/>
          <w:szCs w:val="22"/>
        </w:rPr>
        <w:t>dacht</w:t>
      </w:r>
      <w:r>
        <w:rPr>
          <w:sz w:val="22"/>
          <w:szCs w:val="22"/>
        </w:rPr>
        <w:t>.</w:t>
      </w:r>
    </w:p>
    <w:p w14:paraId="3AFA7393" w14:textId="48281648" w:rsidR="00613FC8" w:rsidRDefault="00DD07F3" w:rsidP="00986A5A">
      <w:pPr>
        <w:pStyle w:val="BasistekstPharos"/>
        <w:rPr>
          <w:sz w:val="22"/>
          <w:szCs w:val="22"/>
        </w:rPr>
      </w:pPr>
      <w:r>
        <w:rPr>
          <w:sz w:val="22"/>
          <w:szCs w:val="22"/>
        </w:rPr>
        <w:t xml:space="preserve">Ik kan u helpen om daar hulp bij te krijgen. </w:t>
      </w:r>
    </w:p>
    <w:p w14:paraId="3833C494" w14:textId="3FB2999B" w:rsidR="008F1513" w:rsidRDefault="008F1513" w:rsidP="00613FC8">
      <w:pPr>
        <w:pStyle w:val="BasistekstPharos"/>
        <w:rPr>
          <w:sz w:val="22"/>
          <w:szCs w:val="22"/>
        </w:rPr>
      </w:pPr>
    </w:p>
    <w:p w14:paraId="41BBA3F1" w14:textId="3E17FFB0" w:rsidR="00472D69" w:rsidRPr="0005685F" w:rsidRDefault="00472D69" w:rsidP="00613FC8">
      <w:pPr>
        <w:pStyle w:val="BasistekstPharos"/>
        <w:rPr>
          <w:rFonts w:ascii="Calibri" w:eastAsia="Calibri" w:hAnsi="Calibri" w:cs="Calibri"/>
          <w:i/>
          <w:color w:val="696CCE" w:themeColor="accent5" w:themeTint="99"/>
          <w:sz w:val="20"/>
          <w:szCs w:val="20"/>
          <w:lang w:eastAsia="en-US"/>
        </w:rPr>
      </w:pPr>
      <w:r w:rsidRPr="0005685F">
        <w:rPr>
          <w:rFonts w:ascii="Calibri" w:eastAsia="Calibri" w:hAnsi="Calibri" w:cs="Calibri"/>
          <w:i/>
          <w:color w:val="696CCE" w:themeColor="accent5" w:themeTint="99"/>
          <w:sz w:val="20"/>
          <w:szCs w:val="20"/>
          <w:lang w:eastAsia="en-US"/>
        </w:rPr>
        <w:t xml:space="preserve">Voorbeeld </w:t>
      </w:r>
      <w:r w:rsidR="001D12F0">
        <w:rPr>
          <w:rFonts w:ascii="Calibri" w:eastAsia="Calibri" w:hAnsi="Calibri" w:cs="Calibri"/>
          <w:i/>
          <w:color w:val="696CCE" w:themeColor="accent5" w:themeTint="99"/>
          <w:sz w:val="20"/>
          <w:szCs w:val="20"/>
          <w:lang w:eastAsia="en-US"/>
        </w:rPr>
        <w:t>4</w:t>
      </w:r>
      <w:r w:rsidRPr="0005685F">
        <w:rPr>
          <w:rFonts w:ascii="Calibri" w:eastAsia="Calibri" w:hAnsi="Calibri" w:cs="Calibri"/>
          <w:i/>
          <w:color w:val="696CCE" w:themeColor="accent5" w:themeTint="99"/>
          <w:sz w:val="20"/>
          <w:szCs w:val="20"/>
          <w:lang w:eastAsia="en-US"/>
        </w:rPr>
        <w:t xml:space="preserve"> (risico tijdens experiment)</w:t>
      </w:r>
    </w:p>
    <w:p w14:paraId="5DC3E5DB" w14:textId="77777777" w:rsidR="00543EC1" w:rsidRDefault="007F6C41" w:rsidP="00613FC8">
      <w:pPr>
        <w:pStyle w:val="BasistekstPharos"/>
        <w:rPr>
          <w:sz w:val="22"/>
          <w:szCs w:val="22"/>
        </w:rPr>
      </w:pPr>
      <w:r>
        <w:rPr>
          <w:sz w:val="22"/>
          <w:szCs w:val="22"/>
        </w:rPr>
        <w:t xml:space="preserve">Tijdens de proef ziet u lichtjes. </w:t>
      </w:r>
    </w:p>
    <w:p w14:paraId="65B82BED" w14:textId="3F55DD86" w:rsidR="00472D69" w:rsidRDefault="007F6C41" w:rsidP="00613FC8">
      <w:pPr>
        <w:pStyle w:val="BasistekstPharos"/>
        <w:rPr>
          <w:sz w:val="22"/>
          <w:szCs w:val="22"/>
        </w:rPr>
      </w:pPr>
      <w:r>
        <w:rPr>
          <w:sz w:val="22"/>
          <w:szCs w:val="22"/>
        </w:rPr>
        <w:t xml:space="preserve">Sommige mensen voelen zich niet prettig hierbij. </w:t>
      </w:r>
    </w:p>
    <w:p w14:paraId="5C2024C9" w14:textId="0D3CE4D5" w:rsidR="00543EC1" w:rsidRDefault="00543EC1" w:rsidP="00613FC8">
      <w:pPr>
        <w:pStyle w:val="BasistekstPharos"/>
        <w:rPr>
          <w:sz w:val="22"/>
          <w:szCs w:val="22"/>
        </w:rPr>
      </w:pPr>
      <w:r>
        <w:rPr>
          <w:sz w:val="22"/>
          <w:szCs w:val="22"/>
        </w:rPr>
        <w:t xml:space="preserve">Voordat we beginnen, </w:t>
      </w:r>
      <w:r w:rsidR="008E2061">
        <w:rPr>
          <w:sz w:val="22"/>
          <w:szCs w:val="22"/>
        </w:rPr>
        <w:t>stel ik u een paar vragen.</w:t>
      </w:r>
    </w:p>
    <w:p w14:paraId="7423795F" w14:textId="64F15550" w:rsidR="008E2061" w:rsidRDefault="008E2061" w:rsidP="00613FC8">
      <w:pPr>
        <w:pStyle w:val="BasistekstPharos"/>
        <w:rPr>
          <w:sz w:val="22"/>
          <w:szCs w:val="22"/>
        </w:rPr>
      </w:pPr>
      <w:r>
        <w:rPr>
          <w:sz w:val="22"/>
          <w:szCs w:val="22"/>
        </w:rPr>
        <w:t>Als ik denk dat de proef gevaarlijk voor u is, kan u niet meedoen.</w:t>
      </w:r>
    </w:p>
    <w:p w14:paraId="1962D02E" w14:textId="09942623" w:rsidR="008E2061" w:rsidRDefault="0005685F" w:rsidP="00613FC8">
      <w:pPr>
        <w:pStyle w:val="BasistekstPharos"/>
        <w:rPr>
          <w:sz w:val="22"/>
          <w:szCs w:val="22"/>
        </w:rPr>
      </w:pPr>
      <w:r>
        <w:rPr>
          <w:sz w:val="22"/>
          <w:szCs w:val="22"/>
        </w:rPr>
        <w:t>Als u zich niet prettig voelt kan u altijd stoppen.</w:t>
      </w:r>
    </w:p>
    <w:p w14:paraId="7F483A5F" w14:textId="77777777" w:rsidR="00472D69" w:rsidRDefault="00472D69" w:rsidP="00613FC8">
      <w:pPr>
        <w:pStyle w:val="BasistekstPharos"/>
        <w:rPr>
          <w:sz w:val="22"/>
          <w:szCs w:val="22"/>
        </w:rPr>
      </w:pPr>
    </w:p>
    <w:p w14:paraId="267183F9" w14:textId="7E395B3C" w:rsidR="00FF2454" w:rsidRPr="00F11E55" w:rsidRDefault="004E00DE" w:rsidP="00613FC8">
      <w:pPr>
        <w:pStyle w:val="BasistekstPharos"/>
        <w:rPr>
          <w:rFonts w:ascii="Calibri" w:eastAsia="Calibri" w:hAnsi="Calibri" w:cs="Calibri"/>
          <w:i/>
          <w:color w:val="696CCE" w:themeColor="accent5" w:themeTint="99"/>
          <w:sz w:val="20"/>
          <w:szCs w:val="20"/>
          <w:lang w:eastAsia="en-US"/>
        </w:rPr>
      </w:pPr>
      <w:r w:rsidRPr="00F11E55">
        <w:rPr>
          <w:rFonts w:ascii="Calibri" w:eastAsia="Calibri" w:hAnsi="Calibri" w:cs="Calibri"/>
          <w:i/>
          <w:color w:val="696CCE" w:themeColor="accent5" w:themeTint="99"/>
          <w:sz w:val="20"/>
          <w:szCs w:val="20"/>
          <w:lang w:eastAsia="en-US"/>
        </w:rPr>
        <w:t xml:space="preserve">Voorbeeld </w:t>
      </w:r>
      <w:r w:rsidR="001D12F0">
        <w:rPr>
          <w:rFonts w:ascii="Calibri" w:eastAsia="Calibri" w:hAnsi="Calibri" w:cs="Calibri"/>
          <w:i/>
          <w:color w:val="696CCE" w:themeColor="accent5" w:themeTint="99"/>
          <w:sz w:val="20"/>
          <w:szCs w:val="20"/>
          <w:lang w:eastAsia="en-US"/>
        </w:rPr>
        <w:t>5</w:t>
      </w:r>
      <w:r w:rsidRPr="00F11E55">
        <w:rPr>
          <w:rFonts w:ascii="Calibri" w:eastAsia="Calibri" w:hAnsi="Calibri" w:cs="Calibri"/>
          <w:i/>
          <w:color w:val="696CCE" w:themeColor="accent5" w:themeTint="99"/>
          <w:sz w:val="20"/>
          <w:szCs w:val="20"/>
          <w:lang w:eastAsia="en-US"/>
        </w:rPr>
        <w:t xml:space="preserve"> (geen risico</w:t>
      </w:r>
      <w:r w:rsidR="0005685F">
        <w:rPr>
          <w:rFonts w:ascii="Calibri" w:eastAsia="Calibri" w:hAnsi="Calibri" w:cs="Calibri"/>
          <w:i/>
          <w:color w:val="696CCE" w:themeColor="accent5" w:themeTint="99"/>
          <w:sz w:val="20"/>
          <w:szCs w:val="20"/>
          <w:lang w:eastAsia="en-US"/>
        </w:rPr>
        <w:t>’</w:t>
      </w:r>
      <w:r w:rsidRPr="00F11E55">
        <w:rPr>
          <w:rFonts w:ascii="Calibri" w:eastAsia="Calibri" w:hAnsi="Calibri" w:cs="Calibri"/>
          <w:i/>
          <w:color w:val="696CCE" w:themeColor="accent5" w:themeTint="99"/>
          <w:sz w:val="20"/>
          <w:szCs w:val="20"/>
          <w:lang w:eastAsia="en-US"/>
        </w:rPr>
        <w:t>s</w:t>
      </w:r>
      <w:r w:rsidR="0005685F">
        <w:rPr>
          <w:rFonts w:ascii="Calibri" w:eastAsia="Calibri" w:hAnsi="Calibri" w:cs="Calibri"/>
          <w:i/>
          <w:color w:val="696CCE" w:themeColor="accent5" w:themeTint="99"/>
          <w:sz w:val="20"/>
          <w:szCs w:val="20"/>
          <w:lang w:eastAsia="en-US"/>
        </w:rPr>
        <w:t xml:space="preserve"> of ongemakken</w:t>
      </w:r>
      <w:r w:rsidRPr="00F11E55">
        <w:rPr>
          <w:rFonts w:ascii="Calibri" w:eastAsia="Calibri" w:hAnsi="Calibri" w:cs="Calibri"/>
          <w:i/>
          <w:color w:val="696CCE" w:themeColor="accent5" w:themeTint="99"/>
          <w:sz w:val="20"/>
          <w:szCs w:val="20"/>
          <w:lang w:eastAsia="en-US"/>
        </w:rPr>
        <w:t>)</w:t>
      </w:r>
    </w:p>
    <w:p w14:paraId="2B113168" w14:textId="088C0288" w:rsidR="004E00DE" w:rsidRDefault="00027D5A" w:rsidP="00613FC8">
      <w:pPr>
        <w:pStyle w:val="BasistekstPharos"/>
        <w:rPr>
          <w:sz w:val="22"/>
          <w:szCs w:val="22"/>
        </w:rPr>
      </w:pPr>
      <w:r w:rsidRPr="00027D5A">
        <w:rPr>
          <w:sz w:val="22"/>
          <w:szCs w:val="22"/>
        </w:rPr>
        <w:t>We denken niet dat dit onderzoek je kwaad kan doen</w:t>
      </w:r>
      <w:r w:rsidR="002D175A">
        <w:rPr>
          <w:sz w:val="22"/>
          <w:szCs w:val="22"/>
        </w:rPr>
        <w:t>.</w:t>
      </w:r>
    </w:p>
    <w:p w14:paraId="06DBB57F" w14:textId="77777777" w:rsidR="0019125E" w:rsidRDefault="0019125E" w:rsidP="00613FC8">
      <w:pPr>
        <w:pStyle w:val="BasistekstPharos"/>
        <w:rPr>
          <w:sz w:val="22"/>
          <w:szCs w:val="22"/>
        </w:rPr>
      </w:pPr>
    </w:p>
    <w:p w14:paraId="0CC02D41" w14:textId="5C6C7480" w:rsidR="00C431EA" w:rsidRDefault="0019125E" w:rsidP="1A37B36B">
      <w:pPr>
        <w:spacing w:line="240" w:lineRule="auto"/>
        <w:rPr>
          <w:rFonts w:ascii="Calibri" w:eastAsia="Calibri" w:hAnsi="Calibri" w:cs="Arial"/>
          <w:i/>
          <w:iCs/>
          <w:color w:val="7B7B7B"/>
          <w:sz w:val="20"/>
          <w:szCs w:val="20"/>
          <w:lang w:eastAsia="en-US"/>
        </w:rPr>
      </w:pPr>
      <w:r w:rsidRPr="1A37B36B">
        <w:rPr>
          <w:b/>
          <w:bCs/>
          <w:color w:val="696CCE" w:themeColor="accent5" w:themeTint="99"/>
          <w:sz w:val="22"/>
          <w:szCs w:val="22"/>
        </w:rPr>
        <w:t>Wat krijgt u voor meedoen?</w:t>
      </w:r>
      <w:r w:rsidRPr="1A37B36B">
        <w:rPr>
          <w:rFonts w:ascii="Calibri" w:eastAsia="Calibri" w:hAnsi="Calibri" w:cs="Calibri"/>
          <w:i/>
          <w:iCs/>
          <w:color w:val="696CCE" w:themeColor="accent5" w:themeTint="99"/>
          <w:sz w:val="20"/>
          <w:szCs w:val="20"/>
          <w:lang w:eastAsia="en-US"/>
        </w:rPr>
        <w:t xml:space="preserve"> </w:t>
      </w:r>
      <w:r w:rsidR="00C431EA" w:rsidRPr="1A37B36B">
        <w:rPr>
          <w:rFonts w:ascii="Calibri" w:eastAsia="Calibri" w:hAnsi="Calibri" w:cs="Calibri"/>
          <w:i/>
          <w:iCs/>
          <w:color w:val="696CCE" w:themeColor="accent5" w:themeTint="99"/>
          <w:sz w:val="20"/>
          <w:szCs w:val="20"/>
          <w:lang w:eastAsia="en-US"/>
        </w:rPr>
        <w:t xml:space="preserve">Geef duidelijk aan welke vergoeding (geld, cadeaubon, credits of anders) </w:t>
      </w:r>
      <w:r w:rsidR="0016150A" w:rsidRPr="1A37B36B">
        <w:rPr>
          <w:rFonts w:ascii="Calibri" w:eastAsia="Calibri" w:hAnsi="Calibri" w:cs="Calibri"/>
          <w:i/>
          <w:iCs/>
          <w:color w:val="696CCE" w:themeColor="accent5" w:themeTint="99"/>
          <w:sz w:val="20"/>
          <w:szCs w:val="20"/>
          <w:lang w:eastAsia="en-US"/>
        </w:rPr>
        <w:t>je</w:t>
      </w:r>
      <w:r w:rsidR="00C431EA" w:rsidRPr="1A37B36B">
        <w:rPr>
          <w:rFonts w:ascii="Calibri" w:eastAsia="Calibri" w:hAnsi="Calibri" w:cs="Calibri"/>
          <w:i/>
          <w:iCs/>
          <w:color w:val="696CCE" w:themeColor="accent5" w:themeTint="99"/>
          <w:sz w:val="20"/>
          <w:szCs w:val="20"/>
          <w:lang w:eastAsia="en-US"/>
        </w:rPr>
        <w:t xml:space="preserve"> de deelnemers aanbiedt</w:t>
      </w:r>
      <w:r w:rsidR="0092746E" w:rsidRPr="1A37B36B">
        <w:rPr>
          <w:rFonts w:ascii="Calibri" w:eastAsia="Calibri" w:hAnsi="Calibri" w:cs="Calibri"/>
          <w:i/>
          <w:iCs/>
          <w:color w:val="696CCE" w:themeColor="accent5" w:themeTint="99"/>
          <w:sz w:val="20"/>
          <w:szCs w:val="20"/>
          <w:lang w:eastAsia="en-US"/>
        </w:rPr>
        <w:t>, waar de vergoeding precies voor is en of het invloed heeft op iemand zijn uitkering.</w:t>
      </w:r>
      <w:r w:rsidR="00C431EA" w:rsidRPr="1A37B36B">
        <w:rPr>
          <w:rFonts w:ascii="Calibri" w:eastAsia="Calibri" w:hAnsi="Calibri" w:cs="Calibri"/>
          <w:i/>
          <w:iCs/>
          <w:color w:val="696CCE" w:themeColor="accent5" w:themeTint="99"/>
          <w:sz w:val="20"/>
          <w:szCs w:val="20"/>
          <w:lang w:eastAsia="en-US"/>
        </w:rPr>
        <w:t xml:space="preserve"> N.B. WANNEER EEN IBAN-NR OF ANDERE </w:t>
      </w:r>
      <w:r w:rsidR="00CB003B" w:rsidRPr="1A37B36B">
        <w:rPr>
          <w:rFonts w:ascii="Calibri" w:eastAsia="Calibri" w:hAnsi="Calibri" w:cs="Calibri"/>
          <w:i/>
          <w:iCs/>
          <w:color w:val="696CCE" w:themeColor="accent5" w:themeTint="99"/>
          <w:sz w:val="20"/>
          <w:szCs w:val="20"/>
          <w:lang w:eastAsia="en-US"/>
        </w:rPr>
        <w:t xml:space="preserve">PERSOONLIJKE INFORMATIE </w:t>
      </w:r>
      <w:r w:rsidR="00C431EA" w:rsidRPr="1A37B36B">
        <w:rPr>
          <w:rFonts w:ascii="Calibri" w:eastAsia="Calibri" w:hAnsi="Calibri" w:cs="Calibri"/>
          <w:i/>
          <w:iCs/>
          <w:color w:val="696CCE" w:themeColor="accent5" w:themeTint="99"/>
          <w:sz w:val="20"/>
          <w:szCs w:val="20"/>
          <w:lang w:eastAsia="en-US"/>
        </w:rPr>
        <w:t xml:space="preserve">WORDEN GEBRUIKT OM DE VERGOEDING UIT TE KEREN, NEEM DIT DAN MEE ONDER </w:t>
      </w:r>
      <w:r w:rsidR="3AA07692" w:rsidRPr="1A37B36B">
        <w:rPr>
          <w:rFonts w:ascii="Calibri" w:eastAsia="Calibri" w:hAnsi="Calibri" w:cs="Calibri"/>
          <w:i/>
          <w:iCs/>
          <w:color w:val="696CCE" w:themeColor="accent5" w:themeTint="99"/>
          <w:sz w:val="20"/>
          <w:szCs w:val="20"/>
          <w:lang w:eastAsia="en-US"/>
        </w:rPr>
        <w:t xml:space="preserve"> </w:t>
      </w:r>
      <w:r w:rsidR="00C431EA" w:rsidRPr="1A37B36B">
        <w:rPr>
          <w:rFonts w:ascii="Calibri" w:eastAsia="Calibri" w:hAnsi="Calibri" w:cs="Calibri"/>
          <w:i/>
          <w:iCs/>
          <w:color w:val="696CCE" w:themeColor="accent5" w:themeTint="99"/>
          <w:sz w:val="20"/>
          <w:szCs w:val="20"/>
          <w:lang w:eastAsia="en-US"/>
        </w:rPr>
        <w:t>Gebruik van uw persoonsgegevens</w:t>
      </w:r>
      <w:r w:rsidR="212E546D" w:rsidRPr="1A37B36B">
        <w:rPr>
          <w:rFonts w:ascii="Calibri" w:eastAsia="Calibri" w:hAnsi="Calibri" w:cs="Calibri"/>
          <w:i/>
          <w:iCs/>
          <w:color w:val="696CCE" w:themeColor="accent5" w:themeTint="99"/>
          <w:sz w:val="20"/>
          <w:szCs w:val="20"/>
          <w:lang w:eastAsia="en-US"/>
        </w:rPr>
        <w:t>’</w:t>
      </w:r>
      <w:r w:rsidR="00C431EA" w:rsidRPr="1A37B36B">
        <w:rPr>
          <w:rFonts w:ascii="Calibri" w:eastAsia="Calibri" w:hAnsi="Calibri" w:cs="Calibri"/>
          <w:i/>
          <w:iCs/>
          <w:color w:val="696CCE" w:themeColor="accent5" w:themeTint="99"/>
          <w:sz w:val="20"/>
          <w:szCs w:val="20"/>
          <w:lang w:eastAsia="en-US"/>
        </w:rPr>
        <w:t>.</w:t>
      </w:r>
      <w:r w:rsidR="00C431EA" w:rsidRPr="1A37B36B">
        <w:rPr>
          <w:rFonts w:ascii="Calibri" w:eastAsia="Calibri" w:hAnsi="Calibri" w:cs="Arial"/>
          <w:i/>
          <w:iCs/>
          <w:color w:val="7B7B7B"/>
          <w:sz w:val="20"/>
          <w:szCs w:val="20"/>
          <w:lang w:eastAsia="en-US"/>
        </w:rPr>
        <w:t xml:space="preserve"> </w:t>
      </w:r>
    </w:p>
    <w:p w14:paraId="19A89B26" w14:textId="77777777" w:rsidR="001A498D" w:rsidRDefault="001A498D" w:rsidP="001A498D">
      <w:pPr>
        <w:pStyle w:val="BasistekstPharos"/>
        <w:rPr>
          <w:rFonts w:eastAsia="Calibri"/>
          <w:lang w:eastAsia="en-US"/>
        </w:rPr>
      </w:pPr>
    </w:p>
    <w:p w14:paraId="72836995" w14:textId="0B313638" w:rsidR="001A498D" w:rsidRPr="00995F90" w:rsidRDefault="003E4CF9" w:rsidP="001A498D">
      <w:pPr>
        <w:pStyle w:val="BasistekstPharos"/>
        <w:rPr>
          <w:rFonts w:ascii="Calibri" w:eastAsia="Calibri" w:hAnsi="Calibri" w:cs="Calibri"/>
          <w:i/>
          <w:color w:val="696CCE" w:themeColor="accent5" w:themeTint="99"/>
          <w:sz w:val="20"/>
          <w:szCs w:val="20"/>
          <w:lang w:eastAsia="en-US"/>
        </w:rPr>
      </w:pPr>
      <w:r w:rsidRPr="00995F90">
        <w:rPr>
          <w:rFonts w:ascii="Calibri" w:eastAsia="Calibri" w:hAnsi="Calibri" w:cs="Calibri"/>
          <w:i/>
          <w:color w:val="696CCE" w:themeColor="accent5" w:themeTint="99"/>
          <w:sz w:val="20"/>
          <w:szCs w:val="20"/>
          <w:lang w:eastAsia="en-US"/>
        </w:rPr>
        <w:t xml:space="preserve">Keuzes die je kan maken </w:t>
      </w:r>
    </w:p>
    <w:p w14:paraId="7A4B5BC5" w14:textId="11E1FAE7" w:rsidR="003E4CF9" w:rsidRPr="00995F90" w:rsidRDefault="003E4CF9" w:rsidP="003E4CF9">
      <w:pPr>
        <w:pStyle w:val="BasistekstPharos"/>
        <w:numPr>
          <w:ilvl w:val="0"/>
          <w:numId w:val="39"/>
        </w:numPr>
        <w:rPr>
          <w:rFonts w:ascii="Calibri" w:eastAsia="Calibri" w:hAnsi="Calibri" w:cs="Calibri"/>
          <w:i/>
          <w:color w:val="696CCE" w:themeColor="accent5" w:themeTint="99"/>
          <w:sz w:val="20"/>
          <w:szCs w:val="20"/>
          <w:lang w:eastAsia="en-US"/>
        </w:rPr>
      </w:pPr>
      <w:r w:rsidRPr="00995F90">
        <w:rPr>
          <w:rFonts w:ascii="Calibri" w:eastAsia="Calibri" w:hAnsi="Calibri" w:cs="Calibri"/>
          <w:i/>
          <w:color w:val="696CCE" w:themeColor="accent5" w:themeTint="99"/>
          <w:sz w:val="20"/>
          <w:szCs w:val="20"/>
          <w:lang w:eastAsia="en-US"/>
        </w:rPr>
        <w:t xml:space="preserve">Specificeer wat je </w:t>
      </w:r>
      <w:r w:rsidR="00995F90" w:rsidRPr="00995F90">
        <w:rPr>
          <w:rFonts w:ascii="Calibri" w:eastAsia="Calibri" w:hAnsi="Calibri" w:cs="Calibri"/>
          <w:i/>
          <w:color w:val="696CCE" w:themeColor="accent5" w:themeTint="99"/>
          <w:sz w:val="20"/>
          <w:szCs w:val="20"/>
          <w:lang w:eastAsia="en-US"/>
        </w:rPr>
        <w:t xml:space="preserve">krijgt </w:t>
      </w:r>
    </w:p>
    <w:p w14:paraId="1D3CD4A2" w14:textId="77777777" w:rsidR="005810D4" w:rsidRPr="005810D4" w:rsidRDefault="005810D4" w:rsidP="005810D4">
      <w:pPr>
        <w:pStyle w:val="BasistekstPharos"/>
        <w:rPr>
          <w:lang w:eastAsia="en-US"/>
        </w:rPr>
      </w:pPr>
    </w:p>
    <w:p w14:paraId="7BC6D88C" w14:textId="4CCDA12D" w:rsidR="00613FC8" w:rsidRPr="00613FC8" w:rsidRDefault="00613FC8" w:rsidP="00B54C42">
      <w:pPr>
        <w:pStyle w:val="BasistekstPharos"/>
        <w:rPr>
          <w:sz w:val="22"/>
          <w:szCs w:val="22"/>
        </w:rPr>
      </w:pPr>
      <w:r w:rsidRPr="43CBD293">
        <w:rPr>
          <w:b/>
          <w:bCs/>
          <w:sz w:val="22"/>
          <w:szCs w:val="22"/>
        </w:rPr>
        <w:t>Wat krijgt u voor meedoen?</w:t>
      </w:r>
      <w:r>
        <w:br/>
      </w:r>
      <w:r w:rsidRPr="43CBD293">
        <w:rPr>
          <w:sz w:val="22"/>
          <w:szCs w:val="22"/>
        </w:rPr>
        <w:t xml:space="preserve">U krijgt </w:t>
      </w:r>
      <w:r w:rsidR="00D52EBA" w:rsidRPr="43CBD293">
        <w:rPr>
          <w:sz w:val="22"/>
          <w:szCs w:val="22"/>
        </w:rPr>
        <w:t>[</w:t>
      </w:r>
      <w:r w:rsidR="00A979C0" w:rsidRPr="43CBD293">
        <w:rPr>
          <w:sz w:val="22"/>
          <w:szCs w:val="22"/>
        </w:rPr>
        <w:t>50</w:t>
      </w:r>
      <w:r w:rsidRPr="43CBD293">
        <w:rPr>
          <w:sz w:val="22"/>
          <w:szCs w:val="22"/>
        </w:rPr>
        <w:t xml:space="preserve"> euro</w:t>
      </w:r>
      <w:r w:rsidR="0016360B" w:rsidRPr="43CBD293">
        <w:rPr>
          <w:sz w:val="22"/>
          <w:szCs w:val="22"/>
        </w:rPr>
        <w:t xml:space="preserve">/een </w:t>
      </w:r>
      <w:r w:rsidR="04CD94D4" w:rsidRPr="43CBD293">
        <w:rPr>
          <w:sz w:val="22"/>
          <w:szCs w:val="22"/>
        </w:rPr>
        <w:t>bon</w:t>
      </w:r>
      <w:r w:rsidR="00527A22" w:rsidRPr="43CBD293">
        <w:rPr>
          <w:sz w:val="22"/>
          <w:szCs w:val="22"/>
        </w:rPr>
        <w:t xml:space="preserve"> van 35 euro</w:t>
      </w:r>
      <w:r w:rsidR="0016360B" w:rsidRPr="43CBD293">
        <w:rPr>
          <w:sz w:val="22"/>
          <w:szCs w:val="22"/>
        </w:rPr>
        <w:t>]</w:t>
      </w:r>
      <w:r w:rsidRPr="43CBD293">
        <w:rPr>
          <w:sz w:val="22"/>
          <w:szCs w:val="22"/>
        </w:rPr>
        <w:t xml:space="preserve"> voor uw tijd. </w:t>
      </w:r>
      <w:r w:rsidR="00B54C42" w:rsidRPr="43CBD293">
        <w:rPr>
          <w:sz w:val="22"/>
          <w:szCs w:val="22"/>
        </w:rPr>
        <w:t>Ik betaal</w:t>
      </w:r>
      <w:r w:rsidRPr="43CBD293">
        <w:rPr>
          <w:sz w:val="22"/>
          <w:szCs w:val="22"/>
        </w:rPr>
        <w:t xml:space="preserve"> ook uw reiskosten.</w:t>
      </w:r>
    </w:p>
    <w:p w14:paraId="166E5BE9" w14:textId="77777777" w:rsidR="00613FC8" w:rsidRPr="00613FC8" w:rsidRDefault="00613FC8" w:rsidP="00613FC8">
      <w:pPr>
        <w:pStyle w:val="BasistekstPharos"/>
        <w:rPr>
          <w:sz w:val="22"/>
          <w:szCs w:val="22"/>
        </w:rPr>
      </w:pPr>
    </w:p>
    <w:p w14:paraId="22C8C699" w14:textId="324C741F" w:rsidR="00613FC8" w:rsidRDefault="003C0356" w:rsidP="00613FC8">
      <w:pPr>
        <w:pStyle w:val="BasistekstPharos"/>
        <w:rPr>
          <w:sz w:val="22"/>
          <w:szCs w:val="22"/>
        </w:rPr>
      </w:pPr>
      <w:r>
        <w:rPr>
          <w:sz w:val="22"/>
          <w:szCs w:val="22"/>
        </w:rPr>
        <w:t xml:space="preserve">Als </w:t>
      </w:r>
      <w:r w:rsidR="00B54C42">
        <w:rPr>
          <w:sz w:val="22"/>
          <w:szCs w:val="22"/>
        </w:rPr>
        <w:t>u</w:t>
      </w:r>
      <w:r>
        <w:rPr>
          <w:sz w:val="22"/>
          <w:szCs w:val="22"/>
        </w:rPr>
        <w:t xml:space="preserve"> eerder stopt met het onderzoek, dan krijg</w:t>
      </w:r>
      <w:r w:rsidR="00B54C42">
        <w:rPr>
          <w:sz w:val="22"/>
          <w:szCs w:val="22"/>
        </w:rPr>
        <w:t>t u</w:t>
      </w:r>
      <w:r>
        <w:rPr>
          <w:sz w:val="22"/>
          <w:szCs w:val="22"/>
        </w:rPr>
        <w:t xml:space="preserve"> betaald voor waar </w:t>
      </w:r>
      <w:r w:rsidR="00B54C42">
        <w:rPr>
          <w:sz w:val="22"/>
          <w:szCs w:val="22"/>
        </w:rPr>
        <w:t>u</w:t>
      </w:r>
      <w:r>
        <w:rPr>
          <w:sz w:val="22"/>
          <w:szCs w:val="22"/>
        </w:rPr>
        <w:t xml:space="preserve"> aan mee hebt gedaan. </w:t>
      </w:r>
    </w:p>
    <w:p w14:paraId="6F8CBB0D" w14:textId="77777777" w:rsidR="00213F85" w:rsidRDefault="00213F85" w:rsidP="00613FC8">
      <w:pPr>
        <w:pStyle w:val="BasistekstPharos"/>
        <w:rPr>
          <w:sz w:val="22"/>
          <w:szCs w:val="22"/>
        </w:rPr>
      </w:pPr>
    </w:p>
    <w:p w14:paraId="5FFBCC66" w14:textId="77777777" w:rsidR="00213F85" w:rsidRDefault="00213F85" w:rsidP="00613FC8">
      <w:pPr>
        <w:pStyle w:val="BasistekstPharos"/>
        <w:rPr>
          <w:sz w:val="22"/>
          <w:szCs w:val="22"/>
        </w:rPr>
      </w:pPr>
    </w:p>
    <w:p w14:paraId="1938580E" w14:textId="5BBCD9D6" w:rsidR="00213F85" w:rsidRPr="008D1789" w:rsidRDefault="00213F85" w:rsidP="00613FC8">
      <w:pPr>
        <w:pStyle w:val="BasistekstPharos"/>
        <w:rPr>
          <w:color w:val="696CCE" w:themeColor="accent5" w:themeTint="99"/>
          <w:sz w:val="22"/>
          <w:szCs w:val="22"/>
        </w:rPr>
      </w:pPr>
      <w:r w:rsidRPr="00213F85">
        <w:rPr>
          <w:b/>
          <w:color w:val="696CCE" w:themeColor="accent5" w:themeTint="99"/>
          <w:sz w:val="22"/>
          <w:szCs w:val="22"/>
        </w:rPr>
        <w:t>Welke gegevens heb ik van u nodig:</w:t>
      </w:r>
      <w:r>
        <w:rPr>
          <w:sz w:val="22"/>
          <w:szCs w:val="22"/>
        </w:rPr>
        <w:t xml:space="preserve"> </w:t>
      </w:r>
      <w:r w:rsidR="008D1789" w:rsidRPr="008D1789">
        <w:rPr>
          <w:rFonts w:ascii="Calibri" w:eastAsia="Calibri" w:hAnsi="Calibri" w:cs="Arial"/>
          <w:i/>
          <w:color w:val="696CCE" w:themeColor="accent5" w:themeTint="99"/>
          <w:sz w:val="20"/>
          <w:szCs w:val="20"/>
          <w:lang w:eastAsia="en-US"/>
        </w:rPr>
        <w:t>(Verplicht wanneer persoonsgegevens</w:t>
      </w:r>
      <w:r w:rsidR="008D1789" w:rsidRPr="008D1789">
        <w:rPr>
          <w:rFonts w:ascii="Calibri" w:eastAsia="Calibri" w:hAnsi="Calibri" w:cs="Arial"/>
          <w:color w:val="696CCE" w:themeColor="accent5" w:themeTint="99"/>
          <w:sz w:val="22"/>
          <w:szCs w:val="22"/>
          <w:vertAlign w:val="superscript"/>
          <w:lang w:eastAsia="en-US"/>
        </w:rPr>
        <w:footnoteReference w:id="2"/>
      </w:r>
      <w:r w:rsidR="008D1789" w:rsidRPr="008D1789">
        <w:rPr>
          <w:rFonts w:ascii="Calibri" w:eastAsia="Calibri" w:hAnsi="Calibri" w:cs="Arial"/>
          <w:i/>
          <w:color w:val="696CCE" w:themeColor="accent5" w:themeTint="99"/>
          <w:sz w:val="20"/>
          <w:szCs w:val="20"/>
          <w:lang w:eastAsia="en-US"/>
        </w:rPr>
        <w:t xml:space="preserve"> worden verwerkt (e.g., verzamelen, analyseren, opslaan en delen)). Leg uit welke persoonsgegevens, in het bijzonder bijzondere categorieën</w:t>
      </w:r>
      <w:r w:rsidR="008D1789" w:rsidRPr="008D1789">
        <w:rPr>
          <w:rFonts w:ascii="Calibri" w:eastAsia="Calibri" w:hAnsi="Calibri" w:cs="Arial"/>
          <w:color w:val="696CCE" w:themeColor="accent5" w:themeTint="99"/>
          <w:sz w:val="22"/>
          <w:szCs w:val="22"/>
          <w:vertAlign w:val="superscript"/>
          <w:lang w:eastAsia="en-US"/>
        </w:rPr>
        <w:footnoteReference w:id="3"/>
      </w:r>
      <w:r w:rsidR="008D1789" w:rsidRPr="008D1789">
        <w:rPr>
          <w:rFonts w:ascii="Calibri" w:eastAsia="Calibri" w:hAnsi="Calibri" w:cs="Arial"/>
          <w:i/>
          <w:color w:val="696CCE" w:themeColor="accent5" w:themeTint="99"/>
          <w:sz w:val="20"/>
          <w:szCs w:val="20"/>
          <w:lang w:eastAsia="en-US"/>
        </w:rPr>
        <w:t xml:space="preserve"> van persoonsgegevens of gegevens van strafrechtelijke aard</w:t>
      </w:r>
      <w:r w:rsidR="008D1789" w:rsidRPr="008D1789">
        <w:rPr>
          <w:rFonts w:ascii="Calibri" w:eastAsia="Calibri" w:hAnsi="Calibri" w:cs="Arial"/>
          <w:i/>
          <w:color w:val="696CCE" w:themeColor="accent5" w:themeTint="99"/>
          <w:sz w:val="20"/>
          <w:szCs w:val="20"/>
          <w:vertAlign w:val="superscript"/>
          <w:lang w:eastAsia="en-US"/>
        </w:rPr>
        <w:footnoteReference w:id="4"/>
      </w:r>
      <w:r w:rsidR="008D1789" w:rsidRPr="008D1789">
        <w:rPr>
          <w:rFonts w:ascii="Calibri" w:eastAsia="Calibri" w:hAnsi="Calibri" w:cs="Arial"/>
          <w:i/>
          <w:color w:val="696CCE" w:themeColor="accent5" w:themeTint="99"/>
          <w:sz w:val="20"/>
          <w:szCs w:val="20"/>
          <w:lang w:eastAsia="en-US"/>
        </w:rPr>
        <w:t xml:space="preserve">, </w:t>
      </w:r>
      <w:r w:rsidR="0066420D">
        <w:rPr>
          <w:rFonts w:ascii="Calibri" w:eastAsia="Calibri" w:hAnsi="Calibri" w:cs="Arial"/>
          <w:i/>
          <w:color w:val="696CCE" w:themeColor="accent5" w:themeTint="99"/>
          <w:sz w:val="20"/>
          <w:szCs w:val="20"/>
          <w:lang w:eastAsia="en-US"/>
        </w:rPr>
        <w:t>je</w:t>
      </w:r>
      <w:r w:rsidR="008D1789" w:rsidRPr="008D1789">
        <w:rPr>
          <w:rFonts w:ascii="Calibri" w:eastAsia="Calibri" w:hAnsi="Calibri" w:cs="Arial"/>
          <w:i/>
          <w:color w:val="696CCE" w:themeColor="accent5" w:themeTint="99"/>
          <w:sz w:val="20"/>
          <w:szCs w:val="20"/>
          <w:lang w:eastAsia="en-US"/>
        </w:rPr>
        <w:t xml:space="preserve"> gaat verwerken.</w:t>
      </w:r>
    </w:p>
    <w:p w14:paraId="27297D81" w14:textId="77777777" w:rsidR="00213F85" w:rsidRDefault="00213F85" w:rsidP="00613FC8">
      <w:pPr>
        <w:pStyle w:val="BasistekstPharos"/>
        <w:rPr>
          <w:sz w:val="22"/>
          <w:szCs w:val="22"/>
        </w:rPr>
      </w:pPr>
    </w:p>
    <w:p w14:paraId="6CA5FB34" w14:textId="36A2E257" w:rsidR="008D1789" w:rsidRDefault="008D1789" w:rsidP="00613FC8">
      <w:pPr>
        <w:pStyle w:val="BasistekstPharos"/>
        <w:rPr>
          <w:rFonts w:ascii="Calibri" w:eastAsia="Calibri" w:hAnsi="Calibri" w:cs="Calibri"/>
          <w:i/>
          <w:color w:val="696CCE" w:themeColor="accent5" w:themeTint="99"/>
          <w:sz w:val="20"/>
          <w:szCs w:val="20"/>
          <w:lang w:eastAsia="en-US"/>
        </w:rPr>
      </w:pPr>
      <w:r w:rsidRPr="005F48DE">
        <w:rPr>
          <w:rFonts w:ascii="Calibri" w:eastAsia="Calibri" w:hAnsi="Calibri" w:cs="Calibri"/>
          <w:i/>
          <w:color w:val="696CCE" w:themeColor="accent5" w:themeTint="99"/>
          <w:sz w:val="20"/>
          <w:szCs w:val="20"/>
          <w:lang w:eastAsia="en-US"/>
        </w:rPr>
        <w:t>Keuzes die je kan maken</w:t>
      </w:r>
      <w:r>
        <w:rPr>
          <w:rFonts w:ascii="Calibri" w:eastAsia="Calibri" w:hAnsi="Calibri" w:cs="Calibri"/>
          <w:i/>
          <w:color w:val="696CCE" w:themeColor="accent5" w:themeTint="99"/>
          <w:sz w:val="20"/>
          <w:szCs w:val="20"/>
          <w:lang w:eastAsia="en-US"/>
        </w:rPr>
        <w:t>:</w:t>
      </w:r>
    </w:p>
    <w:p w14:paraId="54DB2167" w14:textId="6EBA6AB5" w:rsidR="00964F2D" w:rsidRPr="00964F2D" w:rsidRDefault="00474F58" w:rsidP="002D11DD">
      <w:pPr>
        <w:pStyle w:val="BasistekstPharos"/>
        <w:numPr>
          <w:ilvl w:val="0"/>
          <w:numId w:val="39"/>
        </w:numPr>
        <w:rPr>
          <w:sz w:val="22"/>
          <w:szCs w:val="22"/>
        </w:rPr>
      </w:pPr>
      <w:r>
        <w:rPr>
          <w:rFonts w:ascii="Calibri" w:eastAsia="Calibri" w:hAnsi="Calibri" w:cs="Calibri"/>
          <w:i/>
          <w:color w:val="696CCE" w:themeColor="accent5" w:themeTint="99"/>
          <w:sz w:val="20"/>
          <w:szCs w:val="20"/>
          <w:lang w:eastAsia="en-US"/>
        </w:rPr>
        <w:t>Pas de lijst aan</w:t>
      </w:r>
    </w:p>
    <w:p w14:paraId="13546D4F" w14:textId="7C64EC8A" w:rsidR="00964F2D" w:rsidRPr="00964F2D" w:rsidRDefault="00964F2D" w:rsidP="002D11DD">
      <w:pPr>
        <w:pStyle w:val="BasistekstPharos"/>
        <w:numPr>
          <w:ilvl w:val="0"/>
          <w:numId w:val="39"/>
        </w:numPr>
        <w:rPr>
          <w:sz w:val="22"/>
          <w:szCs w:val="22"/>
        </w:rPr>
      </w:pPr>
      <w:r>
        <w:rPr>
          <w:rFonts w:ascii="Calibri" w:eastAsia="Calibri" w:hAnsi="Calibri" w:cs="Calibri"/>
          <w:i/>
          <w:color w:val="696CCE" w:themeColor="accent5" w:themeTint="99"/>
          <w:sz w:val="20"/>
          <w:szCs w:val="20"/>
          <w:lang w:eastAsia="en-US"/>
        </w:rPr>
        <w:t>Sommige woorden zullen verdere verduidelijking nodig hebben</w:t>
      </w:r>
      <w:r w:rsidR="00A0680C">
        <w:rPr>
          <w:rFonts w:ascii="Calibri" w:eastAsia="Calibri" w:hAnsi="Calibri" w:cs="Calibri"/>
          <w:i/>
          <w:color w:val="696CCE" w:themeColor="accent5" w:themeTint="99"/>
          <w:sz w:val="20"/>
          <w:szCs w:val="20"/>
          <w:lang w:eastAsia="en-US"/>
        </w:rPr>
        <w:t>, ook waarom het nodig is</w:t>
      </w:r>
      <w:r w:rsidR="08584C62" w:rsidRPr="07386F95">
        <w:rPr>
          <w:rFonts w:ascii="Calibri" w:eastAsia="Calibri" w:hAnsi="Calibri" w:cs="Calibri"/>
          <w:i/>
          <w:iCs/>
          <w:color w:val="696CCE" w:themeColor="accent5" w:themeTint="99"/>
          <w:sz w:val="20"/>
          <w:szCs w:val="20"/>
          <w:lang w:eastAsia="en-US"/>
        </w:rPr>
        <w:t xml:space="preserve"> deze te verzamelen</w:t>
      </w:r>
      <w:r w:rsidR="00A0680C">
        <w:rPr>
          <w:rFonts w:ascii="Calibri" w:eastAsia="Calibri" w:hAnsi="Calibri" w:cs="Calibri"/>
          <w:i/>
          <w:color w:val="696CCE" w:themeColor="accent5" w:themeTint="99"/>
          <w:sz w:val="20"/>
          <w:szCs w:val="20"/>
          <w:lang w:eastAsia="en-US"/>
        </w:rPr>
        <w:t xml:space="preserve">. </w:t>
      </w:r>
      <w:r>
        <w:rPr>
          <w:rFonts w:ascii="Calibri" w:eastAsia="Calibri" w:hAnsi="Calibri" w:cs="Calibri"/>
          <w:i/>
          <w:color w:val="696CCE" w:themeColor="accent5" w:themeTint="99"/>
          <w:sz w:val="20"/>
          <w:szCs w:val="20"/>
          <w:lang w:eastAsia="en-US"/>
        </w:rPr>
        <w:t xml:space="preserve"> </w:t>
      </w:r>
    </w:p>
    <w:p w14:paraId="0B77A3F7" w14:textId="77777777" w:rsidR="00613FC8" w:rsidRPr="00613FC8" w:rsidRDefault="00613FC8" w:rsidP="00613FC8">
      <w:pPr>
        <w:pStyle w:val="BasistekstPharos"/>
        <w:rPr>
          <w:sz w:val="22"/>
          <w:szCs w:val="22"/>
        </w:rPr>
      </w:pPr>
    </w:p>
    <w:p w14:paraId="07DA000B" w14:textId="1C345664" w:rsidR="00613FC8" w:rsidRPr="00613FC8" w:rsidRDefault="00B54C42" w:rsidP="00613FC8">
      <w:pPr>
        <w:pStyle w:val="BasistekstPharos"/>
        <w:rPr>
          <w:b/>
          <w:sz w:val="22"/>
          <w:szCs w:val="22"/>
        </w:rPr>
      </w:pPr>
      <w:r>
        <w:rPr>
          <w:b/>
          <w:sz w:val="22"/>
          <w:szCs w:val="22"/>
        </w:rPr>
        <w:t>Welke gegevens heb ik van u nodig</w:t>
      </w:r>
      <w:r w:rsidR="003A00A9">
        <w:rPr>
          <w:b/>
          <w:sz w:val="22"/>
          <w:szCs w:val="22"/>
        </w:rPr>
        <w:t>?</w:t>
      </w:r>
    </w:p>
    <w:p w14:paraId="7FBE6AAE" w14:textId="111CF6C6" w:rsidR="003C0356" w:rsidRDefault="003C0356" w:rsidP="00613FC8">
      <w:pPr>
        <w:pStyle w:val="BasistekstPharos"/>
        <w:rPr>
          <w:sz w:val="22"/>
          <w:szCs w:val="22"/>
        </w:rPr>
      </w:pPr>
      <w:r>
        <w:rPr>
          <w:sz w:val="22"/>
          <w:szCs w:val="22"/>
        </w:rPr>
        <w:t xml:space="preserve">Ik </w:t>
      </w:r>
      <w:r w:rsidR="00613FC8" w:rsidRPr="00613FC8">
        <w:rPr>
          <w:sz w:val="22"/>
          <w:szCs w:val="22"/>
        </w:rPr>
        <w:t>sl</w:t>
      </w:r>
      <w:r>
        <w:rPr>
          <w:sz w:val="22"/>
          <w:szCs w:val="22"/>
        </w:rPr>
        <w:t>a</w:t>
      </w:r>
      <w:r w:rsidR="00613FC8" w:rsidRPr="00613FC8">
        <w:rPr>
          <w:sz w:val="22"/>
          <w:szCs w:val="22"/>
        </w:rPr>
        <w:t xml:space="preserve"> </w:t>
      </w:r>
      <w:r>
        <w:rPr>
          <w:sz w:val="22"/>
          <w:szCs w:val="22"/>
        </w:rPr>
        <w:t xml:space="preserve">uw </w:t>
      </w:r>
      <w:r w:rsidR="00613FC8" w:rsidRPr="00613FC8">
        <w:rPr>
          <w:sz w:val="22"/>
          <w:szCs w:val="22"/>
        </w:rPr>
        <w:t xml:space="preserve">gegevens op zodat </w:t>
      </w:r>
      <w:r>
        <w:rPr>
          <w:sz w:val="22"/>
          <w:szCs w:val="22"/>
        </w:rPr>
        <w:t>ik</w:t>
      </w:r>
      <w:r w:rsidR="00613FC8" w:rsidRPr="00613FC8">
        <w:rPr>
          <w:sz w:val="22"/>
          <w:szCs w:val="22"/>
        </w:rPr>
        <w:t xml:space="preserve"> contact met </w:t>
      </w:r>
      <w:r>
        <w:rPr>
          <w:sz w:val="22"/>
          <w:szCs w:val="22"/>
        </w:rPr>
        <w:t>u kan op</w:t>
      </w:r>
      <w:r w:rsidR="00613FC8" w:rsidRPr="00613FC8">
        <w:rPr>
          <w:sz w:val="22"/>
          <w:szCs w:val="22"/>
        </w:rPr>
        <w:t xml:space="preserve">nemen. </w:t>
      </w:r>
    </w:p>
    <w:p w14:paraId="774E89D0" w14:textId="1F585252" w:rsidR="004B4425" w:rsidRDefault="003C0356" w:rsidP="00613FC8">
      <w:pPr>
        <w:pStyle w:val="BasistekstPharos"/>
        <w:rPr>
          <w:sz w:val="22"/>
          <w:szCs w:val="22"/>
        </w:rPr>
      </w:pPr>
      <w:r>
        <w:rPr>
          <w:sz w:val="22"/>
          <w:szCs w:val="22"/>
        </w:rPr>
        <w:t>Voor het onderzoek heb ik ook nog andere gegevens van u nodig.</w:t>
      </w:r>
    </w:p>
    <w:p w14:paraId="3A1AF4BF" w14:textId="77777777" w:rsidR="00A979C0" w:rsidRPr="00613FC8" w:rsidRDefault="00A979C0" w:rsidP="00613FC8">
      <w:pPr>
        <w:pStyle w:val="BasistekstPharos"/>
        <w:rPr>
          <w:sz w:val="22"/>
          <w:szCs w:val="22"/>
        </w:rPr>
      </w:pPr>
    </w:p>
    <w:p w14:paraId="3ABF54CA" w14:textId="77777777" w:rsidR="00613FC8" w:rsidRPr="00613FC8" w:rsidRDefault="00613FC8" w:rsidP="002D11DD">
      <w:pPr>
        <w:pStyle w:val="BasistekstPharos"/>
        <w:numPr>
          <w:ilvl w:val="0"/>
          <w:numId w:val="35"/>
        </w:numPr>
        <w:rPr>
          <w:sz w:val="22"/>
          <w:szCs w:val="22"/>
        </w:rPr>
      </w:pPr>
      <w:r w:rsidRPr="00613FC8">
        <w:rPr>
          <w:sz w:val="22"/>
          <w:szCs w:val="22"/>
        </w:rPr>
        <w:t>Naam</w:t>
      </w:r>
    </w:p>
    <w:p w14:paraId="59249BCD" w14:textId="77777777" w:rsidR="00613FC8" w:rsidRPr="00613FC8" w:rsidRDefault="00613FC8" w:rsidP="002D11DD">
      <w:pPr>
        <w:pStyle w:val="BasistekstPharos"/>
        <w:numPr>
          <w:ilvl w:val="0"/>
          <w:numId w:val="35"/>
        </w:numPr>
        <w:rPr>
          <w:sz w:val="22"/>
          <w:szCs w:val="22"/>
        </w:rPr>
      </w:pPr>
      <w:r w:rsidRPr="00613FC8">
        <w:rPr>
          <w:sz w:val="22"/>
          <w:szCs w:val="22"/>
        </w:rPr>
        <w:t>Leeftijd</w:t>
      </w:r>
    </w:p>
    <w:p w14:paraId="6C7A002E" w14:textId="77777777" w:rsidR="00613FC8" w:rsidRPr="00613FC8" w:rsidRDefault="00613FC8" w:rsidP="002D11DD">
      <w:pPr>
        <w:pStyle w:val="BasistekstPharos"/>
        <w:numPr>
          <w:ilvl w:val="0"/>
          <w:numId w:val="35"/>
        </w:numPr>
        <w:rPr>
          <w:sz w:val="22"/>
          <w:szCs w:val="22"/>
        </w:rPr>
      </w:pPr>
      <w:r w:rsidRPr="00613FC8">
        <w:rPr>
          <w:sz w:val="22"/>
          <w:szCs w:val="22"/>
        </w:rPr>
        <w:t>Geslacht</w:t>
      </w:r>
    </w:p>
    <w:p w14:paraId="1F65D674" w14:textId="77777777" w:rsidR="00613FC8" w:rsidRPr="00613FC8" w:rsidRDefault="00613FC8" w:rsidP="002D11DD">
      <w:pPr>
        <w:pStyle w:val="BasistekstPharos"/>
        <w:numPr>
          <w:ilvl w:val="0"/>
          <w:numId w:val="35"/>
        </w:numPr>
        <w:rPr>
          <w:sz w:val="22"/>
          <w:szCs w:val="22"/>
        </w:rPr>
      </w:pPr>
      <w:r w:rsidRPr="00613FC8">
        <w:rPr>
          <w:sz w:val="22"/>
          <w:szCs w:val="22"/>
        </w:rPr>
        <w:t>Beroep</w:t>
      </w:r>
    </w:p>
    <w:p w14:paraId="20E0EFCB" w14:textId="77777777" w:rsidR="00613FC8" w:rsidRPr="00613FC8" w:rsidRDefault="00613FC8" w:rsidP="002D11DD">
      <w:pPr>
        <w:pStyle w:val="BasistekstPharos"/>
        <w:numPr>
          <w:ilvl w:val="0"/>
          <w:numId w:val="35"/>
        </w:numPr>
        <w:rPr>
          <w:sz w:val="22"/>
          <w:szCs w:val="22"/>
        </w:rPr>
      </w:pPr>
      <w:r w:rsidRPr="00613FC8">
        <w:rPr>
          <w:sz w:val="22"/>
          <w:szCs w:val="22"/>
        </w:rPr>
        <w:t>Het land waar u of uw ouders geboren zijn</w:t>
      </w:r>
    </w:p>
    <w:p w14:paraId="705BF571" w14:textId="77777777" w:rsidR="00613FC8" w:rsidRPr="00613FC8" w:rsidRDefault="00613FC8" w:rsidP="002D11DD">
      <w:pPr>
        <w:pStyle w:val="BasistekstPharos"/>
        <w:numPr>
          <w:ilvl w:val="0"/>
          <w:numId w:val="35"/>
        </w:numPr>
        <w:rPr>
          <w:sz w:val="22"/>
          <w:szCs w:val="22"/>
        </w:rPr>
      </w:pPr>
      <w:r w:rsidRPr="00613FC8">
        <w:rPr>
          <w:sz w:val="22"/>
          <w:szCs w:val="22"/>
        </w:rPr>
        <w:t>Uw geloof</w:t>
      </w:r>
    </w:p>
    <w:p w14:paraId="3C04D74E" w14:textId="7204A274" w:rsidR="00613FC8" w:rsidRPr="00613FC8" w:rsidRDefault="00613FC8" w:rsidP="002D11DD">
      <w:pPr>
        <w:pStyle w:val="BasistekstPharos"/>
        <w:numPr>
          <w:ilvl w:val="0"/>
          <w:numId w:val="35"/>
        </w:numPr>
        <w:rPr>
          <w:sz w:val="22"/>
          <w:szCs w:val="22"/>
        </w:rPr>
      </w:pPr>
      <w:r w:rsidRPr="00613FC8">
        <w:rPr>
          <w:sz w:val="22"/>
          <w:szCs w:val="22"/>
        </w:rPr>
        <w:t xml:space="preserve">Uw </w:t>
      </w:r>
      <w:r w:rsidR="00474F58">
        <w:rPr>
          <w:sz w:val="22"/>
          <w:szCs w:val="22"/>
        </w:rPr>
        <w:t xml:space="preserve">mening </w:t>
      </w:r>
    </w:p>
    <w:p w14:paraId="20C494FE" w14:textId="77777777" w:rsidR="00613FC8" w:rsidRPr="00613FC8" w:rsidRDefault="00613FC8" w:rsidP="002D11DD">
      <w:pPr>
        <w:pStyle w:val="BasistekstPharos"/>
        <w:numPr>
          <w:ilvl w:val="0"/>
          <w:numId w:val="35"/>
        </w:numPr>
        <w:rPr>
          <w:sz w:val="22"/>
          <w:szCs w:val="22"/>
        </w:rPr>
      </w:pPr>
      <w:r w:rsidRPr="00613FC8">
        <w:rPr>
          <w:sz w:val="22"/>
          <w:szCs w:val="22"/>
        </w:rPr>
        <w:t>IP-adres (het nummer van uw computer)</w:t>
      </w:r>
    </w:p>
    <w:p w14:paraId="30949CF5" w14:textId="6A9F6A4B" w:rsidR="00613FC8" w:rsidRPr="00613FC8" w:rsidRDefault="00613FC8" w:rsidP="002D11DD">
      <w:pPr>
        <w:pStyle w:val="BasistekstPharos"/>
        <w:numPr>
          <w:ilvl w:val="0"/>
          <w:numId w:val="35"/>
        </w:numPr>
        <w:rPr>
          <w:sz w:val="22"/>
          <w:szCs w:val="22"/>
        </w:rPr>
      </w:pPr>
      <w:r w:rsidRPr="00613FC8">
        <w:rPr>
          <w:sz w:val="22"/>
          <w:szCs w:val="22"/>
        </w:rPr>
        <w:t xml:space="preserve">Informatie </w:t>
      </w:r>
      <w:r w:rsidR="003C0356">
        <w:rPr>
          <w:sz w:val="22"/>
          <w:szCs w:val="22"/>
        </w:rPr>
        <w:t xml:space="preserve">over uw </w:t>
      </w:r>
      <w:r w:rsidRPr="00613FC8">
        <w:rPr>
          <w:sz w:val="22"/>
          <w:szCs w:val="22"/>
        </w:rPr>
        <w:t>gezondheid</w:t>
      </w:r>
    </w:p>
    <w:p w14:paraId="50561DD2" w14:textId="23CAC28D" w:rsidR="00613FC8" w:rsidRDefault="00613FC8" w:rsidP="002D11DD">
      <w:pPr>
        <w:pStyle w:val="BasistekstPharos"/>
        <w:numPr>
          <w:ilvl w:val="0"/>
          <w:numId w:val="35"/>
        </w:numPr>
        <w:rPr>
          <w:sz w:val="22"/>
          <w:szCs w:val="22"/>
        </w:rPr>
      </w:pPr>
      <w:r w:rsidRPr="00613FC8">
        <w:rPr>
          <w:sz w:val="22"/>
          <w:szCs w:val="22"/>
        </w:rPr>
        <w:t>Opnamen van geluid of beeld</w:t>
      </w:r>
    </w:p>
    <w:p w14:paraId="3496719E" w14:textId="619525F0" w:rsidR="00B54C42" w:rsidRDefault="00B54C42" w:rsidP="00B54C42">
      <w:pPr>
        <w:pStyle w:val="BasistekstPharos"/>
        <w:rPr>
          <w:sz w:val="22"/>
          <w:szCs w:val="22"/>
        </w:rPr>
      </w:pPr>
    </w:p>
    <w:p w14:paraId="0B273E02" w14:textId="77777777" w:rsidR="00213F85" w:rsidRDefault="00213F85" w:rsidP="00213F85">
      <w:pPr>
        <w:pStyle w:val="BasistekstPharos"/>
        <w:rPr>
          <w:sz w:val="22"/>
          <w:szCs w:val="22"/>
        </w:rPr>
      </w:pPr>
      <w:r>
        <w:rPr>
          <w:sz w:val="22"/>
          <w:szCs w:val="22"/>
        </w:rPr>
        <w:t>Ik heb</w:t>
      </w:r>
      <w:r w:rsidRPr="00613FC8">
        <w:rPr>
          <w:sz w:val="22"/>
          <w:szCs w:val="22"/>
        </w:rPr>
        <w:t xml:space="preserve"> uw rekeningnummer</w:t>
      </w:r>
      <w:r>
        <w:rPr>
          <w:sz w:val="22"/>
          <w:szCs w:val="22"/>
        </w:rPr>
        <w:t xml:space="preserve"> nodig, om het geld</w:t>
      </w:r>
      <w:r w:rsidRPr="00613FC8">
        <w:rPr>
          <w:sz w:val="22"/>
          <w:szCs w:val="22"/>
        </w:rPr>
        <w:t xml:space="preserve"> over</w:t>
      </w:r>
      <w:r>
        <w:rPr>
          <w:sz w:val="22"/>
          <w:szCs w:val="22"/>
        </w:rPr>
        <w:t xml:space="preserve"> te </w:t>
      </w:r>
      <w:r w:rsidRPr="00613FC8">
        <w:rPr>
          <w:sz w:val="22"/>
          <w:szCs w:val="22"/>
        </w:rPr>
        <w:t>maken</w:t>
      </w:r>
      <w:r>
        <w:rPr>
          <w:sz w:val="22"/>
          <w:szCs w:val="22"/>
        </w:rPr>
        <w:t>.</w:t>
      </w:r>
      <w:r w:rsidRPr="00613FC8">
        <w:rPr>
          <w:sz w:val="22"/>
          <w:szCs w:val="22"/>
        </w:rPr>
        <w:t xml:space="preserve"> </w:t>
      </w:r>
    </w:p>
    <w:p w14:paraId="39267BDE" w14:textId="77777777" w:rsidR="00213F85" w:rsidRDefault="00213F85" w:rsidP="00213F85">
      <w:pPr>
        <w:pStyle w:val="BasistekstPharos"/>
        <w:rPr>
          <w:sz w:val="22"/>
          <w:szCs w:val="22"/>
        </w:rPr>
      </w:pPr>
      <w:r>
        <w:rPr>
          <w:sz w:val="22"/>
          <w:szCs w:val="22"/>
        </w:rPr>
        <w:t xml:space="preserve">Ik heb uw studentennummer nodig, om credits te geven. </w:t>
      </w:r>
    </w:p>
    <w:p w14:paraId="7CD08808" w14:textId="77777777" w:rsidR="00B17C72" w:rsidRDefault="00B17C72" w:rsidP="00213F85">
      <w:pPr>
        <w:pStyle w:val="BasistekstPharos"/>
        <w:rPr>
          <w:sz w:val="22"/>
          <w:szCs w:val="22"/>
        </w:rPr>
      </w:pPr>
    </w:p>
    <w:p w14:paraId="146AC6D2" w14:textId="69CD1CA3" w:rsidR="00213F85" w:rsidRDefault="00213F85" w:rsidP="00213F85">
      <w:pPr>
        <w:pStyle w:val="BasistekstPharos"/>
        <w:rPr>
          <w:sz w:val="22"/>
          <w:szCs w:val="22"/>
        </w:rPr>
      </w:pPr>
      <w:r w:rsidRPr="00613FC8">
        <w:rPr>
          <w:sz w:val="22"/>
          <w:szCs w:val="22"/>
        </w:rPr>
        <w:t xml:space="preserve">Ook </w:t>
      </w:r>
      <w:r>
        <w:rPr>
          <w:sz w:val="22"/>
          <w:szCs w:val="22"/>
        </w:rPr>
        <w:t xml:space="preserve">heb ik uw [mailadres; adres] nodig, om de </w:t>
      </w:r>
      <w:r w:rsidRPr="00613FC8">
        <w:rPr>
          <w:sz w:val="22"/>
          <w:szCs w:val="22"/>
        </w:rPr>
        <w:t xml:space="preserve">resultaten van het onderzoek </w:t>
      </w:r>
      <w:r>
        <w:rPr>
          <w:sz w:val="22"/>
          <w:szCs w:val="22"/>
        </w:rPr>
        <w:t xml:space="preserve">naar u op te sturen [per mail; per post]. </w:t>
      </w:r>
      <w:r w:rsidRPr="00613FC8">
        <w:rPr>
          <w:sz w:val="22"/>
          <w:szCs w:val="22"/>
        </w:rPr>
        <w:t xml:space="preserve"> </w:t>
      </w:r>
    </w:p>
    <w:p w14:paraId="3881E79E" w14:textId="450C81DB" w:rsidR="00213F85" w:rsidRDefault="00213F85">
      <w:pPr>
        <w:spacing w:line="240" w:lineRule="atLeast"/>
        <w:rPr>
          <w:b/>
          <w:sz w:val="22"/>
          <w:szCs w:val="22"/>
        </w:rPr>
      </w:pPr>
    </w:p>
    <w:p w14:paraId="4C6CB7AC" w14:textId="073A8A2F" w:rsidR="00EE25D3" w:rsidRPr="00EE25D3" w:rsidRDefault="00EE25D3" w:rsidP="00EE25D3">
      <w:pPr>
        <w:pStyle w:val="BasistekstPharos"/>
      </w:pPr>
      <w:r w:rsidRPr="00D44D25">
        <w:rPr>
          <w:b/>
          <w:color w:val="696CCE" w:themeColor="accent5" w:themeTint="99"/>
          <w:sz w:val="22"/>
          <w:szCs w:val="22"/>
        </w:rPr>
        <w:t>Wie kan uw gegevens zien?</w:t>
      </w:r>
      <w:r>
        <w:rPr>
          <w:b/>
          <w:sz w:val="22"/>
          <w:szCs w:val="22"/>
        </w:rPr>
        <w:t xml:space="preserve"> </w:t>
      </w:r>
      <w:r w:rsidR="00D44D25" w:rsidRPr="00D44D25">
        <w:rPr>
          <w:rFonts w:ascii="Calibri" w:eastAsia="Calibri" w:hAnsi="Calibri" w:cs="Arial"/>
          <w:i/>
          <w:color w:val="696CCE" w:themeColor="accent5" w:themeTint="99"/>
          <w:sz w:val="20"/>
          <w:szCs w:val="20"/>
          <w:lang w:eastAsia="en-US"/>
        </w:rPr>
        <w:t>Leg uit hoe het onderzoeksteam de vertrouwelijkheid van gegevens met betrekking tot de deelnemer en gegevens die de deelnemer deelt, zal waarborgen. Licht de grenzen van vertrouwelijkheid toe.</w:t>
      </w:r>
      <w:r w:rsidR="00573515" w:rsidRPr="00573515">
        <w:rPr>
          <w:rFonts w:ascii="Calibri" w:eastAsia="Calibri" w:hAnsi="Calibri" w:cs="Calibri"/>
          <w:i/>
          <w:color w:val="7030A0"/>
          <w:sz w:val="20"/>
          <w:szCs w:val="20"/>
        </w:rPr>
        <w:t xml:space="preserve"> </w:t>
      </w:r>
      <w:r w:rsidR="00573515" w:rsidRPr="00D03EEC">
        <w:rPr>
          <w:rFonts w:ascii="Calibri" w:eastAsia="Calibri" w:hAnsi="Calibri" w:cs="Calibri"/>
          <w:i/>
          <w:color w:val="7030A0"/>
          <w:sz w:val="20"/>
          <w:szCs w:val="20"/>
        </w:rPr>
        <w:t xml:space="preserve">Kijk goed welke delen van de voorbeeld tekst op </w:t>
      </w:r>
      <w:r w:rsidR="00573515">
        <w:rPr>
          <w:rFonts w:ascii="Calibri" w:eastAsia="Calibri" w:hAnsi="Calibri" w:cs="Calibri"/>
          <w:i/>
          <w:color w:val="7030A0"/>
          <w:sz w:val="20"/>
          <w:szCs w:val="20"/>
        </w:rPr>
        <w:t>jouw</w:t>
      </w:r>
      <w:r w:rsidR="00573515" w:rsidRPr="00D03EEC">
        <w:rPr>
          <w:rFonts w:ascii="Calibri" w:eastAsia="Calibri" w:hAnsi="Calibri" w:cs="Calibri"/>
          <w:i/>
          <w:color w:val="7030A0"/>
          <w:sz w:val="20"/>
          <w:szCs w:val="20"/>
        </w:rPr>
        <w:t xml:space="preserve"> onderzoek van toepassing zijn en pas of vul aan waar nodig.</w:t>
      </w:r>
    </w:p>
    <w:p w14:paraId="3E5E8385" w14:textId="77777777" w:rsidR="00EE25D3" w:rsidRDefault="00EE25D3" w:rsidP="00EE25D3">
      <w:pPr>
        <w:pStyle w:val="BasistekstPharos"/>
      </w:pPr>
    </w:p>
    <w:p w14:paraId="383EC8B7" w14:textId="484FCD40" w:rsidR="00B54C42" w:rsidRDefault="00E44179" w:rsidP="00B54C42">
      <w:pPr>
        <w:pStyle w:val="BasistekstPharos"/>
        <w:rPr>
          <w:sz w:val="22"/>
          <w:szCs w:val="22"/>
        </w:rPr>
      </w:pPr>
      <w:r>
        <w:rPr>
          <w:b/>
          <w:sz w:val="22"/>
          <w:szCs w:val="22"/>
        </w:rPr>
        <w:t>Wie kan uw gegevens zien?</w:t>
      </w:r>
    </w:p>
    <w:p w14:paraId="5BA6DAC3" w14:textId="1FD5245F" w:rsidR="00B54C42" w:rsidRPr="00613FC8" w:rsidRDefault="00AC4DF8" w:rsidP="002D11DD">
      <w:pPr>
        <w:pStyle w:val="BasistekstPharos"/>
        <w:numPr>
          <w:ilvl w:val="0"/>
          <w:numId w:val="36"/>
        </w:numPr>
        <w:rPr>
          <w:sz w:val="22"/>
          <w:szCs w:val="22"/>
        </w:rPr>
      </w:pPr>
      <w:r>
        <w:rPr>
          <w:sz w:val="22"/>
          <w:szCs w:val="22"/>
        </w:rPr>
        <w:t>[</w:t>
      </w:r>
      <w:r w:rsidR="00B54C42">
        <w:rPr>
          <w:sz w:val="22"/>
          <w:szCs w:val="22"/>
        </w:rPr>
        <w:t>Ik sla</w:t>
      </w:r>
      <w:r>
        <w:rPr>
          <w:sz w:val="22"/>
          <w:szCs w:val="22"/>
        </w:rPr>
        <w:t>/wij slaan]</w:t>
      </w:r>
      <w:r w:rsidR="00B54C42" w:rsidRPr="00613FC8">
        <w:rPr>
          <w:sz w:val="22"/>
          <w:szCs w:val="22"/>
        </w:rPr>
        <w:t xml:space="preserve"> a</w:t>
      </w:r>
      <w:r w:rsidR="00B54C42" w:rsidRPr="00613FC8" w:rsidDel="00C533E6">
        <w:rPr>
          <w:sz w:val="22"/>
          <w:szCs w:val="22"/>
        </w:rPr>
        <w:t xml:space="preserve">l </w:t>
      </w:r>
      <w:r w:rsidR="00B54C42" w:rsidRPr="00613FC8">
        <w:rPr>
          <w:sz w:val="22"/>
          <w:szCs w:val="22"/>
        </w:rPr>
        <w:t xml:space="preserve">uw </w:t>
      </w:r>
      <w:r w:rsidR="00E44179">
        <w:rPr>
          <w:sz w:val="22"/>
          <w:szCs w:val="22"/>
        </w:rPr>
        <w:t>gegevens</w:t>
      </w:r>
      <w:r w:rsidR="00B54C42" w:rsidRPr="00613FC8">
        <w:rPr>
          <w:sz w:val="22"/>
          <w:szCs w:val="22"/>
        </w:rPr>
        <w:t xml:space="preserve"> veilig op. </w:t>
      </w:r>
    </w:p>
    <w:p w14:paraId="2B235337" w14:textId="572B312F" w:rsidR="00B54C42" w:rsidRPr="00613FC8" w:rsidRDefault="00B54C42" w:rsidP="002D11DD">
      <w:pPr>
        <w:pStyle w:val="BasistekstPharos"/>
        <w:numPr>
          <w:ilvl w:val="0"/>
          <w:numId w:val="36"/>
        </w:numPr>
        <w:rPr>
          <w:sz w:val="22"/>
          <w:szCs w:val="22"/>
        </w:rPr>
      </w:pPr>
      <w:r w:rsidRPr="00613FC8">
        <w:rPr>
          <w:sz w:val="22"/>
          <w:szCs w:val="22"/>
        </w:rPr>
        <w:t xml:space="preserve">Alleen </w:t>
      </w:r>
      <w:r w:rsidR="00E44179">
        <w:rPr>
          <w:sz w:val="22"/>
          <w:szCs w:val="22"/>
        </w:rPr>
        <w:t xml:space="preserve">ik en mijn collega’s van de </w:t>
      </w:r>
      <w:r w:rsidR="00EF6FC5">
        <w:rPr>
          <w:sz w:val="22"/>
          <w:szCs w:val="22"/>
        </w:rPr>
        <w:t>[</w:t>
      </w:r>
      <w:r w:rsidR="00E44179">
        <w:rPr>
          <w:sz w:val="22"/>
          <w:szCs w:val="22"/>
        </w:rPr>
        <w:t>Erasmus</w:t>
      </w:r>
      <w:r w:rsidR="00EF6FC5">
        <w:rPr>
          <w:sz w:val="22"/>
          <w:szCs w:val="22"/>
        </w:rPr>
        <w:t>]</w:t>
      </w:r>
      <w:r w:rsidR="00E44179">
        <w:rPr>
          <w:sz w:val="22"/>
          <w:szCs w:val="22"/>
        </w:rPr>
        <w:t xml:space="preserve"> </w:t>
      </w:r>
      <w:r w:rsidR="00EF6FC5">
        <w:rPr>
          <w:sz w:val="22"/>
          <w:szCs w:val="22"/>
        </w:rPr>
        <w:t>U</w:t>
      </w:r>
      <w:r w:rsidR="00E44179">
        <w:rPr>
          <w:sz w:val="22"/>
          <w:szCs w:val="22"/>
        </w:rPr>
        <w:t>niversiteit</w:t>
      </w:r>
      <w:r w:rsidRPr="00613FC8">
        <w:rPr>
          <w:sz w:val="22"/>
          <w:szCs w:val="22"/>
        </w:rPr>
        <w:t xml:space="preserve"> kunnen uw gegevens zien. </w:t>
      </w:r>
    </w:p>
    <w:p w14:paraId="053C3FCC" w14:textId="6760033E" w:rsidR="00B54C42" w:rsidRPr="00613FC8" w:rsidRDefault="00E44179" w:rsidP="002D11DD">
      <w:pPr>
        <w:pStyle w:val="BasistekstPharos"/>
        <w:numPr>
          <w:ilvl w:val="0"/>
          <w:numId w:val="36"/>
        </w:numPr>
        <w:rPr>
          <w:sz w:val="22"/>
          <w:szCs w:val="22"/>
        </w:rPr>
      </w:pPr>
      <w:r>
        <w:rPr>
          <w:sz w:val="22"/>
          <w:szCs w:val="22"/>
        </w:rPr>
        <w:t>Ik schrijf</w:t>
      </w:r>
      <w:r w:rsidR="00B54C42" w:rsidRPr="00613FC8">
        <w:rPr>
          <w:sz w:val="22"/>
          <w:szCs w:val="22"/>
        </w:rPr>
        <w:t xml:space="preserve"> een </w:t>
      </w:r>
      <w:r w:rsidR="00F12EBE">
        <w:rPr>
          <w:sz w:val="22"/>
          <w:szCs w:val="22"/>
        </w:rPr>
        <w:t>[</w:t>
      </w:r>
      <w:r w:rsidR="00D30392">
        <w:rPr>
          <w:sz w:val="22"/>
          <w:szCs w:val="22"/>
        </w:rPr>
        <w:t>stuk/</w:t>
      </w:r>
      <w:r w:rsidR="00B54C42" w:rsidRPr="00613FC8">
        <w:rPr>
          <w:sz w:val="22"/>
          <w:szCs w:val="22"/>
        </w:rPr>
        <w:t>artikel</w:t>
      </w:r>
      <w:r w:rsidR="00F12EBE">
        <w:rPr>
          <w:sz w:val="22"/>
          <w:szCs w:val="22"/>
        </w:rPr>
        <w:t>]</w:t>
      </w:r>
      <w:r w:rsidR="00B54C42" w:rsidRPr="00613FC8">
        <w:rPr>
          <w:sz w:val="22"/>
          <w:szCs w:val="22"/>
        </w:rPr>
        <w:t xml:space="preserve"> over </w:t>
      </w:r>
      <w:r>
        <w:rPr>
          <w:sz w:val="22"/>
          <w:szCs w:val="22"/>
        </w:rPr>
        <w:t>de resultaten van het onderzoek</w:t>
      </w:r>
      <w:r w:rsidR="0092236D">
        <w:rPr>
          <w:sz w:val="22"/>
          <w:szCs w:val="22"/>
        </w:rPr>
        <w:t>.</w:t>
      </w:r>
    </w:p>
    <w:p w14:paraId="41C2D45E" w14:textId="0ABA2A6E" w:rsidR="00ED5E61" w:rsidRPr="00613FC8" w:rsidRDefault="0092236D" w:rsidP="00ED5E61">
      <w:pPr>
        <w:pStyle w:val="BasistekstPharos"/>
        <w:ind w:left="709"/>
        <w:rPr>
          <w:sz w:val="22"/>
          <w:szCs w:val="22"/>
        </w:rPr>
      </w:pPr>
      <w:r>
        <w:rPr>
          <w:sz w:val="22"/>
          <w:szCs w:val="22"/>
        </w:rPr>
        <w:t>Dit</w:t>
      </w:r>
      <w:r w:rsidR="00B54C42" w:rsidRPr="00613FC8">
        <w:rPr>
          <w:sz w:val="22"/>
          <w:szCs w:val="22"/>
        </w:rPr>
        <w:t xml:space="preserve"> </w:t>
      </w:r>
      <w:r>
        <w:rPr>
          <w:sz w:val="22"/>
          <w:szCs w:val="22"/>
        </w:rPr>
        <w:t xml:space="preserve">komt </w:t>
      </w:r>
      <w:r w:rsidR="00B54C42" w:rsidRPr="00613FC8">
        <w:rPr>
          <w:sz w:val="22"/>
          <w:szCs w:val="22"/>
        </w:rPr>
        <w:t>bijvoorbeeld in boeken</w:t>
      </w:r>
      <w:r w:rsidR="00EF6FC5">
        <w:rPr>
          <w:sz w:val="22"/>
          <w:szCs w:val="22"/>
        </w:rPr>
        <w:t xml:space="preserve"> en op het internet</w:t>
      </w:r>
      <w:r w:rsidR="00B54C42" w:rsidRPr="00613FC8">
        <w:rPr>
          <w:sz w:val="22"/>
          <w:szCs w:val="22"/>
        </w:rPr>
        <w:t xml:space="preserve">. </w:t>
      </w:r>
    </w:p>
    <w:p w14:paraId="7EC44A55" w14:textId="4EAECDE2" w:rsidR="00B54C42" w:rsidRPr="00083C6C" w:rsidRDefault="00E44179" w:rsidP="002D11DD">
      <w:pPr>
        <w:pStyle w:val="BasistekstPharos"/>
        <w:numPr>
          <w:ilvl w:val="0"/>
          <w:numId w:val="37"/>
        </w:numPr>
        <w:rPr>
          <w:sz w:val="22"/>
          <w:szCs w:val="22"/>
        </w:rPr>
      </w:pPr>
      <w:r w:rsidRPr="00083C6C">
        <w:rPr>
          <w:sz w:val="22"/>
          <w:szCs w:val="22"/>
        </w:rPr>
        <w:t>Ik gebruik uw</w:t>
      </w:r>
      <w:r w:rsidR="00B54C42" w:rsidRPr="00083C6C">
        <w:rPr>
          <w:sz w:val="22"/>
          <w:szCs w:val="22"/>
        </w:rPr>
        <w:t xml:space="preserve"> </w:t>
      </w:r>
      <w:r w:rsidRPr="00083C6C">
        <w:rPr>
          <w:sz w:val="22"/>
          <w:szCs w:val="22"/>
        </w:rPr>
        <w:t>antwoorden</w:t>
      </w:r>
      <w:r w:rsidR="00B54C42" w:rsidRPr="00083C6C">
        <w:rPr>
          <w:sz w:val="22"/>
          <w:szCs w:val="22"/>
        </w:rPr>
        <w:t xml:space="preserve"> in het </w:t>
      </w:r>
      <w:r w:rsidR="00D95A73" w:rsidRPr="00083C6C">
        <w:rPr>
          <w:sz w:val="22"/>
          <w:szCs w:val="22"/>
        </w:rPr>
        <w:t>[</w:t>
      </w:r>
      <w:r w:rsidR="00D30392" w:rsidRPr="00083C6C">
        <w:rPr>
          <w:sz w:val="22"/>
          <w:szCs w:val="22"/>
        </w:rPr>
        <w:t>stuk/</w:t>
      </w:r>
      <w:r w:rsidR="00B54C42" w:rsidRPr="00083C6C">
        <w:rPr>
          <w:sz w:val="22"/>
          <w:szCs w:val="22"/>
        </w:rPr>
        <w:t>artikel</w:t>
      </w:r>
      <w:r w:rsidR="00D95A73" w:rsidRPr="00083C6C">
        <w:rPr>
          <w:sz w:val="22"/>
          <w:szCs w:val="22"/>
        </w:rPr>
        <w:t>]</w:t>
      </w:r>
      <w:r w:rsidR="00B54C42" w:rsidRPr="00083C6C">
        <w:rPr>
          <w:sz w:val="22"/>
          <w:szCs w:val="22"/>
        </w:rPr>
        <w:t xml:space="preserve"> dat we schrijven. </w:t>
      </w:r>
    </w:p>
    <w:p w14:paraId="3F535C01" w14:textId="771D3B44" w:rsidR="00ED5E61" w:rsidRPr="00083C6C" w:rsidRDefault="00083C6C" w:rsidP="006B25AC">
      <w:pPr>
        <w:pStyle w:val="BasistekstPharos"/>
        <w:ind w:left="709"/>
        <w:rPr>
          <w:sz w:val="22"/>
          <w:szCs w:val="22"/>
        </w:rPr>
      </w:pPr>
      <w:r>
        <w:rPr>
          <w:sz w:val="22"/>
          <w:szCs w:val="22"/>
        </w:rPr>
        <w:t>[</w:t>
      </w:r>
      <w:r w:rsidR="00E44179" w:rsidRPr="00083C6C">
        <w:rPr>
          <w:sz w:val="22"/>
          <w:szCs w:val="22"/>
        </w:rPr>
        <w:t xml:space="preserve">Als ik uw naam erbij zet, vraag ik </w:t>
      </w:r>
      <w:r w:rsidR="00D30392" w:rsidRPr="00083C6C">
        <w:rPr>
          <w:sz w:val="22"/>
          <w:szCs w:val="22"/>
        </w:rPr>
        <w:t>u om</w:t>
      </w:r>
      <w:r w:rsidR="00E44179" w:rsidRPr="00083C6C">
        <w:rPr>
          <w:sz w:val="22"/>
          <w:szCs w:val="22"/>
        </w:rPr>
        <w:t xml:space="preserve"> toestemming.</w:t>
      </w:r>
    </w:p>
    <w:p w14:paraId="2A731D8F" w14:textId="3777883B" w:rsidR="008968C9" w:rsidRDefault="008968C9" w:rsidP="006B25AC">
      <w:pPr>
        <w:pStyle w:val="BasistekstPharos"/>
        <w:ind w:left="709"/>
        <w:rPr>
          <w:sz w:val="22"/>
          <w:szCs w:val="22"/>
        </w:rPr>
      </w:pPr>
      <w:r w:rsidRPr="00083C6C">
        <w:rPr>
          <w:sz w:val="22"/>
          <w:szCs w:val="22"/>
        </w:rPr>
        <w:t xml:space="preserve">Als </w:t>
      </w:r>
      <w:r w:rsidR="00374305" w:rsidRPr="00083C6C">
        <w:rPr>
          <w:sz w:val="22"/>
          <w:szCs w:val="22"/>
        </w:rPr>
        <w:t>het duidelijk is dat het om u gaat, vraag ik u om toestemming.</w:t>
      </w:r>
      <w:r w:rsidR="00083C6C">
        <w:rPr>
          <w:sz w:val="22"/>
          <w:szCs w:val="22"/>
        </w:rPr>
        <w:t>]</w:t>
      </w:r>
      <w:r w:rsidR="00374305">
        <w:rPr>
          <w:sz w:val="22"/>
          <w:szCs w:val="22"/>
        </w:rPr>
        <w:t xml:space="preserve"> </w:t>
      </w:r>
    </w:p>
    <w:p w14:paraId="51C69735" w14:textId="235EDE23" w:rsidR="00B54C42" w:rsidRPr="00613FC8" w:rsidRDefault="00E44179" w:rsidP="002D11DD">
      <w:pPr>
        <w:pStyle w:val="BasistekstPharos"/>
        <w:numPr>
          <w:ilvl w:val="0"/>
          <w:numId w:val="36"/>
        </w:numPr>
        <w:rPr>
          <w:sz w:val="22"/>
          <w:szCs w:val="22"/>
        </w:rPr>
      </w:pPr>
      <w:r>
        <w:rPr>
          <w:sz w:val="22"/>
          <w:szCs w:val="22"/>
        </w:rPr>
        <w:t>U gaat meedoen</w:t>
      </w:r>
      <w:r w:rsidR="00B54C42" w:rsidRPr="00613FC8">
        <w:rPr>
          <w:sz w:val="22"/>
          <w:szCs w:val="22"/>
        </w:rPr>
        <w:t xml:space="preserve"> </w:t>
      </w:r>
      <w:r w:rsidR="00D30392">
        <w:rPr>
          <w:sz w:val="22"/>
          <w:szCs w:val="22"/>
        </w:rPr>
        <w:t xml:space="preserve">aan </w:t>
      </w:r>
      <w:r w:rsidR="00B54C42" w:rsidRPr="00613FC8">
        <w:rPr>
          <w:sz w:val="22"/>
          <w:szCs w:val="22"/>
        </w:rPr>
        <w:t xml:space="preserve">een groepsgesprek. </w:t>
      </w:r>
    </w:p>
    <w:p w14:paraId="4AA3A951" w14:textId="3649DAD0" w:rsidR="00B54C42" w:rsidRDefault="00B54C42" w:rsidP="00ED5E61">
      <w:pPr>
        <w:pStyle w:val="BasistekstPharos"/>
        <w:ind w:left="720"/>
        <w:rPr>
          <w:sz w:val="22"/>
          <w:szCs w:val="22"/>
        </w:rPr>
      </w:pPr>
      <w:r w:rsidRPr="00613FC8">
        <w:rPr>
          <w:sz w:val="22"/>
          <w:szCs w:val="22"/>
        </w:rPr>
        <w:t xml:space="preserve">Alles waar we over praten in de groep </w:t>
      </w:r>
      <w:r>
        <w:rPr>
          <w:sz w:val="22"/>
          <w:szCs w:val="22"/>
        </w:rPr>
        <w:t>blijft geheim</w:t>
      </w:r>
      <w:r w:rsidRPr="00613FC8">
        <w:rPr>
          <w:sz w:val="22"/>
          <w:szCs w:val="22"/>
        </w:rPr>
        <w:t xml:space="preserve">. </w:t>
      </w:r>
    </w:p>
    <w:p w14:paraId="4A5C25DE" w14:textId="73A874C5" w:rsidR="00E44179" w:rsidRPr="00613FC8" w:rsidRDefault="0092236D" w:rsidP="00ED5E61">
      <w:pPr>
        <w:pStyle w:val="BasistekstPharos"/>
        <w:ind w:left="720"/>
        <w:rPr>
          <w:sz w:val="22"/>
          <w:szCs w:val="22"/>
        </w:rPr>
      </w:pPr>
      <w:r>
        <w:rPr>
          <w:sz w:val="22"/>
          <w:szCs w:val="22"/>
        </w:rPr>
        <w:t>Ik vraag</w:t>
      </w:r>
      <w:r w:rsidR="00E44179">
        <w:rPr>
          <w:sz w:val="22"/>
          <w:szCs w:val="22"/>
        </w:rPr>
        <w:t xml:space="preserve"> </w:t>
      </w:r>
      <w:r w:rsidR="00D30392" w:rsidRPr="00D30392">
        <w:rPr>
          <w:sz w:val="22"/>
          <w:szCs w:val="22"/>
        </w:rPr>
        <w:t xml:space="preserve">ook aan u om dit geheim te houden. </w:t>
      </w:r>
    </w:p>
    <w:p w14:paraId="2F1FEF50" w14:textId="5FE7315F" w:rsidR="00B54C42" w:rsidRDefault="00B54C42" w:rsidP="00B54C42">
      <w:pPr>
        <w:pStyle w:val="BasistekstPharos"/>
        <w:rPr>
          <w:sz w:val="22"/>
          <w:szCs w:val="22"/>
        </w:rPr>
      </w:pPr>
    </w:p>
    <w:p w14:paraId="4423D7F7" w14:textId="636F8CAF" w:rsidR="00F54A09" w:rsidRPr="00ED2A25" w:rsidRDefault="00354512" w:rsidP="00F54A09">
      <w:pPr>
        <w:spacing w:line="240" w:lineRule="auto"/>
        <w:rPr>
          <w:b/>
          <w:bCs/>
          <w:sz w:val="22"/>
          <w:szCs w:val="22"/>
        </w:rPr>
      </w:pPr>
      <w:r w:rsidRPr="00F54A09">
        <w:rPr>
          <w:b/>
          <w:color w:val="696CCE" w:themeColor="accent5" w:themeTint="99"/>
          <w:sz w:val="22"/>
          <w:szCs w:val="22"/>
        </w:rPr>
        <w:t>Hoe lang bewaar ik uw gegevens?</w:t>
      </w:r>
      <w:r w:rsidR="00B34476">
        <w:rPr>
          <w:b/>
          <w:bCs/>
          <w:sz w:val="22"/>
          <w:szCs w:val="22"/>
        </w:rPr>
        <w:t xml:space="preserve"> </w:t>
      </w:r>
      <w:r w:rsidR="00B34476" w:rsidRPr="00F54A09">
        <w:rPr>
          <w:rFonts w:ascii="Calibri" w:eastAsia="Calibri" w:hAnsi="Calibri" w:cs="Arial"/>
          <w:i/>
          <w:color w:val="696CCE" w:themeColor="accent5" w:themeTint="99"/>
          <w:sz w:val="20"/>
          <w:szCs w:val="20"/>
          <w:lang w:eastAsia="en-US"/>
        </w:rPr>
        <w:t xml:space="preserve">Hier leg </w:t>
      </w:r>
      <w:r w:rsidR="00573515">
        <w:rPr>
          <w:rFonts w:ascii="Calibri" w:eastAsia="Calibri" w:hAnsi="Calibri" w:cs="Arial"/>
          <w:i/>
          <w:color w:val="696CCE" w:themeColor="accent5" w:themeTint="99"/>
          <w:sz w:val="20"/>
          <w:szCs w:val="20"/>
          <w:lang w:eastAsia="en-US"/>
        </w:rPr>
        <w:t>je</w:t>
      </w:r>
      <w:r w:rsidR="00B34476" w:rsidRPr="00F54A09">
        <w:rPr>
          <w:rFonts w:ascii="Calibri" w:eastAsia="Calibri" w:hAnsi="Calibri" w:cs="Arial"/>
          <w:i/>
          <w:color w:val="696CCE" w:themeColor="accent5" w:themeTint="99"/>
          <w:sz w:val="20"/>
          <w:szCs w:val="20"/>
          <w:lang w:eastAsia="en-US"/>
        </w:rPr>
        <w:t xml:space="preserve"> uit hoelang persoonsgegevens zullen worden opgeslagen. </w:t>
      </w:r>
      <w:r w:rsidR="00F54A09" w:rsidRPr="00F54A09">
        <w:rPr>
          <w:rFonts w:ascii="Calibri" w:eastAsia="Calibri" w:hAnsi="Calibri" w:cs="Arial"/>
          <w:i/>
          <w:color w:val="696CCE" w:themeColor="accent5" w:themeTint="99"/>
          <w:sz w:val="20"/>
          <w:szCs w:val="20"/>
          <w:lang w:eastAsia="en-US"/>
        </w:rPr>
        <w:t>Volgens het EUR-beleid voor onderzoeksgegevens moeten EUR-onderzoekers ervoor zorgen dat:</w:t>
      </w:r>
    </w:p>
    <w:p w14:paraId="2E20E9BC" w14:textId="33262550" w:rsidR="00F54A09" w:rsidRDefault="00F54A09" w:rsidP="43CBD293">
      <w:pPr>
        <w:pStyle w:val="ListParagraph"/>
        <w:numPr>
          <w:ilvl w:val="0"/>
          <w:numId w:val="36"/>
        </w:numPr>
        <w:spacing w:line="240" w:lineRule="auto"/>
        <w:contextualSpacing/>
        <w:rPr>
          <w:rFonts w:ascii="Calibri" w:eastAsia="Calibri" w:hAnsi="Calibri" w:cs="Arial"/>
          <w:i/>
          <w:iCs/>
          <w:color w:val="696CCE" w:themeColor="accent5" w:themeTint="99"/>
          <w:sz w:val="20"/>
          <w:szCs w:val="20"/>
          <w:lang w:eastAsia="en-US"/>
        </w:rPr>
      </w:pPr>
      <w:r w:rsidRPr="43CBD293">
        <w:rPr>
          <w:rFonts w:ascii="Calibri" w:eastAsia="Calibri" w:hAnsi="Calibri" w:cs="Arial"/>
          <w:i/>
          <w:iCs/>
          <w:color w:val="696CCE" w:themeColor="accent5" w:themeTint="99"/>
          <w:sz w:val="20"/>
          <w:szCs w:val="20"/>
          <w:lang w:eastAsia="en-US"/>
        </w:rPr>
        <w:t xml:space="preserve">Alle gepubliceerde en ongepubliceerde gegevens, softwarecodes en onderzoeksmaterialen gedurende </w:t>
      </w:r>
      <w:r w:rsidR="179BD3B3" w:rsidRPr="43CBD293">
        <w:rPr>
          <w:rFonts w:ascii="Calibri" w:eastAsia="Calibri" w:hAnsi="Calibri" w:cs="Arial"/>
          <w:i/>
          <w:iCs/>
          <w:color w:val="696CCE" w:themeColor="accent5" w:themeTint="99"/>
          <w:sz w:val="20"/>
          <w:szCs w:val="20"/>
          <w:lang w:eastAsia="en-US"/>
        </w:rPr>
        <w:t xml:space="preserve">tenminste </w:t>
      </w:r>
      <w:r w:rsidRPr="43CBD293">
        <w:rPr>
          <w:rFonts w:ascii="Calibri" w:eastAsia="Calibri" w:hAnsi="Calibri" w:cs="Arial"/>
          <w:i/>
          <w:iCs/>
          <w:color w:val="696CCE" w:themeColor="accent5" w:themeTint="99"/>
          <w:sz w:val="20"/>
          <w:szCs w:val="20"/>
          <w:lang w:eastAsia="en-US"/>
        </w:rPr>
        <w:t xml:space="preserve">tien jaar veilig worden beheerd en bewaard. </w:t>
      </w:r>
      <w:r w:rsidR="009416D3" w:rsidRPr="43CBD293">
        <w:rPr>
          <w:rFonts w:ascii="Calibri" w:eastAsia="Calibri" w:hAnsi="Calibri" w:cs="Arial"/>
          <w:i/>
          <w:iCs/>
          <w:color w:val="696CCE" w:themeColor="accent5" w:themeTint="99"/>
          <w:sz w:val="20"/>
          <w:szCs w:val="20"/>
          <w:lang w:eastAsia="en-US"/>
        </w:rPr>
        <w:t>Zodat de integriteit van het onderzoek kan worden gecontroleerd (</w:t>
      </w:r>
      <w:r w:rsidR="00B54451" w:rsidRPr="43CBD293">
        <w:rPr>
          <w:rFonts w:ascii="Calibri" w:eastAsia="Calibri" w:hAnsi="Calibri" w:cs="Arial"/>
          <w:i/>
          <w:iCs/>
          <w:color w:val="696CCE" w:themeColor="accent5" w:themeTint="99"/>
          <w:sz w:val="20"/>
          <w:szCs w:val="20"/>
          <w:lang w:eastAsia="en-US"/>
        </w:rPr>
        <w:t xml:space="preserve">‘…andere onderzoekers mijn onderzoek kunnen controleren’). </w:t>
      </w:r>
    </w:p>
    <w:p w14:paraId="4246EFFD" w14:textId="1879DBAB" w:rsidR="001D4399" w:rsidRPr="00DE3F72" w:rsidRDefault="001D4399" w:rsidP="00DE3F72">
      <w:pPr>
        <w:spacing w:line="240" w:lineRule="auto"/>
        <w:contextualSpacing/>
        <w:rPr>
          <w:rFonts w:ascii="Calibri" w:eastAsia="Calibri" w:hAnsi="Calibri" w:cs="Arial"/>
          <w:i/>
          <w:color w:val="696CCE" w:themeColor="accent5" w:themeTint="99"/>
          <w:sz w:val="20"/>
          <w:szCs w:val="20"/>
          <w:lang w:eastAsia="en-US"/>
        </w:rPr>
      </w:pPr>
      <w:r w:rsidRPr="00DE3F72">
        <w:rPr>
          <w:rFonts w:ascii="Calibri" w:eastAsia="Calibri" w:hAnsi="Calibri" w:cs="Arial"/>
          <w:i/>
          <w:color w:val="696CCE" w:themeColor="accent5" w:themeTint="99"/>
          <w:sz w:val="20"/>
          <w:szCs w:val="20"/>
          <w:lang w:eastAsia="en-US"/>
        </w:rPr>
        <w:t xml:space="preserve">Neem contact op met </w:t>
      </w:r>
      <w:r w:rsidRPr="00DE3F72">
        <w:rPr>
          <w:rFonts w:ascii="Calibri" w:eastAsia="Calibri" w:hAnsi="Calibri" w:cs="Arial"/>
          <w:iCs/>
          <w:color w:val="696CCE" w:themeColor="accent5" w:themeTint="99"/>
          <w:sz w:val="20"/>
          <w:szCs w:val="20"/>
          <w:lang w:eastAsia="en-US"/>
        </w:rPr>
        <w:t>de</w:t>
      </w:r>
      <w:r w:rsidRPr="00DE3F72">
        <w:rPr>
          <w:rFonts w:ascii="Calibri" w:eastAsia="Calibri" w:hAnsi="Calibri" w:cs="Calibri"/>
          <w:iCs/>
          <w:color w:val="696CCE" w:themeColor="accent5" w:themeTint="99"/>
          <w:sz w:val="20"/>
          <w:szCs w:val="20"/>
          <w:lang w:eastAsia="en-US"/>
        </w:rPr>
        <w:t xml:space="preserve"> </w:t>
      </w:r>
      <w:hyperlink r:id="rId16" w:history="1">
        <w:r w:rsidRPr="00DE3F72">
          <w:rPr>
            <w:rStyle w:val="Hyperlink"/>
            <w:rFonts w:ascii="Calibri" w:hAnsi="Calibri" w:cs="Calibri"/>
            <w:iCs/>
            <w:color w:val="678EAC" w:themeColor="accent2"/>
            <w:sz w:val="20"/>
            <w:szCs w:val="20"/>
          </w:rPr>
          <w:t>facultaire data steward</w:t>
        </w:r>
      </w:hyperlink>
      <w:r w:rsidRPr="00DE3F72">
        <w:rPr>
          <w:rFonts w:ascii="Calibri" w:eastAsia="Calibri" w:hAnsi="Calibri" w:cs="Arial"/>
          <w:i/>
          <w:color w:val="696CCE" w:themeColor="accent5" w:themeTint="99"/>
          <w:sz w:val="20"/>
          <w:szCs w:val="20"/>
          <w:lang w:eastAsia="en-US"/>
        </w:rPr>
        <w:t xml:space="preserve"> wanneer je </w:t>
      </w:r>
      <w:r w:rsidR="00DE3F72" w:rsidRPr="00DE3F72">
        <w:rPr>
          <w:rFonts w:ascii="Calibri" w:eastAsia="Calibri" w:hAnsi="Calibri" w:cs="Arial"/>
          <w:i/>
          <w:color w:val="696CCE" w:themeColor="accent5" w:themeTint="99"/>
          <w:sz w:val="20"/>
          <w:szCs w:val="20"/>
          <w:lang w:eastAsia="en-US"/>
        </w:rPr>
        <w:t xml:space="preserve">denkt </w:t>
      </w:r>
      <w:r w:rsidRPr="00DE3F72">
        <w:rPr>
          <w:rFonts w:ascii="Calibri" w:eastAsia="Calibri" w:hAnsi="Calibri" w:cs="Arial"/>
          <w:i/>
          <w:color w:val="696CCE" w:themeColor="accent5" w:themeTint="99"/>
          <w:sz w:val="20"/>
          <w:szCs w:val="20"/>
          <w:lang w:eastAsia="en-US"/>
        </w:rPr>
        <w:t>dat een andere bewaarperiode dient te worden gehanteerd voor je onderzoek.</w:t>
      </w:r>
    </w:p>
    <w:p w14:paraId="7C1CFD63" w14:textId="77777777" w:rsidR="00354512" w:rsidRPr="00354512" w:rsidRDefault="00354512" w:rsidP="00354512">
      <w:pPr>
        <w:pStyle w:val="BasistekstPharos"/>
      </w:pPr>
    </w:p>
    <w:p w14:paraId="435DF57C" w14:textId="7FBAF97C" w:rsidR="0092236D" w:rsidRPr="0040244B" w:rsidRDefault="0092236D" w:rsidP="00B54C42">
      <w:pPr>
        <w:pStyle w:val="BasistekstPharos"/>
        <w:rPr>
          <w:b/>
          <w:bCs/>
          <w:sz w:val="22"/>
          <w:szCs w:val="22"/>
        </w:rPr>
      </w:pPr>
      <w:r w:rsidRPr="0040244B">
        <w:rPr>
          <w:b/>
          <w:bCs/>
          <w:sz w:val="22"/>
          <w:szCs w:val="22"/>
        </w:rPr>
        <w:t>Hoe lang bewaar ik uw gegevens?</w:t>
      </w:r>
    </w:p>
    <w:p w14:paraId="772CAF38" w14:textId="40F421E8" w:rsidR="00B54C42" w:rsidRPr="00613FC8" w:rsidRDefault="0092236D" w:rsidP="00B54C42">
      <w:pPr>
        <w:pStyle w:val="BasistekstPharos"/>
        <w:rPr>
          <w:sz w:val="22"/>
          <w:szCs w:val="22"/>
        </w:rPr>
      </w:pPr>
      <w:r>
        <w:rPr>
          <w:sz w:val="22"/>
          <w:szCs w:val="22"/>
        </w:rPr>
        <w:t>Ik bewaar uw gegevens</w:t>
      </w:r>
      <w:r w:rsidR="00B54C42" w:rsidRPr="00613FC8">
        <w:rPr>
          <w:sz w:val="22"/>
          <w:szCs w:val="22"/>
        </w:rPr>
        <w:t xml:space="preserve"> minimaal tien jaar</w:t>
      </w:r>
      <w:r>
        <w:rPr>
          <w:sz w:val="22"/>
          <w:szCs w:val="22"/>
        </w:rPr>
        <w:t>.</w:t>
      </w:r>
    </w:p>
    <w:p w14:paraId="3D35DC8F" w14:textId="243CDEA3" w:rsidR="00B54C42" w:rsidRDefault="0092236D" w:rsidP="00B54C42">
      <w:pPr>
        <w:pStyle w:val="BasistekstPharos"/>
        <w:rPr>
          <w:sz w:val="22"/>
          <w:szCs w:val="22"/>
        </w:rPr>
      </w:pPr>
      <w:r>
        <w:rPr>
          <w:sz w:val="22"/>
          <w:szCs w:val="22"/>
        </w:rPr>
        <w:t>Dit doe ik</w:t>
      </w:r>
      <w:r w:rsidR="00B54C42" w:rsidRPr="00613FC8">
        <w:rPr>
          <w:sz w:val="22"/>
          <w:szCs w:val="22"/>
        </w:rPr>
        <w:t xml:space="preserve"> zodat andere onderzoekers </w:t>
      </w:r>
      <w:r w:rsidR="00D30392">
        <w:rPr>
          <w:sz w:val="22"/>
          <w:szCs w:val="22"/>
        </w:rPr>
        <w:t xml:space="preserve">mijn onderzoek </w:t>
      </w:r>
      <w:r w:rsidR="00B54C42" w:rsidRPr="00613FC8">
        <w:rPr>
          <w:sz w:val="22"/>
          <w:szCs w:val="22"/>
        </w:rPr>
        <w:t>kunnen controleren</w:t>
      </w:r>
      <w:r>
        <w:rPr>
          <w:sz w:val="22"/>
          <w:szCs w:val="22"/>
        </w:rPr>
        <w:t>.</w:t>
      </w:r>
    </w:p>
    <w:p w14:paraId="565B2361" w14:textId="77777777" w:rsidR="00B54C42" w:rsidRDefault="00B54C42" w:rsidP="00B54C42">
      <w:pPr>
        <w:pStyle w:val="BasistekstPharos"/>
        <w:rPr>
          <w:sz w:val="22"/>
          <w:szCs w:val="22"/>
        </w:rPr>
      </w:pPr>
    </w:p>
    <w:p w14:paraId="71BE2501" w14:textId="22DF3CDB" w:rsidR="00DB24EE" w:rsidRDefault="007143B6" w:rsidP="00AC075C">
      <w:pPr>
        <w:spacing w:line="240" w:lineRule="auto"/>
        <w:rPr>
          <w:rFonts w:ascii="Calibri" w:eastAsia="Calibri" w:hAnsi="Calibri" w:cs="Arial"/>
          <w:i/>
          <w:color w:val="696CCE" w:themeColor="accent5" w:themeTint="99"/>
          <w:sz w:val="20"/>
          <w:szCs w:val="20"/>
          <w:lang w:eastAsia="en-US"/>
        </w:rPr>
      </w:pPr>
      <w:r w:rsidRPr="008F1664">
        <w:rPr>
          <w:b/>
          <w:color w:val="696CCE" w:themeColor="accent5" w:themeTint="99"/>
          <w:sz w:val="22"/>
          <w:szCs w:val="22"/>
        </w:rPr>
        <w:t>Uw gegevens gebruiken voor nieuw onderzoek:</w:t>
      </w:r>
      <w:r>
        <w:rPr>
          <w:b/>
          <w:bCs/>
          <w:sz w:val="22"/>
          <w:szCs w:val="22"/>
        </w:rPr>
        <w:t xml:space="preserve"> </w:t>
      </w:r>
      <w:r w:rsidR="009C13E0" w:rsidRPr="00AC075C">
        <w:rPr>
          <w:rFonts w:ascii="Calibri" w:eastAsia="Calibri" w:hAnsi="Calibri" w:cs="Arial"/>
          <w:i/>
          <w:color w:val="696CCE" w:themeColor="accent5" w:themeTint="99"/>
          <w:sz w:val="20"/>
          <w:szCs w:val="20"/>
          <w:lang w:eastAsia="en-US"/>
        </w:rPr>
        <w:t xml:space="preserve">Hier leg </w:t>
      </w:r>
      <w:r w:rsidR="00254FCE">
        <w:rPr>
          <w:rFonts w:ascii="Calibri" w:eastAsia="Calibri" w:hAnsi="Calibri" w:cs="Arial"/>
          <w:i/>
          <w:color w:val="696CCE" w:themeColor="accent5" w:themeTint="99"/>
          <w:sz w:val="20"/>
          <w:szCs w:val="20"/>
          <w:lang w:eastAsia="en-US"/>
        </w:rPr>
        <w:t>je</w:t>
      </w:r>
      <w:r w:rsidR="009C13E0" w:rsidRPr="00AC075C">
        <w:rPr>
          <w:rFonts w:ascii="Calibri" w:eastAsia="Calibri" w:hAnsi="Calibri" w:cs="Arial"/>
          <w:i/>
          <w:color w:val="696CCE" w:themeColor="accent5" w:themeTint="99"/>
          <w:sz w:val="20"/>
          <w:szCs w:val="20"/>
          <w:lang w:eastAsia="en-US"/>
        </w:rPr>
        <w:t xml:space="preserve"> uit</w:t>
      </w:r>
      <w:r w:rsidR="00B92E74" w:rsidRPr="00AC075C">
        <w:rPr>
          <w:rFonts w:ascii="Calibri" w:eastAsia="Calibri" w:hAnsi="Calibri" w:cs="Arial"/>
          <w:i/>
          <w:color w:val="696CCE" w:themeColor="accent5" w:themeTint="99"/>
          <w:sz w:val="20"/>
          <w:szCs w:val="20"/>
          <w:lang w:eastAsia="en-US"/>
        </w:rPr>
        <w:t xml:space="preserve"> of verzamelde gegevens zullen worden gebruikt </w:t>
      </w:r>
      <w:r w:rsidR="005B3CC3">
        <w:rPr>
          <w:rFonts w:ascii="Calibri" w:eastAsia="Calibri" w:hAnsi="Calibri" w:cs="Arial"/>
          <w:i/>
          <w:color w:val="696CCE" w:themeColor="accent5" w:themeTint="99"/>
          <w:sz w:val="20"/>
          <w:szCs w:val="20"/>
          <w:lang w:eastAsia="en-US"/>
        </w:rPr>
        <w:t>dan wel</w:t>
      </w:r>
      <w:r w:rsidR="00B92E74" w:rsidRPr="00AC075C">
        <w:rPr>
          <w:rFonts w:ascii="Calibri" w:eastAsia="Calibri" w:hAnsi="Calibri" w:cs="Arial"/>
          <w:i/>
          <w:color w:val="696CCE" w:themeColor="accent5" w:themeTint="99"/>
          <w:sz w:val="20"/>
          <w:szCs w:val="20"/>
          <w:lang w:eastAsia="en-US"/>
        </w:rPr>
        <w:t xml:space="preserve"> aan anderen beschikbaar zullen worden gesteld voor toekomstig onderzoek.</w:t>
      </w:r>
      <w:r w:rsidR="00AC075C" w:rsidRPr="00AC075C">
        <w:rPr>
          <w:rFonts w:ascii="Calibri" w:eastAsia="Calibri" w:hAnsi="Calibri" w:cs="Arial"/>
          <w:i/>
          <w:color w:val="696CCE" w:themeColor="accent5" w:themeTint="99"/>
          <w:sz w:val="20"/>
          <w:szCs w:val="20"/>
          <w:lang w:eastAsia="en-US"/>
        </w:rPr>
        <w:t xml:space="preserve"> </w:t>
      </w:r>
    </w:p>
    <w:p w14:paraId="28FEF754" w14:textId="77777777" w:rsidR="00DB24EE" w:rsidRDefault="00DB24EE" w:rsidP="00AC075C">
      <w:pPr>
        <w:spacing w:line="240" w:lineRule="auto"/>
        <w:rPr>
          <w:rFonts w:ascii="Calibri" w:eastAsia="Calibri" w:hAnsi="Calibri" w:cs="Arial"/>
          <w:i/>
          <w:color w:val="696CCE" w:themeColor="accent5" w:themeTint="99"/>
          <w:sz w:val="20"/>
          <w:szCs w:val="20"/>
          <w:lang w:eastAsia="en-US"/>
        </w:rPr>
      </w:pPr>
    </w:p>
    <w:p w14:paraId="4EEDC08F" w14:textId="655798C9" w:rsidR="00DB24EE" w:rsidRDefault="00DB24EE" w:rsidP="00AC075C">
      <w:pPr>
        <w:spacing w:line="240" w:lineRule="auto"/>
        <w:rPr>
          <w:rFonts w:ascii="Calibri" w:eastAsia="Calibri" w:hAnsi="Calibri" w:cs="Arial"/>
          <w:i/>
          <w:color w:val="696CCE" w:themeColor="accent5" w:themeTint="99"/>
          <w:sz w:val="20"/>
          <w:szCs w:val="20"/>
          <w:lang w:eastAsia="en-US"/>
        </w:rPr>
      </w:pPr>
      <w:r w:rsidRPr="00DB24EE">
        <w:rPr>
          <w:rFonts w:ascii="Calibri" w:eastAsia="Calibri" w:hAnsi="Calibri" w:cs="Arial"/>
          <w:i/>
          <w:color w:val="696CCE" w:themeColor="accent5" w:themeTint="99"/>
          <w:sz w:val="20"/>
          <w:szCs w:val="20"/>
          <w:lang w:eastAsia="en-US"/>
        </w:rPr>
        <w:t>Volgens het EUR-beleid voor onderzoeksgegevens moeten EUR-onderzoekers:</w:t>
      </w:r>
    </w:p>
    <w:p w14:paraId="0541E4BF" w14:textId="77777777" w:rsidR="00421B43" w:rsidRDefault="0012597E" w:rsidP="002D11DD">
      <w:pPr>
        <w:pStyle w:val="ListParagraph"/>
        <w:numPr>
          <w:ilvl w:val="0"/>
          <w:numId w:val="36"/>
        </w:numPr>
        <w:rPr>
          <w:rFonts w:ascii="Calibri" w:eastAsia="Calibri" w:hAnsi="Calibri" w:cs="Arial"/>
          <w:i/>
          <w:color w:val="696CCE" w:themeColor="accent5" w:themeTint="99"/>
          <w:sz w:val="20"/>
          <w:szCs w:val="20"/>
          <w:lang w:eastAsia="en-US"/>
        </w:rPr>
      </w:pPr>
      <w:r w:rsidRPr="0012597E">
        <w:rPr>
          <w:rFonts w:ascii="Calibri" w:eastAsia="Calibri" w:hAnsi="Calibri" w:cs="Arial"/>
          <w:i/>
          <w:color w:val="696CCE" w:themeColor="accent5" w:themeTint="99"/>
          <w:sz w:val="20"/>
          <w:szCs w:val="20"/>
          <w:lang w:eastAsia="en-US"/>
        </w:rPr>
        <w:t xml:space="preserve">Zo snel </w:t>
      </w:r>
      <w:r w:rsidR="00C2380A">
        <w:rPr>
          <w:rFonts w:ascii="Calibri" w:eastAsia="Calibri" w:hAnsi="Calibri" w:cs="Arial"/>
          <w:i/>
          <w:color w:val="696CCE" w:themeColor="accent5" w:themeTint="99"/>
          <w:sz w:val="20"/>
          <w:szCs w:val="20"/>
          <w:lang w:eastAsia="en-US"/>
        </w:rPr>
        <w:t xml:space="preserve">en in zoverre mogelijk </w:t>
      </w:r>
      <w:r w:rsidRPr="0012597E">
        <w:rPr>
          <w:rFonts w:ascii="Calibri" w:eastAsia="Calibri" w:hAnsi="Calibri" w:cs="Arial"/>
          <w:i/>
          <w:color w:val="696CCE" w:themeColor="accent5" w:themeTint="99"/>
          <w:sz w:val="20"/>
          <w:szCs w:val="20"/>
          <w:lang w:eastAsia="en-US"/>
        </w:rPr>
        <w:t xml:space="preserve">passende maatregelen </w:t>
      </w:r>
      <w:r w:rsidR="00643EFE">
        <w:rPr>
          <w:rFonts w:ascii="Calibri" w:eastAsia="Calibri" w:hAnsi="Calibri" w:cs="Arial"/>
          <w:i/>
          <w:color w:val="696CCE" w:themeColor="accent5" w:themeTint="99"/>
          <w:sz w:val="20"/>
          <w:szCs w:val="20"/>
          <w:lang w:eastAsia="en-US"/>
        </w:rPr>
        <w:t>nemen,</w:t>
      </w:r>
      <w:r w:rsidRPr="0012597E">
        <w:rPr>
          <w:rFonts w:ascii="Calibri" w:eastAsia="Calibri" w:hAnsi="Calibri" w:cs="Arial"/>
          <w:i/>
          <w:color w:val="696CCE" w:themeColor="accent5" w:themeTint="99"/>
          <w:sz w:val="20"/>
          <w:szCs w:val="20"/>
          <w:lang w:eastAsia="en-US"/>
        </w:rPr>
        <w:t xml:space="preserve"> zoals anonimiseren en pseudonimiseren. Bij het treffen van de maatregelen hou je rekening met de uitvoerbaarheid van het onderzoek en het waarborgen van de integriteit. </w:t>
      </w:r>
    </w:p>
    <w:p w14:paraId="4EBC8939" w14:textId="4DE14DD7" w:rsidR="00DB24EE" w:rsidRPr="0012597E" w:rsidRDefault="0012597E" w:rsidP="43CBD293">
      <w:pPr>
        <w:pStyle w:val="ListParagraph"/>
        <w:numPr>
          <w:ilvl w:val="0"/>
          <w:numId w:val="36"/>
        </w:numPr>
        <w:rPr>
          <w:rFonts w:ascii="Calibri" w:eastAsia="Calibri" w:hAnsi="Calibri" w:cs="Arial"/>
          <w:i/>
          <w:iCs/>
          <w:color w:val="696CCE" w:themeColor="accent5" w:themeTint="99"/>
          <w:sz w:val="20"/>
          <w:szCs w:val="20"/>
          <w:lang w:eastAsia="en-US"/>
        </w:rPr>
      </w:pPr>
      <w:r w:rsidRPr="43CBD293">
        <w:rPr>
          <w:rFonts w:ascii="Calibri" w:eastAsia="Calibri" w:hAnsi="Calibri" w:cs="Arial"/>
          <w:i/>
          <w:iCs/>
          <w:color w:val="696CCE" w:themeColor="accent5" w:themeTint="99"/>
          <w:sz w:val="20"/>
          <w:szCs w:val="20"/>
          <w:lang w:eastAsia="en-US"/>
        </w:rPr>
        <w:t>Anonimiseren moet</w:t>
      </w:r>
      <w:r w:rsidR="00254FCE">
        <w:rPr>
          <w:rFonts w:ascii="Calibri" w:eastAsia="Calibri" w:hAnsi="Calibri" w:cs="Arial"/>
          <w:i/>
          <w:iCs/>
          <w:color w:val="696CCE" w:themeColor="accent5" w:themeTint="99"/>
          <w:sz w:val="20"/>
          <w:szCs w:val="20"/>
          <w:lang w:eastAsia="en-US"/>
        </w:rPr>
        <w:t xml:space="preserve"> gebeuren</w:t>
      </w:r>
      <w:r w:rsidRPr="43CBD293">
        <w:rPr>
          <w:rFonts w:ascii="Calibri" w:eastAsia="Calibri" w:hAnsi="Calibri" w:cs="Arial"/>
          <w:i/>
          <w:iCs/>
          <w:color w:val="696CCE" w:themeColor="accent5" w:themeTint="99"/>
          <w:sz w:val="20"/>
          <w:szCs w:val="20"/>
          <w:lang w:eastAsia="en-US"/>
        </w:rPr>
        <w:t xml:space="preserve"> voordat gegevens worden geplaatst in een repository of gebruikt voor publicatie</w:t>
      </w:r>
      <w:r w:rsidR="00947AAA" w:rsidRPr="43CBD293">
        <w:rPr>
          <w:rFonts w:ascii="Calibri" w:eastAsia="Calibri" w:hAnsi="Calibri" w:cs="Arial"/>
          <w:i/>
          <w:iCs/>
          <w:color w:val="696CCE" w:themeColor="accent5" w:themeTint="99"/>
          <w:sz w:val="20"/>
          <w:szCs w:val="20"/>
          <w:lang w:eastAsia="en-US"/>
        </w:rPr>
        <w:t xml:space="preserve"> (tenzij</w:t>
      </w:r>
      <w:r w:rsidR="005D21C5">
        <w:rPr>
          <w:rFonts w:ascii="Calibri" w:eastAsia="Calibri" w:hAnsi="Calibri" w:cs="Arial"/>
          <w:i/>
          <w:iCs/>
          <w:color w:val="696CCE" w:themeColor="accent5" w:themeTint="99"/>
          <w:sz w:val="20"/>
          <w:szCs w:val="20"/>
          <w:lang w:eastAsia="en-US"/>
        </w:rPr>
        <w:t xml:space="preserve"> hier toestemming voor is gegeven</w:t>
      </w:r>
      <w:r w:rsidR="00947AAA" w:rsidRPr="43CBD293">
        <w:rPr>
          <w:rFonts w:ascii="Calibri" w:eastAsia="Calibri" w:hAnsi="Calibri" w:cs="Arial"/>
          <w:i/>
          <w:iCs/>
          <w:color w:val="696CCE" w:themeColor="accent5" w:themeTint="99"/>
          <w:sz w:val="20"/>
          <w:szCs w:val="20"/>
          <w:lang w:eastAsia="en-US"/>
        </w:rPr>
        <w:t>)</w:t>
      </w:r>
      <w:r w:rsidRPr="43CBD293">
        <w:rPr>
          <w:rFonts w:ascii="Calibri" w:eastAsia="Calibri" w:hAnsi="Calibri" w:cs="Arial"/>
          <w:i/>
          <w:iCs/>
          <w:color w:val="696CCE" w:themeColor="accent5" w:themeTint="99"/>
          <w:sz w:val="20"/>
          <w:szCs w:val="20"/>
          <w:lang w:eastAsia="en-US"/>
        </w:rPr>
        <w:t xml:space="preserve">. </w:t>
      </w:r>
      <w:r w:rsidR="00421B43" w:rsidRPr="43CBD293">
        <w:rPr>
          <w:rFonts w:ascii="Calibri" w:eastAsia="Calibri" w:hAnsi="Calibri" w:cs="Arial"/>
          <w:i/>
          <w:iCs/>
          <w:color w:val="696CCE" w:themeColor="accent5" w:themeTint="99"/>
          <w:sz w:val="20"/>
          <w:szCs w:val="20"/>
          <w:lang w:eastAsia="en-US"/>
        </w:rPr>
        <w:t xml:space="preserve">Het enkel weglaten van een naam is vaak niet voldoende. </w:t>
      </w:r>
    </w:p>
    <w:p w14:paraId="5B02597A" w14:textId="77777777" w:rsidR="00DB24EE" w:rsidRDefault="00DB24EE" w:rsidP="00AC075C">
      <w:pPr>
        <w:spacing w:line="240" w:lineRule="auto"/>
        <w:rPr>
          <w:rFonts w:ascii="Calibri" w:eastAsia="Calibri" w:hAnsi="Calibri" w:cs="Arial"/>
          <w:i/>
          <w:color w:val="696CCE" w:themeColor="accent5" w:themeTint="99"/>
          <w:sz w:val="20"/>
          <w:szCs w:val="20"/>
          <w:lang w:eastAsia="en-US"/>
        </w:rPr>
      </w:pPr>
    </w:p>
    <w:p w14:paraId="61E039C8" w14:textId="54112D7C" w:rsidR="00AC075C" w:rsidRPr="00AC075C" w:rsidRDefault="00DB24EE" w:rsidP="00AC075C">
      <w:pPr>
        <w:spacing w:line="240" w:lineRule="auto"/>
        <w:rPr>
          <w:rFonts w:ascii="Calibri" w:eastAsia="Calibri" w:hAnsi="Calibri" w:cs="Arial"/>
          <w:i/>
          <w:color w:val="696CCE" w:themeColor="accent5" w:themeTint="99"/>
          <w:sz w:val="20"/>
          <w:szCs w:val="20"/>
          <w:lang w:eastAsia="en-US"/>
        </w:rPr>
      </w:pPr>
      <w:r>
        <w:rPr>
          <w:rFonts w:ascii="Calibri" w:eastAsia="Calibri" w:hAnsi="Calibri" w:cs="Arial"/>
          <w:i/>
          <w:color w:val="696CCE" w:themeColor="accent5" w:themeTint="99"/>
          <w:sz w:val="20"/>
          <w:szCs w:val="20"/>
          <w:lang w:eastAsia="en-US"/>
        </w:rPr>
        <w:t>Aanvullend vraagt de</w:t>
      </w:r>
      <w:r w:rsidR="00AC075C" w:rsidRPr="00AC075C">
        <w:rPr>
          <w:rFonts w:ascii="Calibri" w:eastAsia="Calibri" w:hAnsi="Calibri" w:cs="Arial"/>
          <w:i/>
          <w:color w:val="696CCE" w:themeColor="accent5" w:themeTint="99"/>
          <w:sz w:val="20"/>
          <w:szCs w:val="20"/>
          <w:lang w:eastAsia="en-US"/>
        </w:rPr>
        <w:t xml:space="preserve"> Nederlandse gedragscode wetenschappelijke integriteit 2018 onderzoekers in Nederland: </w:t>
      </w:r>
    </w:p>
    <w:p w14:paraId="7215979A" w14:textId="77777777" w:rsidR="00AC075C" w:rsidRPr="0012597E" w:rsidRDefault="00AC075C" w:rsidP="002D11DD">
      <w:pPr>
        <w:pStyle w:val="ListParagraph"/>
        <w:numPr>
          <w:ilvl w:val="0"/>
          <w:numId w:val="36"/>
        </w:numPr>
        <w:spacing w:line="240" w:lineRule="auto"/>
        <w:contextualSpacing/>
        <w:rPr>
          <w:rFonts w:ascii="Calibri" w:eastAsia="Calibri" w:hAnsi="Calibri" w:cs="Arial"/>
          <w:i/>
          <w:color w:val="696CCE" w:themeColor="accent5" w:themeTint="99"/>
          <w:sz w:val="20"/>
          <w:szCs w:val="20"/>
          <w:lang w:eastAsia="en-US"/>
        </w:rPr>
      </w:pPr>
      <w:r w:rsidRPr="0012597E">
        <w:rPr>
          <w:rFonts w:ascii="Calibri" w:eastAsia="Calibri" w:hAnsi="Calibri" w:cs="Arial"/>
          <w:i/>
          <w:color w:val="696CCE" w:themeColor="accent5" w:themeTint="99"/>
          <w:sz w:val="20"/>
          <w:szCs w:val="20"/>
          <w:lang w:eastAsia="en-US"/>
        </w:rPr>
        <w:t>Ervoor te zorgen dat gegevens, in navolging van de FAIR-beginselen</w:t>
      </w:r>
      <w:r w:rsidRPr="00AC075C">
        <w:rPr>
          <w:rFonts w:eastAsia="Calibri"/>
          <w:lang w:eastAsia="en-US"/>
        </w:rPr>
        <w:footnoteReference w:id="5"/>
      </w:r>
      <w:r w:rsidRPr="0012597E">
        <w:rPr>
          <w:rFonts w:ascii="Calibri" w:eastAsia="Calibri" w:hAnsi="Calibri" w:cs="Arial"/>
          <w:i/>
          <w:color w:val="696CCE" w:themeColor="accent5" w:themeTint="99"/>
          <w:sz w:val="20"/>
          <w:szCs w:val="20"/>
          <w:lang w:eastAsia="en-US"/>
        </w:rPr>
        <w:t>, zoveel als mogelijk openbaar en toegankelijk zijn en voor zover noodzakelijk vertrouwelijk blijven.</w:t>
      </w:r>
    </w:p>
    <w:p w14:paraId="2D3EF6E4" w14:textId="77777777" w:rsidR="00BD7045" w:rsidRDefault="00BD7045" w:rsidP="00BD7045">
      <w:pPr>
        <w:pStyle w:val="BasistekstPharos"/>
        <w:rPr>
          <w:lang w:eastAsia="en-US"/>
        </w:rPr>
      </w:pPr>
    </w:p>
    <w:p w14:paraId="01691A62" w14:textId="562B52B4" w:rsidR="00B54C42" w:rsidRDefault="00B54C42" w:rsidP="00B54C42">
      <w:pPr>
        <w:pStyle w:val="BasistekstPharos"/>
        <w:rPr>
          <w:b/>
          <w:bCs/>
          <w:sz w:val="22"/>
          <w:szCs w:val="22"/>
        </w:rPr>
      </w:pPr>
      <w:r w:rsidRPr="00613FC8">
        <w:rPr>
          <w:b/>
          <w:bCs/>
          <w:sz w:val="22"/>
          <w:szCs w:val="22"/>
        </w:rPr>
        <w:t xml:space="preserve">Uw gegevens </w:t>
      </w:r>
      <w:r w:rsidR="0092236D">
        <w:rPr>
          <w:b/>
          <w:bCs/>
          <w:sz w:val="22"/>
          <w:szCs w:val="22"/>
        </w:rPr>
        <w:t>gebruiken voor nieuw onderzoek</w:t>
      </w:r>
      <w:r w:rsidRPr="00613FC8">
        <w:rPr>
          <w:b/>
          <w:bCs/>
          <w:sz w:val="22"/>
          <w:szCs w:val="22"/>
        </w:rPr>
        <w:t xml:space="preserve"> </w:t>
      </w:r>
    </w:p>
    <w:p w14:paraId="35A5981E" w14:textId="197290FC" w:rsidR="00A31070" w:rsidRPr="00B87F0C" w:rsidRDefault="00A14613" w:rsidP="00B54C42">
      <w:pPr>
        <w:pStyle w:val="BasistekstPharos"/>
        <w:rPr>
          <w:rFonts w:ascii="Calibri" w:eastAsia="Calibri" w:hAnsi="Calibri" w:cs="Calibri"/>
          <w:i/>
          <w:color w:val="696CCE" w:themeColor="accent5" w:themeTint="99"/>
          <w:sz w:val="20"/>
          <w:szCs w:val="20"/>
          <w:lang w:eastAsia="en-US"/>
        </w:rPr>
      </w:pPr>
      <w:r>
        <w:rPr>
          <w:rFonts w:ascii="Calibri" w:eastAsia="Calibri" w:hAnsi="Calibri" w:cs="Calibri"/>
          <w:i/>
          <w:color w:val="696CCE" w:themeColor="accent5" w:themeTint="99"/>
          <w:sz w:val="20"/>
          <w:szCs w:val="20"/>
          <w:lang w:eastAsia="en-US"/>
        </w:rPr>
        <w:t xml:space="preserve">Het gaat hier om het anoniem en openbaar delen van gegevens. </w:t>
      </w:r>
      <w:r w:rsidR="00B87F0C" w:rsidRPr="00B87F0C">
        <w:rPr>
          <w:rFonts w:ascii="Calibri" w:eastAsia="Calibri" w:hAnsi="Calibri" w:cs="Calibri"/>
          <w:i/>
          <w:color w:val="696CCE" w:themeColor="accent5" w:themeTint="99"/>
          <w:sz w:val="20"/>
          <w:szCs w:val="20"/>
          <w:lang w:eastAsia="en-US"/>
        </w:rPr>
        <w:t xml:space="preserve">Indien je niet van plan bent om </w:t>
      </w:r>
      <w:r w:rsidR="00A96463">
        <w:rPr>
          <w:rFonts w:ascii="Calibri" w:eastAsia="Calibri" w:hAnsi="Calibri" w:cs="Calibri"/>
          <w:i/>
          <w:color w:val="696CCE" w:themeColor="accent5" w:themeTint="99"/>
          <w:sz w:val="20"/>
          <w:szCs w:val="20"/>
          <w:lang w:eastAsia="en-US"/>
        </w:rPr>
        <w:t xml:space="preserve">gegevens </w:t>
      </w:r>
      <w:r w:rsidR="00B87F0C" w:rsidRPr="00B87F0C">
        <w:rPr>
          <w:rFonts w:ascii="Calibri" w:eastAsia="Calibri" w:hAnsi="Calibri" w:cs="Calibri"/>
          <w:i/>
          <w:color w:val="696CCE" w:themeColor="accent5" w:themeTint="99"/>
          <w:sz w:val="20"/>
          <w:szCs w:val="20"/>
          <w:lang w:eastAsia="en-US"/>
        </w:rPr>
        <w:t xml:space="preserve">openbaar in een </w:t>
      </w:r>
      <w:r w:rsidR="00B87F0C">
        <w:rPr>
          <w:rFonts w:ascii="Calibri" w:eastAsia="Calibri" w:hAnsi="Calibri" w:cs="Calibri"/>
          <w:i/>
          <w:color w:val="696CCE" w:themeColor="accent5" w:themeTint="99"/>
          <w:sz w:val="20"/>
          <w:szCs w:val="20"/>
          <w:lang w:eastAsia="en-US"/>
        </w:rPr>
        <w:t>repository</w:t>
      </w:r>
      <w:r w:rsidR="00B87F0C" w:rsidRPr="00B87F0C">
        <w:rPr>
          <w:rFonts w:ascii="Calibri" w:eastAsia="Calibri" w:hAnsi="Calibri" w:cs="Calibri"/>
          <w:i/>
          <w:color w:val="696CCE" w:themeColor="accent5" w:themeTint="99"/>
          <w:sz w:val="20"/>
          <w:szCs w:val="20"/>
          <w:lang w:eastAsia="en-US"/>
        </w:rPr>
        <w:t xml:space="preserve"> te plaatsen, dan kan je het volgende stukje weglaten.</w:t>
      </w:r>
    </w:p>
    <w:p w14:paraId="3825C26C" w14:textId="2D46DED7" w:rsidR="00B54C42" w:rsidRPr="00613FC8" w:rsidRDefault="0092236D" w:rsidP="00B54C42">
      <w:pPr>
        <w:pStyle w:val="BasistekstPharos"/>
        <w:rPr>
          <w:sz w:val="22"/>
          <w:szCs w:val="22"/>
        </w:rPr>
      </w:pPr>
      <w:r w:rsidRPr="43CBD293">
        <w:rPr>
          <w:sz w:val="22"/>
          <w:szCs w:val="22"/>
        </w:rPr>
        <w:t>U</w:t>
      </w:r>
      <w:r w:rsidR="73B0FA56" w:rsidRPr="43CBD293">
        <w:rPr>
          <w:sz w:val="22"/>
          <w:szCs w:val="22"/>
        </w:rPr>
        <w:t>w</w:t>
      </w:r>
      <w:r w:rsidRPr="43CBD293">
        <w:rPr>
          <w:sz w:val="22"/>
          <w:szCs w:val="22"/>
        </w:rPr>
        <w:t xml:space="preserve"> antwoorden kunnen</w:t>
      </w:r>
      <w:r w:rsidR="00B54C42" w:rsidRPr="43CBD293">
        <w:rPr>
          <w:sz w:val="22"/>
          <w:szCs w:val="22"/>
        </w:rPr>
        <w:t xml:space="preserve"> </w:t>
      </w:r>
      <w:r w:rsidR="00D30392" w:rsidRPr="43CBD293">
        <w:rPr>
          <w:sz w:val="22"/>
          <w:szCs w:val="22"/>
        </w:rPr>
        <w:t>belangrijk</w:t>
      </w:r>
      <w:r w:rsidR="00B54C42" w:rsidRPr="43CBD293">
        <w:rPr>
          <w:sz w:val="22"/>
          <w:szCs w:val="22"/>
        </w:rPr>
        <w:t xml:space="preserve"> zijn voor </w:t>
      </w:r>
      <w:r w:rsidRPr="43CBD293">
        <w:rPr>
          <w:sz w:val="22"/>
          <w:szCs w:val="22"/>
        </w:rPr>
        <w:t>nieuw onderzoek</w:t>
      </w:r>
      <w:r w:rsidR="00B54C42" w:rsidRPr="43CBD293">
        <w:rPr>
          <w:sz w:val="22"/>
          <w:szCs w:val="22"/>
        </w:rPr>
        <w:t xml:space="preserve">. </w:t>
      </w:r>
    </w:p>
    <w:p w14:paraId="1BA07225" w14:textId="1AA3C047" w:rsidR="00B54C42" w:rsidRPr="00613FC8" w:rsidRDefault="00B54C42" w:rsidP="00B54C42">
      <w:pPr>
        <w:pStyle w:val="BasistekstPharos"/>
        <w:rPr>
          <w:sz w:val="22"/>
          <w:szCs w:val="22"/>
        </w:rPr>
      </w:pPr>
      <w:r w:rsidRPr="00613FC8">
        <w:rPr>
          <w:sz w:val="22"/>
          <w:szCs w:val="22"/>
        </w:rPr>
        <w:t xml:space="preserve">Als dat zo is, dan </w:t>
      </w:r>
      <w:r w:rsidR="0092236D">
        <w:rPr>
          <w:sz w:val="22"/>
          <w:szCs w:val="22"/>
        </w:rPr>
        <w:t>maak ik</w:t>
      </w:r>
      <w:r w:rsidRPr="00613FC8">
        <w:rPr>
          <w:sz w:val="22"/>
          <w:szCs w:val="22"/>
        </w:rPr>
        <w:t xml:space="preserve"> de gegevens op het internet</w:t>
      </w:r>
      <w:r w:rsidR="0092236D">
        <w:rPr>
          <w:sz w:val="22"/>
          <w:szCs w:val="22"/>
        </w:rPr>
        <w:t xml:space="preserve"> openbaar</w:t>
      </w:r>
      <w:r w:rsidRPr="00613FC8">
        <w:rPr>
          <w:sz w:val="22"/>
          <w:szCs w:val="22"/>
        </w:rPr>
        <w:t xml:space="preserve">. </w:t>
      </w:r>
    </w:p>
    <w:p w14:paraId="77D4073E" w14:textId="694A1C94" w:rsidR="00FD5854" w:rsidRPr="008C0AE1" w:rsidRDefault="002302B7" w:rsidP="00B54C42">
      <w:pPr>
        <w:pStyle w:val="BasistekstPharos"/>
        <w:rPr>
          <w:sz w:val="22"/>
          <w:szCs w:val="22"/>
        </w:rPr>
      </w:pPr>
      <w:r>
        <w:rPr>
          <w:sz w:val="22"/>
          <w:szCs w:val="22"/>
        </w:rPr>
        <w:t xml:space="preserve">Ik zorg dat niemand weet </w:t>
      </w:r>
      <w:r w:rsidR="001C0D75" w:rsidRPr="008C0AE1">
        <w:rPr>
          <w:sz w:val="22"/>
          <w:szCs w:val="22"/>
        </w:rPr>
        <w:t>dat het over u gaat</w:t>
      </w:r>
      <w:r w:rsidR="00F662BC">
        <w:rPr>
          <w:sz w:val="22"/>
          <w:szCs w:val="22"/>
        </w:rPr>
        <w:t>.</w:t>
      </w:r>
    </w:p>
    <w:p w14:paraId="570CD5D0" w14:textId="77777777" w:rsidR="001C0D75" w:rsidRDefault="001C0D75" w:rsidP="00B54C42">
      <w:pPr>
        <w:pStyle w:val="BasistekstPharos"/>
        <w:rPr>
          <w:sz w:val="22"/>
          <w:szCs w:val="22"/>
        </w:rPr>
      </w:pPr>
    </w:p>
    <w:p w14:paraId="16D8A045" w14:textId="77777777" w:rsidR="00E81641" w:rsidRPr="00D03EEC" w:rsidRDefault="00E81641" w:rsidP="00E81641">
      <w:pPr>
        <w:spacing w:line="240" w:lineRule="auto"/>
        <w:rPr>
          <w:rFonts w:ascii="Calibri" w:eastAsia="Calibri" w:hAnsi="Calibri" w:cs="Calibri"/>
          <w:i/>
          <w:color w:val="7030A0"/>
          <w:sz w:val="20"/>
          <w:szCs w:val="20"/>
        </w:rPr>
      </w:pPr>
      <w:r w:rsidRPr="00D03EEC">
        <w:rPr>
          <w:rFonts w:ascii="Calibri" w:eastAsia="Calibri" w:hAnsi="Calibri" w:cs="Calibri"/>
          <w:i/>
          <w:color w:val="7030A0"/>
          <w:sz w:val="20"/>
          <w:szCs w:val="20"/>
        </w:rPr>
        <w:t>Het volgende stuk tekst over verder gebruik, gaat enkel over verder gebruik van de persoonsgegevens voor wetenschappelijk onderzoek. Ook kan de onderzoeker</w:t>
      </w:r>
      <w:r>
        <w:rPr>
          <w:rFonts w:ascii="Calibri" w:eastAsia="Calibri" w:hAnsi="Calibri" w:cs="Calibri"/>
          <w:i/>
          <w:color w:val="7030A0"/>
          <w:sz w:val="20"/>
          <w:szCs w:val="20"/>
        </w:rPr>
        <w:t>, in overleg met de facultaire data steward/privacy officer,</w:t>
      </w:r>
      <w:r w:rsidRPr="00D03EEC">
        <w:rPr>
          <w:rFonts w:ascii="Calibri" w:eastAsia="Calibri" w:hAnsi="Calibri" w:cs="Calibri"/>
          <w:i/>
          <w:color w:val="7030A0"/>
          <w:sz w:val="20"/>
          <w:szCs w:val="20"/>
        </w:rPr>
        <w:t xml:space="preserve"> de reikwijdte van het verder gebruik inkaderen, door aan te geven voor welk vervolg/ander wetenschappelijk onderzoek de gegevens worden gebruikt. </w:t>
      </w:r>
      <w:r>
        <w:rPr>
          <w:rFonts w:ascii="Calibri" w:eastAsia="Calibri" w:hAnsi="Calibri" w:cs="Calibri"/>
          <w:i/>
          <w:color w:val="7030A0"/>
          <w:sz w:val="20"/>
          <w:szCs w:val="20"/>
        </w:rPr>
        <w:t>Persoonsg</w:t>
      </w:r>
      <w:r w:rsidRPr="00D03EEC">
        <w:rPr>
          <w:rFonts w:ascii="Calibri" w:eastAsia="Calibri" w:hAnsi="Calibri" w:cs="Calibri"/>
          <w:i/>
          <w:color w:val="7030A0"/>
          <w:sz w:val="20"/>
          <w:szCs w:val="20"/>
        </w:rPr>
        <w:t xml:space="preserve">egevens worden enkel met de juiste afspraken gedeeld met andere partijen. Bij ieder </w:t>
      </w:r>
      <w:r>
        <w:rPr>
          <w:rFonts w:ascii="Calibri" w:eastAsia="Calibri" w:hAnsi="Calibri" w:cs="Calibri"/>
          <w:i/>
          <w:color w:val="7030A0"/>
          <w:sz w:val="20"/>
          <w:szCs w:val="20"/>
        </w:rPr>
        <w:t xml:space="preserve">vervolg-/ nieuw </w:t>
      </w:r>
      <w:r w:rsidRPr="00D03EEC">
        <w:rPr>
          <w:rFonts w:ascii="Calibri" w:eastAsia="Calibri" w:hAnsi="Calibri" w:cs="Calibri"/>
          <w:i/>
          <w:color w:val="7030A0"/>
          <w:sz w:val="20"/>
          <w:szCs w:val="20"/>
        </w:rPr>
        <w:t xml:space="preserve">onderzoek </w:t>
      </w:r>
      <w:r>
        <w:rPr>
          <w:rFonts w:ascii="Calibri" w:eastAsia="Calibri" w:hAnsi="Calibri" w:cs="Calibri"/>
          <w:i/>
          <w:color w:val="7030A0"/>
          <w:sz w:val="20"/>
          <w:szCs w:val="20"/>
        </w:rPr>
        <w:t>wordt</w:t>
      </w:r>
      <w:r w:rsidRPr="00D03EEC">
        <w:rPr>
          <w:rFonts w:ascii="Calibri" w:eastAsia="Calibri" w:hAnsi="Calibri" w:cs="Calibri"/>
          <w:i/>
          <w:color w:val="7030A0"/>
          <w:sz w:val="20"/>
          <w:szCs w:val="20"/>
        </w:rPr>
        <w:t xml:space="preserve"> gekeken welke </w:t>
      </w:r>
      <w:r>
        <w:rPr>
          <w:rFonts w:ascii="Calibri" w:eastAsia="Calibri" w:hAnsi="Calibri" w:cs="Calibri"/>
          <w:i/>
          <w:color w:val="7030A0"/>
          <w:sz w:val="20"/>
          <w:szCs w:val="20"/>
        </w:rPr>
        <w:t>persoons</w:t>
      </w:r>
      <w:r w:rsidRPr="00D03EEC">
        <w:rPr>
          <w:rFonts w:ascii="Calibri" w:eastAsia="Calibri" w:hAnsi="Calibri" w:cs="Calibri"/>
          <w:i/>
          <w:color w:val="7030A0"/>
          <w:sz w:val="20"/>
          <w:szCs w:val="20"/>
        </w:rPr>
        <w:t>gegevens relevant zijn</w:t>
      </w:r>
      <w:r>
        <w:rPr>
          <w:rFonts w:ascii="Calibri" w:eastAsia="Calibri" w:hAnsi="Calibri" w:cs="Calibri"/>
          <w:i/>
          <w:color w:val="7030A0"/>
          <w:sz w:val="20"/>
          <w:szCs w:val="20"/>
        </w:rPr>
        <w:t>. Alleen de relevante persoonsgegevens worden verstrekt</w:t>
      </w:r>
      <w:r w:rsidRPr="00D03EEC">
        <w:rPr>
          <w:rFonts w:ascii="Calibri" w:eastAsia="Calibri" w:hAnsi="Calibri" w:cs="Calibri"/>
          <w:i/>
          <w:color w:val="7030A0"/>
          <w:sz w:val="20"/>
          <w:szCs w:val="20"/>
        </w:rPr>
        <w:t xml:space="preserve">. Voor </w:t>
      </w:r>
      <w:r>
        <w:rPr>
          <w:rFonts w:ascii="Calibri" w:eastAsia="Calibri" w:hAnsi="Calibri" w:cs="Calibri"/>
          <w:i/>
          <w:color w:val="7030A0"/>
          <w:sz w:val="20"/>
          <w:szCs w:val="20"/>
        </w:rPr>
        <w:t xml:space="preserve">het </w:t>
      </w:r>
      <w:r w:rsidRPr="00D03EEC">
        <w:rPr>
          <w:rFonts w:ascii="Calibri" w:eastAsia="Calibri" w:hAnsi="Calibri" w:cs="Calibri"/>
          <w:i/>
          <w:color w:val="7030A0"/>
          <w:sz w:val="20"/>
          <w:szCs w:val="20"/>
        </w:rPr>
        <w:t xml:space="preserve">gebruik van contactgegevens </w:t>
      </w:r>
      <w:r>
        <w:rPr>
          <w:rFonts w:ascii="Calibri" w:eastAsia="Calibri" w:hAnsi="Calibri" w:cs="Calibri"/>
          <w:i/>
          <w:color w:val="7030A0"/>
          <w:sz w:val="20"/>
          <w:szCs w:val="20"/>
        </w:rPr>
        <w:t xml:space="preserve">voor nieuw onderzoek </w:t>
      </w:r>
      <w:r w:rsidRPr="00D03EEC">
        <w:rPr>
          <w:rFonts w:ascii="Calibri" w:eastAsia="Calibri" w:hAnsi="Calibri" w:cs="Calibri"/>
          <w:i/>
          <w:color w:val="7030A0"/>
          <w:sz w:val="20"/>
          <w:szCs w:val="20"/>
        </w:rPr>
        <w:t xml:space="preserve">wordt toestemming gevraagd. </w:t>
      </w:r>
    </w:p>
    <w:p w14:paraId="50397B88" w14:textId="4C8DFC3A" w:rsidR="00B54C42" w:rsidRPr="005612C7" w:rsidRDefault="00B54C42" w:rsidP="00B54C42">
      <w:pPr>
        <w:pStyle w:val="BasistekstPharos"/>
        <w:rPr>
          <w:sz w:val="22"/>
          <w:szCs w:val="22"/>
        </w:rPr>
      </w:pPr>
    </w:p>
    <w:p w14:paraId="49940C9A" w14:textId="357B5A6D" w:rsidR="00CB271A" w:rsidRPr="005612C7" w:rsidRDefault="00833177" w:rsidP="00B54C42">
      <w:pPr>
        <w:pStyle w:val="BasistekstPharos"/>
        <w:rPr>
          <w:sz w:val="22"/>
          <w:szCs w:val="22"/>
        </w:rPr>
      </w:pPr>
      <w:r w:rsidRPr="005612C7">
        <w:rPr>
          <w:sz w:val="22"/>
          <w:szCs w:val="22"/>
        </w:rPr>
        <w:t>Daarnaast</w:t>
      </w:r>
      <w:r w:rsidR="00323E24" w:rsidRPr="005612C7">
        <w:rPr>
          <w:sz w:val="22"/>
          <w:szCs w:val="22"/>
        </w:rPr>
        <w:t xml:space="preserve"> </w:t>
      </w:r>
      <w:r w:rsidR="000C1DDB" w:rsidRPr="005612C7">
        <w:rPr>
          <w:sz w:val="22"/>
          <w:szCs w:val="22"/>
        </w:rPr>
        <w:t xml:space="preserve">deel ik uw gegevens misschien met </w:t>
      </w:r>
      <w:r w:rsidR="00CB271A" w:rsidRPr="005612C7">
        <w:rPr>
          <w:sz w:val="22"/>
          <w:szCs w:val="22"/>
        </w:rPr>
        <w:t xml:space="preserve">een andere onderzoeker, voor ander wetenschappelijk onderzoek. </w:t>
      </w:r>
    </w:p>
    <w:p w14:paraId="54E15040" w14:textId="77777777" w:rsidR="00503A06" w:rsidRDefault="001523C0" w:rsidP="00B54C42">
      <w:pPr>
        <w:pStyle w:val="BasistekstPharos"/>
        <w:rPr>
          <w:sz w:val="22"/>
          <w:szCs w:val="22"/>
        </w:rPr>
      </w:pPr>
      <w:r w:rsidRPr="005612C7">
        <w:rPr>
          <w:sz w:val="22"/>
          <w:szCs w:val="22"/>
        </w:rPr>
        <w:t xml:space="preserve">Ik verander uw naam dan in een andere </w:t>
      </w:r>
      <w:r w:rsidR="00274714" w:rsidRPr="005612C7">
        <w:rPr>
          <w:sz w:val="22"/>
          <w:szCs w:val="22"/>
        </w:rPr>
        <w:t xml:space="preserve">naam. </w:t>
      </w:r>
    </w:p>
    <w:p w14:paraId="2D33A327" w14:textId="28836C5F" w:rsidR="00825077" w:rsidRPr="005612C7" w:rsidRDefault="00503A06" w:rsidP="00B54C42">
      <w:pPr>
        <w:pStyle w:val="BasistekstPharos"/>
        <w:rPr>
          <w:sz w:val="22"/>
          <w:szCs w:val="22"/>
        </w:rPr>
      </w:pPr>
      <w:r>
        <w:rPr>
          <w:sz w:val="22"/>
          <w:szCs w:val="22"/>
        </w:rPr>
        <w:t xml:space="preserve">Zodat de andere onderzoeker niet weet dat het over u gaat. </w:t>
      </w:r>
    </w:p>
    <w:p w14:paraId="438B21B7" w14:textId="1220F05F" w:rsidR="001B094A" w:rsidRPr="005612C7" w:rsidRDefault="001B094A" w:rsidP="00B54C42">
      <w:pPr>
        <w:pStyle w:val="BasistekstPharos"/>
        <w:rPr>
          <w:sz w:val="22"/>
          <w:szCs w:val="22"/>
        </w:rPr>
      </w:pPr>
      <w:r w:rsidRPr="43CBD293">
        <w:rPr>
          <w:sz w:val="22"/>
          <w:szCs w:val="22"/>
        </w:rPr>
        <w:t xml:space="preserve">De andere onderzoeker </w:t>
      </w:r>
      <w:r w:rsidR="00970935" w:rsidRPr="43CBD293">
        <w:rPr>
          <w:sz w:val="22"/>
          <w:szCs w:val="22"/>
        </w:rPr>
        <w:t>bewaar</w:t>
      </w:r>
      <w:r w:rsidR="07603507" w:rsidRPr="43CBD293">
        <w:rPr>
          <w:sz w:val="22"/>
          <w:szCs w:val="22"/>
        </w:rPr>
        <w:t>t</w:t>
      </w:r>
      <w:r w:rsidRPr="43CBD293">
        <w:rPr>
          <w:sz w:val="22"/>
          <w:szCs w:val="22"/>
        </w:rPr>
        <w:t xml:space="preserve"> </w:t>
      </w:r>
      <w:r w:rsidR="00982D10" w:rsidRPr="43CBD293">
        <w:rPr>
          <w:sz w:val="22"/>
          <w:szCs w:val="22"/>
        </w:rPr>
        <w:t>de</w:t>
      </w:r>
      <w:r w:rsidRPr="43CBD293">
        <w:rPr>
          <w:sz w:val="22"/>
          <w:szCs w:val="22"/>
        </w:rPr>
        <w:t xml:space="preserve"> gegevens ook veilig. </w:t>
      </w:r>
    </w:p>
    <w:p w14:paraId="6FA1B4DB" w14:textId="77777777" w:rsidR="00825077" w:rsidRPr="005612C7" w:rsidRDefault="00825077" w:rsidP="00B54C42">
      <w:pPr>
        <w:pStyle w:val="BasistekstPharos"/>
        <w:rPr>
          <w:sz w:val="22"/>
          <w:szCs w:val="22"/>
        </w:rPr>
      </w:pPr>
    </w:p>
    <w:p w14:paraId="203AC483" w14:textId="77777777" w:rsidR="00FA203A" w:rsidRPr="00D03EEC" w:rsidRDefault="00D36D0E" w:rsidP="00FA203A">
      <w:pPr>
        <w:spacing w:line="240" w:lineRule="auto"/>
        <w:rPr>
          <w:rFonts w:ascii="Calibri" w:eastAsia="Calibri" w:hAnsi="Calibri" w:cs="Calibri"/>
          <w:i/>
          <w:color w:val="7030A0"/>
          <w:sz w:val="20"/>
          <w:szCs w:val="20"/>
        </w:rPr>
      </w:pPr>
      <w:r w:rsidRPr="00D36D0E">
        <w:rPr>
          <w:b/>
          <w:color w:val="696CCE" w:themeColor="accent5" w:themeTint="99"/>
          <w:sz w:val="22"/>
          <w:szCs w:val="22"/>
        </w:rPr>
        <w:t xml:space="preserve">Wat </w:t>
      </w:r>
      <w:r w:rsidR="00420A4B" w:rsidRPr="00D36D0E">
        <w:rPr>
          <w:b/>
          <w:color w:val="696CCE" w:themeColor="accent5" w:themeTint="99"/>
          <w:sz w:val="22"/>
          <w:szCs w:val="22"/>
        </w:rPr>
        <w:t>gebeurt</w:t>
      </w:r>
      <w:r w:rsidRPr="00D36D0E">
        <w:rPr>
          <w:b/>
          <w:color w:val="696CCE" w:themeColor="accent5" w:themeTint="99"/>
          <w:sz w:val="22"/>
          <w:szCs w:val="22"/>
        </w:rPr>
        <w:t xml:space="preserve"> er met de resultaten? </w:t>
      </w:r>
      <w:r w:rsidR="00FA203A">
        <w:rPr>
          <w:rFonts w:ascii="Calibri" w:eastAsia="Calibri" w:hAnsi="Calibri" w:cs="Calibri"/>
          <w:i/>
          <w:color w:val="7030A0"/>
          <w:sz w:val="20"/>
          <w:szCs w:val="20"/>
        </w:rPr>
        <w:t xml:space="preserve">Maak kenbaar wanneer je van plan bent om </w:t>
      </w:r>
      <w:r w:rsidR="00FA203A" w:rsidRPr="00D03EEC">
        <w:rPr>
          <w:rFonts w:ascii="Calibri" w:eastAsia="Calibri" w:hAnsi="Calibri" w:cs="Calibri"/>
          <w:i/>
          <w:color w:val="7030A0"/>
          <w:sz w:val="20"/>
          <w:szCs w:val="20"/>
        </w:rPr>
        <w:t xml:space="preserve">de resultaten met de deelnemers te delen. </w:t>
      </w:r>
      <w:r w:rsidR="00FA203A">
        <w:rPr>
          <w:rFonts w:ascii="Calibri" w:eastAsia="Calibri" w:hAnsi="Calibri" w:cs="Calibri"/>
          <w:i/>
          <w:color w:val="7030A0"/>
          <w:sz w:val="20"/>
          <w:szCs w:val="20"/>
        </w:rPr>
        <w:t>Je</w:t>
      </w:r>
      <w:r w:rsidR="00FA203A" w:rsidRPr="00D03EEC">
        <w:rPr>
          <w:rFonts w:ascii="Calibri" w:eastAsia="Calibri" w:hAnsi="Calibri" w:cs="Calibri"/>
          <w:i/>
          <w:color w:val="7030A0"/>
          <w:sz w:val="20"/>
          <w:szCs w:val="20"/>
        </w:rPr>
        <w:t xml:space="preserve"> mag de deelnemer ook laten weten dat de onderzoeksresultaten breder worden gedeeld, bijvoorbeeld via publicaties, data repositories en op conferenties.</w:t>
      </w:r>
    </w:p>
    <w:p w14:paraId="76EFF53A" w14:textId="5F951778" w:rsidR="00D36D0E" w:rsidRDefault="00D36D0E" w:rsidP="00797685">
      <w:pPr>
        <w:pStyle w:val="BasistekstPharos"/>
        <w:rPr>
          <w:b/>
          <w:sz w:val="22"/>
          <w:szCs w:val="22"/>
        </w:rPr>
      </w:pPr>
    </w:p>
    <w:p w14:paraId="2EE56817" w14:textId="77777777" w:rsidR="00CD2522" w:rsidRDefault="00CD2522" w:rsidP="00CD2522">
      <w:pPr>
        <w:pStyle w:val="BasistekstPharos"/>
        <w:rPr>
          <w:rFonts w:ascii="Calibri" w:eastAsia="Calibri" w:hAnsi="Calibri" w:cs="Calibri"/>
          <w:i/>
          <w:color w:val="696CCE" w:themeColor="accent5" w:themeTint="99"/>
          <w:sz w:val="20"/>
          <w:szCs w:val="20"/>
          <w:lang w:eastAsia="en-US"/>
        </w:rPr>
      </w:pPr>
      <w:r w:rsidRPr="005F48DE">
        <w:rPr>
          <w:rFonts w:ascii="Calibri" w:eastAsia="Calibri" w:hAnsi="Calibri" w:cs="Calibri"/>
          <w:i/>
          <w:color w:val="696CCE" w:themeColor="accent5" w:themeTint="99"/>
          <w:sz w:val="20"/>
          <w:szCs w:val="20"/>
          <w:lang w:eastAsia="en-US"/>
        </w:rPr>
        <w:t>Keuzes die je kan maken</w:t>
      </w:r>
      <w:r>
        <w:rPr>
          <w:rFonts w:ascii="Calibri" w:eastAsia="Calibri" w:hAnsi="Calibri" w:cs="Calibri"/>
          <w:i/>
          <w:color w:val="696CCE" w:themeColor="accent5" w:themeTint="99"/>
          <w:sz w:val="20"/>
          <w:szCs w:val="20"/>
          <w:lang w:eastAsia="en-US"/>
        </w:rPr>
        <w:t>:</w:t>
      </w:r>
    </w:p>
    <w:p w14:paraId="6FC9660C" w14:textId="315CEA6B" w:rsidR="00CD2522" w:rsidRPr="00F73F5B" w:rsidRDefault="00CD2522" w:rsidP="00797685">
      <w:pPr>
        <w:pStyle w:val="BasistekstPharos"/>
        <w:numPr>
          <w:ilvl w:val="0"/>
          <w:numId w:val="39"/>
        </w:numPr>
        <w:rPr>
          <w:sz w:val="22"/>
          <w:szCs w:val="22"/>
        </w:rPr>
      </w:pPr>
      <w:r>
        <w:rPr>
          <w:rFonts w:ascii="Calibri" w:eastAsia="Calibri" w:hAnsi="Calibri" w:cs="Calibri"/>
          <w:i/>
          <w:color w:val="696CCE" w:themeColor="accent5" w:themeTint="99"/>
          <w:sz w:val="20"/>
          <w:szCs w:val="20"/>
          <w:lang w:eastAsia="en-US"/>
        </w:rPr>
        <w:t xml:space="preserve">Kies een van de drie </w:t>
      </w:r>
      <w:r w:rsidR="00F73F5B">
        <w:rPr>
          <w:rFonts w:ascii="Calibri" w:eastAsia="Calibri" w:hAnsi="Calibri" w:cs="Calibri"/>
          <w:i/>
          <w:color w:val="696CCE" w:themeColor="accent5" w:themeTint="99"/>
          <w:sz w:val="20"/>
          <w:szCs w:val="20"/>
          <w:lang w:eastAsia="en-US"/>
        </w:rPr>
        <w:t xml:space="preserve">opties (indien van toepassing) </w:t>
      </w:r>
    </w:p>
    <w:p w14:paraId="2EC56D58" w14:textId="750D774A" w:rsidR="00F73F5B" w:rsidRPr="00CD2522" w:rsidRDefault="007D4DAD" w:rsidP="00797685">
      <w:pPr>
        <w:pStyle w:val="BasistekstPharos"/>
        <w:numPr>
          <w:ilvl w:val="0"/>
          <w:numId w:val="39"/>
        </w:numPr>
        <w:rPr>
          <w:sz w:val="22"/>
          <w:szCs w:val="22"/>
        </w:rPr>
      </w:pPr>
      <w:r>
        <w:rPr>
          <w:rFonts w:ascii="Calibri" w:eastAsia="Calibri" w:hAnsi="Calibri" w:cs="Calibri"/>
          <w:i/>
          <w:color w:val="696CCE" w:themeColor="accent5" w:themeTint="99"/>
          <w:sz w:val="20"/>
          <w:szCs w:val="20"/>
          <w:lang w:eastAsia="en-US"/>
        </w:rPr>
        <w:t>Optie 2; g</w:t>
      </w:r>
      <w:r w:rsidR="002A0029">
        <w:rPr>
          <w:rFonts w:ascii="Calibri" w:eastAsia="Calibri" w:hAnsi="Calibri" w:cs="Calibri"/>
          <w:i/>
          <w:color w:val="696CCE" w:themeColor="accent5" w:themeTint="99"/>
          <w:sz w:val="20"/>
          <w:szCs w:val="20"/>
          <w:lang w:eastAsia="en-US"/>
        </w:rPr>
        <w:t xml:space="preserve">eef aan </w:t>
      </w:r>
      <w:r>
        <w:rPr>
          <w:rFonts w:ascii="Calibri" w:eastAsia="Calibri" w:hAnsi="Calibri" w:cs="Calibri"/>
          <w:i/>
          <w:color w:val="696CCE" w:themeColor="accent5" w:themeTint="99"/>
          <w:sz w:val="20"/>
          <w:szCs w:val="20"/>
          <w:lang w:eastAsia="en-US"/>
        </w:rPr>
        <w:t xml:space="preserve">hoe een deelnemer kan laten weten </w:t>
      </w:r>
      <w:r w:rsidR="0022502C">
        <w:rPr>
          <w:rFonts w:ascii="Calibri" w:eastAsia="Calibri" w:hAnsi="Calibri" w:cs="Calibri"/>
          <w:i/>
          <w:color w:val="696CCE" w:themeColor="accent5" w:themeTint="99"/>
          <w:sz w:val="20"/>
          <w:szCs w:val="20"/>
          <w:lang w:eastAsia="en-US"/>
        </w:rPr>
        <w:t xml:space="preserve">de resultaten </w:t>
      </w:r>
      <w:r>
        <w:rPr>
          <w:rFonts w:ascii="Calibri" w:eastAsia="Calibri" w:hAnsi="Calibri" w:cs="Calibri"/>
          <w:i/>
          <w:color w:val="696CCE" w:themeColor="accent5" w:themeTint="99"/>
          <w:sz w:val="20"/>
          <w:szCs w:val="20"/>
          <w:lang w:eastAsia="en-US"/>
        </w:rPr>
        <w:t>te willen ontvangen</w:t>
      </w:r>
    </w:p>
    <w:p w14:paraId="319B53AA" w14:textId="77777777" w:rsidR="00CD2522" w:rsidRDefault="00CD2522" w:rsidP="00797685">
      <w:pPr>
        <w:pStyle w:val="BasistekstPharos"/>
        <w:rPr>
          <w:b/>
          <w:sz w:val="22"/>
          <w:szCs w:val="22"/>
        </w:rPr>
      </w:pPr>
    </w:p>
    <w:p w14:paraId="5201F610" w14:textId="4EF2CE6B" w:rsidR="00797685" w:rsidRDefault="007A49EB" w:rsidP="00797685">
      <w:pPr>
        <w:pStyle w:val="BasistekstPharos"/>
        <w:rPr>
          <w:b/>
          <w:sz w:val="22"/>
          <w:szCs w:val="22"/>
        </w:rPr>
      </w:pPr>
      <w:r>
        <w:rPr>
          <w:b/>
          <w:sz w:val="22"/>
          <w:szCs w:val="22"/>
        </w:rPr>
        <w:t>Wat gebeurt er met de r</w:t>
      </w:r>
      <w:r w:rsidR="00797685">
        <w:rPr>
          <w:b/>
          <w:sz w:val="22"/>
          <w:szCs w:val="22"/>
        </w:rPr>
        <w:t>esultaten</w:t>
      </w:r>
      <w:r>
        <w:rPr>
          <w:b/>
          <w:sz w:val="22"/>
          <w:szCs w:val="22"/>
        </w:rPr>
        <w:t>?</w:t>
      </w:r>
      <w:r w:rsidR="00797685">
        <w:rPr>
          <w:b/>
          <w:sz w:val="22"/>
          <w:szCs w:val="22"/>
        </w:rPr>
        <w:t xml:space="preserve"> </w:t>
      </w:r>
    </w:p>
    <w:p w14:paraId="19F7CD54" w14:textId="1C03A810" w:rsidR="00DE1769" w:rsidRPr="00FF29B9" w:rsidRDefault="00FF29B9" w:rsidP="0040244B">
      <w:pPr>
        <w:pStyle w:val="BasistekstPharos"/>
        <w:rPr>
          <w:rFonts w:ascii="Calibri" w:eastAsia="Calibri" w:hAnsi="Calibri" w:cs="Calibri"/>
          <w:i/>
          <w:color w:val="696CCE" w:themeColor="accent5" w:themeTint="99"/>
          <w:sz w:val="20"/>
          <w:szCs w:val="20"/>
          <w:lang w:eastAsia="en-US"/>
        </w:rPr>
      </w:pPr>
      <w:r w:rsidRPr="00FF29B9">
        <w:rPr>
          <w:rFonts w:ascii="Calibri" w:eastAsia="Calibri" w:hAnsi="Calibri" w:cs="Calibri"/>
          <w:i/>
          <w:color w:val="696CCE" w:themeColor="accent5" w:themeTint="99"/>
          <w:sz w:val="20"/>
          <w:szCs w:val="20"/>
          <w:lang w:eastAsia="en-US"/>
        </w:rPr>
        <w:t xml:space="preserve">Optie </w:t>
      </w:r>
      <w:r w:rsidR="00DE1769" w:rsidRPr="00FF29B9">
        <w:rPr>
          <w:rFonts w:ascii="Calibri" w:eastAsia="Calibri" w:hAnsi="Calibri" w:cs="Calibri"/>
          <w:i/>
          <w:color w:val="696CCE" w:themeColor="accent5" w:themeTint="99"/>
          <w:sz w:val="20"/>
          <w:szCs w:val="20"/>
          <w:lang w:eastAsia="en-US"/>
        </w:rPr>
        <w:t>1</w:t>
      </w:r>
    </w:p>
    <w:p w14:paraId="2FF44816" w14:textId="1B25F369" w:rsidR="00E76739" w:rsidRDefault="00E76739" w:rsidP="0040244B">
      <w:pPr>
        <w:pStyle w:val="BasistekstPharos"/>
        <w:rPr>
          <w:sz w:val="22"/>
          <w:szCs w:val="22"/>
        </w:rPr>
      </w:pPr>
      <w:r>
        <w:rPr>
          <w:sz w:val="22"/>
          <w:szCs w:val="22"/>
        </w:rPr>
        <w:t xml:space="preserve">Iedere deelnemer krijgt een </w:t>
      </w:r>
      <w:r w:rsidR="00435ABC">
        <w:rPr>
          <w:sz w:val="22"/>
          <w:szCs w:val="22"/>
        </w:rPr>
        <w:t>samenvatting van de resultaten</w:t>
      </w:r>
      <w:r w:rsidR="00BC650F">
        <w:rPr>
          <w:sz w:val="22"/>
          <w:szCs w:val="22"/>
        </w:rPr>
        <w:t xml:space="preserve">. </w:t>
      </w:r>
    </w:p>
    <w:p w14:paraId="0988E394" w14:textId="77777777" w:rsidR="00E76739" w:rsidRDefault="00E76739" w:rsidP="0040244B">
      <w:pPr>
        <w:pStyle w:val="BasistekstPharos"/>
        <w:rPr>
          <w:sz w:val="22"/>
          <w:szCs w:val="22"/>
        </w:rPr>
      </w:pPr>
    </w:p>
    <w:p w14:paraId="61C94863" w14:textId="7995A389" w:rsidR="00DE1769" w:rsidRPr="00FF29B9" w:rsidRDefault="00FF29B9" w:rsidP="0040244B">
      <w:pPr>
        <w:pStyle w:val="BasistekstPharos"/>
        <w:rPr>
          <w:rFonts w:ascii="Calibri" w:eastAsia="Calibri" w:hAnsi="Calibri" w:cs="Calibri"/>
          <w:i/>
          <w:color w:val="696CCE" w:themeColor="accent5" w:themeTint="99"/>
          <w:sz w:val="20"/>
          <w:szCs w:val="20"/>
          <w:lang w:eastAsia="en-US"/>
        </w:rPr>
      </w:pPr>
      <w:r w:rsidRPr="00FF29B9">
        <w:rPr>
          <w:rFonts w:ascii="Calibri" w:eastAsia="Calibri" w:hAnsi="Calibri" w:cs="Calibri"/>
          <w:i/>
          <w:color w:val="696CCE" w:themeColor="accent5" w:themeTint="99"/>
          <w:sz w:val="20"/>
          <w:szCs w:val="20"/>
          <w:lang w:eastAsia="en-US"/>
        </w:rPr>
        <w:t xml:space="preserve">Optie </w:t>
      </w:r>
      <w:r w:rsidR="00DE1769" w:rsidRPr="00FF29B9">
        <w:rPr>
          <w:rFonts w:ascii="Calibri" w:eastAsia="Calibri" w:hAnsi="Calibri" w:cs="Calibri"/>
          <w:i/>
          <w:color w:val="696CCE" w:themeColor="accent5" w:themeTint="99"/>
          <w:sz w:val="20"/>
          <w:szCs w:val="20"/>
          <w:lang w:eastAsia="en-US"/>
        </w:rPr>
        <w:t>2</w:t>
      </w:r>
    </w:p>
    <w:p w14:paraId="441418A3" w14:textId="497E3375" w:rsidR="00797685" w:rsidRDefault="004A4B4C" w:rsidP="0040244B">
      <w:pPr>
        <w:pStyle w:val="BasistekstPharos"/>
        <w:rPr>
          <w:sz w:val="22"/>
          <w:szCs w:val="22"/>
        </w:rPr>
      </w:pPr>
      <w:r>
        <w:rPr>
          <w:sz w:val="22"/>
          <w:szCs w:val="22"/>
        </w:rPr>
        <w:t xml:space="preserve">Wilt u het resultaat ontvangen? </w:t>
      </w:r>
    </w:p>
    <w:p w14:paraId="62CBEDEE" w14:textId="791147A2" w:rsidR="004E055F" w:rsidRDefault="004E055F" w:rsidP="0040244B">
      <w:pPr>
        <w:pStyle w:val="BasistekstPharos"/>
        <w:rPr>
          <w:sz w:val="22"/>
          <w:szCs w:val="22"/>
        </w:rPr>
      </w:pPr>
      <w:r>
        <w:rPr>
          <w:sz w:val="22"/>
          <w:szCs w:val="22"/>
        </w:rPr>
        <w:t xml:space="preserve">Laat het ons weten. </w:t>
      </w:r>
    </w:p>
    <w:p w14:paraId="628DA4E8" w14:textId="77777777" w:rsidR="00E135EC" w:rsidRDefault="00E135EC" w:rsidP="0040244B">
      <w:pPr>
        <w:pStyle w:val="BasistekstPharos"/>
        <w:rPr>
          <w:sz w:val="22"/>
          <w:szCs w:val="22"/>
        </w:rPr>
      </w:pPr>
    </w:p>
    <w:p w14:paraId="42121196" w14:textId="68EA74CB" w:rsidR="00DE1769" w:rsidRPr="00FF29B9" w:rsidRDefault="00FF29B9" w:rsidP="0040244B">
      <w:pPr>
        <w:pStyle w:val="BasistekstPharos"/>
        <w:rPr>
          <w:rFonts w:ascii="Calibri" w:eastAsia="Calibri" w:hAnsi="Calibri" w:cs="Calibri"/>
          <w:i/>
          <w:color w:val="696CCE" w:themeColor="accent5" w:themeTint="99"/>
          <w:sz w:val="20"/>
          <w:szCs w:val="20"/>
          <w:lang w:eastAsia="en-US"/>
        </w:rPr>
      </w:pPr>
      <w:r w:rsidRPr="00FF29B9">
        <w:rPr>
          <w:rFonts w:ascii="Calibri" w:eastAsia="Calibri" w:hAnsi="Calibri" w:cs="Calibri"/>
          <w:i/>
          <w:color w:val="696CCE" w:themeColor="accent5" w:themeTint="99"/>
          <w:sz w:val="20"/>
          <w:szCs w:val="20"/>
          <w:lang w:eastAsia="en-US"/>
        </w:rPr>
        <w:t xml:space="preserve">Optie </w:t>
      </w:r>
      <w:r w:rsidR="00DE1769" w:rsidRPr="00FF29B9">
        <w:rPr>
          <w:rFonts w:ascii="Calibri" w:eastAsia="Calibri" w:hAnsi="Calibri" w:cs="Calibri"/>
          <w:i/>
          <w:color w:val="696CCE" w:themeColor="accent5" w:themeTint="99"/>
          <w:sz w:val="20"/>
          <w:szCs w:val="20"/>
          <w:lang w:eastAsia="en-US"/>
        </w:rPr>
        <w:t>3</w:t>
      </w:r>
    </w:p>
    <w:p w14:paraId="6A98D443" w14:textId="5F0E8609" w:rsidR="009B67F6" w:rsidRDefault="009B67F6" w:rsidP="0040244B">
      <w:pPr>
        <w:pStyle w:val="BasistekstPharos"/>
        <w:rPr>
          <w:sz w:val="22"/>
          <w:szCs w:val="22"/>
        </w:rPr>
      </w:pPr>
      <w:r>
        <w:rPr>
          <w:sz w:val="22"/>
          <w:szCs w:val="22"/>
        </w:rPr>
        <w:t xml:space="preserve">De resultaten van het onderzoek </w:t>
      </w:r>
      <w:r w:rsidR="00BE549E">
        <w:rPr>
          <w:sz w:val="22"/>
          <w:szCs w:val="22"/>
        </w:rPr>
        <w:t xml:space="preserve">delen we op </w:t>
      </w:r>
      <w:r w:rsidR="00E135EC">
        <w:rPr>
          <w:sz w:val="22"/>
          <w:szCs w:val="22"/>
        </w:rPr>
        <w:t xml:space="preserve">een website [website]. </w:t>
      </w:r>
    </w:p>
    <w:p w14:paraId="2B7E9977" w14:textId="0DC5CE6F" w:rsidR="009229AC" w:rsidRDefault="009229AC">
      <w:pPr>
        <w:spacing w:line="240" w:lineRule="atLeast"/>
        <w:rPr>
          <w:b/>
          <w:color w:val="696CCE" w:themeColor="accent5" w:themeTint="99"/>
          <w:sz w:val="22"/>
          <w:szCs w:val="22"/>
        </w:rPr>
      </w:pPr>
    </w:p>
    <w:p w14:paraId="3FE1EC3B" w14:textId="1F35A342" w:rsidR="00E33588" w:rsidRPr="000F2B1A" w:rsidRDefault="00E33588" w:rsidP="00E33588">
      <w:pPr>
        <w:pStyle w:val="BasistekstPharos"/>
        <w:rPr>
          <w:b/>
          <w:color w:val="696CCE" w:themeColor="accent5" w:themeTint="99"/>
          <w:sz w:val="22"/>
          <w:szCs w:val="22"/>
        </w:rPr>
      </w:pPr>
      <w:r w:rsidRPr="000F2B1A">
        <w:rPr>
          <w:b/>
          <w:color w:val="696CCE" w:themeColor="accent5" w:themeTint="99"/>
          <w:sz w:val="22"/>
          <w:szCs w:val="22"/>
        </w:rPr>
        <w:t>Heeft u vragen over het onderzoek?</w:t>
      </w:r>
      <w:r>
        <w:rPr>
          <w:b/>
          <w:color w:val="696CCE" w:themeColor="accent5" w:themeTint="99"/>
          <w:sz w:val="22"/>
          <w:szCs w:val="22"/>
        </w:rPr>
        <w:t xml:space="preserve"> </w:t>
      </w:r>
      <w:r>
        <w:rPr>
          <w:rFonts w:ascii="Calibri" w:eastAsia="Calibri" w:hAnsi="Calibri" w:cs="Arial"/>
          <w:i/>
          <w:color w:val="696CCE" w:themeColor="accent5" w:themeTint="99"/>
          <w:sz w:val="20"/>
          <w:szCs w:val="20"/>
          <w:lang w:eastAsia="en-US"/>
        </w:rPr>
        <w:t xml:space="preserve">Als onderzoeker ben je het </w:t>
      </w:r>
      <w:r w:rsidRPr="002A1EBF">
        <w:rPr>
          <w:rFonts w:ascii="Calibri" w:eastAsia="Calibri" w:hAnsi="Calibri" w:cs="Arial"/>
          <w:i/>
          <w:color w:val="696CCE" w:themeColor="accent5" w:themeTint="99"/>
          <w:sz w:val="20"/>
          <w:szCs w:val="20"/>
          <w:lang w:eastAsia="en-US"/>
        </w:rPr>
        <w:t>contactpunt</w:t>
      </w:r>
      <w:r>
        <w:rPr>
          <w:rFonts w:ascii="Calibri" w:eastAsia="Calibri" w:hAnsi="Calibri" w:cs="Arial"/>
          <w:i/>
          <w:color w:val="696CCE" w:themeColor="accent5" w:themeTint="99"/>
          <w:sz w:val="20"/>
          <w:szCs w:val="20"/>
          <w:lang w:eastAsia="en-US"/>
        </w:rPr>
        <w:t xml:space="preserve"> voor de deelnemers. Dat </w:t>
      </w:r>
      <w:r w:rsidR="00D53A06">
        <w:rPr>
          <w:rFonts w:ascii="Calibri" w:eastAsia="Calibri" w:hAnsi="Calibri" w:cs="Arial"/>
          <w:i/>
          <w:color w:val="696CCE" w:themeColor="accent5" w:themeTint="99"/>
          <w:sz w:val="20"/>
          <w:szCs w:val="20"/>
          <w:lang w:eastAsia="en-US"/>
        </w:rPr>
        <w:t>betekent</w:t>
      </w:r>
      <w:r>
        <w:rPr>
          <w:rFonts w:ascii="Calibri" w:eastAsia="Calibri" w:hAnsi="Calibri" w:cs="Arial"/>
          <w:i/>
          <w:color w:val="696CCE" w:themeColor="accent5" w:themeTint="99"/>
          <w:sz w:val="20"/>
          <w:szCs w:val="20"/>
          <w:lang w:eastAsia="en-US"/>
        </w:rPr>
        <w:t xml:space="preserve"> ook </w:t>
      </w:r>
      <w:r w:rsidR="00BC7181">
        <w:rPr>
          <w:rFonts w:ascii="Calibri" w:eastAsia="Calibri" w:hAnsi="Calibri" w:cs="Arial"/>
          <w:i/>
          <w:color w:val="696CCE" w:themeColor="accent5" w:themeTint="99"/>
          <w:sz w:val="20"/>
          <w:szCs w:val="20"/>
          <w:lang w:eastAsia="en-US"/>
        </w:rPr>
        <w:t>(</w:t>
      </w:r>
      <w:r w:rsidR="00BC7181" w:rsidRPr="00BC7181">
        <w:rPr>
          <w:rFonts w:ascii="Calibri" w:eastAsia="Calibri" w:hAnsi="Calibri" w:cs="Arial"/>
          <w:b/>
          <w:bCs/>
          <w:i/>
          <w:color w:val="696CCE" w:themeColor="accent5" w:themeTint="99"/>
          <w:sz w:val="20"/>
          <w:szCs w:val="20"/>
          <w:lang w:eastAsia="en-US"/>
        </w:rPr>
        <w:t>let op</w:t>
      </w:r>
      <w:r w:rsidR="00BC7181">
        <w:rPr>
          <w:rFonts w:ascii="Calibri" w:eastAsia="Calibri" w:hAnsi="Calibri" w:cs="Arial"/>
          <w:i/>
          <w:color w:val="696CCE" w:themeColor="accent5" w:themeTint="99"/>
          <w:sz w:val="20"/>
          <w:szCs w:val="20"/>
          <w:lang w:eastAsia="en-US"/>
        </w:rPr>
        <w:t xml:space="preserve">) </w:t>
      </w:r>
      <w:r>
        <w:rPr>
          <w:rFonts w:ascii="Calibri" w:eastAsia="Calibri" w:hAnsi="Calibri" w:cs="Arial"/>
          <w:i/>
          <w:color w:val="696CCE" w:themeColor="accent5" w:themeTint="99"/>
          <w:sz w:val="20"/>
          <w:szCs w:val="20"/>
          <w:lang w:eastAsia="en-US"/>
        </w:rPr>
        <w:t xml:space="preserve">dat jij verantwoordelijk bent voor het tijdig en juist doorgeleiden van eventuele privacy gerelateerde vragen. </w:t>
      </w:r>
      <w:r w:rsidR="00161E90">
        <w:rPr>
          <w:rFonts w:ascii="Calibri" w:eastAsia="Calibri" w:hAnsi="Calibri" w:cs="Calibri"/>
          <w:i/>
          <w:color w:val="7030A0"/>
          <w:sz w:val="20"/>
          <w:szCs w:val="20"/>
        </w:rPr>
        <w:t xml:space="preserve">Hou bij het verstrekken van contactgegevens er ook rekening mee dat verschillende deelnemers verschillende vaardigheden kunnen hebben. Niet iedereen is bijvoorbeeld goed in het versturen van een email. Probeer in dat geval daarom twee contactmethodes te vermelden. </w:t>
      </w:r>
      <w:r w:rsidR="00161E90">
        <w:rPr>
          <w:rFonts w:ascii="Calibri" w:eastAsia="Calibri" w:hAnsi="Calibri" w:cs="Arial"/>
          <w:i/>
          <w:color w:val="696CCE" w:themeColor="accent5" w:themeTint="99"/>
          <w:sz w:val="20"/>
          <w:szCs w:val="20"/>
        </w:rPr>
        <w:t xml:space="preserve"> </w:t>
      </w:r>
    </w:p>
    <w:p w14:paraId="20BE9DA0" w14:textId="77777777" w:rsidR="00613FC8" w:rsidRPr="00613FC8" w:rsidRDefault="00613FC8" w:rsidP="00613FC8">
      <w:pPr>
        <w:pStyle w:val="BasistekstPharos"/>
        <w:rPr>
          <w:sz w:val="22"/>
          <w:szCs w:val="22"/>
        </w:rPr>
      </w:pPr>
    </w:p>
    <w:p w14:paraId="4BB1D087" w14:textId="55E14917" w:rsidR="00613FC8" w:rsidRDefault="00613FC8" w:rsidP="00613FC8">
      <w:pPr>
        <w:pStyle w:val="BasistekstPharos"/>
        <w:rPr>
          <w:b/>
          <w:sz w:val="22"/>
          <w:szCs w:val="22"/>
        </w:rPr>
      </w:pPr>
      <w:r w:rsidRPr="00613FC8">
        <w:rPr>
          <w:b/>
          <w:sz w:val="22"/>
          <w:szCs w:val="22"/>
        </w:rPr>
        <w:t xml:space="preserve">Heeft u vragen over het onderzoek? </w:t>
      </w:r>
      <w:r w:rsidRPr="00613FC8">
        <w:rPr>
          <w:b/>
          <w:sz w:val="22"/>
          <w:szCs w:val="22"/>
        </w:rPr>
        <w:br/>
      </w:r>
      <w:r w:rsidR="00AD73E1">
        <w:rPr>
          <w:sz w:val="22"/>
          <w:szCs w:val="22"/>
        </w:rPr>
        <w:t>Neem dan contact op met mij.</w:t>
      </w:r>
    </w:p>
    <w:p w14:paraId="52D7BF56" w14:textId="00DD7DAF" w:rsidR="00161E90" w:rsidRDefault="00161E90" w:rsidP="00613FC8">
      <w:pPr>
        <w:pStyle w:val="BasistekstPharos"/>
        <w:rPr>
          <w:bCs/>
          <w:sz w:val="22"/>
          <w:szCs w:val="22"/>
        </w:rPr>
      </w:pPr>
      <w:r>
        <w:rPr>
          <w:bCs/>
          <w:sz w:val="22"/>
          <w:szCs w:val="22"/>
        </w:rPr>
        <w:t>Naam: [naam]</w:t>
      </w:r>
    </w:p>
    <w:p w14:paraId="3585B3F4" w14:textId="6AAB909D" w:rsidR="00184F1A" w:rsidRDefault="00184F1A" w:rsidP="00613FC8">
      <w:pPr>
        <w:pStyle w:val="BasistekstPharos"/>
        <w:rPr>
          <w:bCs/>
          <w:sz w:val="22"/>
          <w:szCs w:val="22"/>
        </w:rPr>
      </w:pPr>
      <w:r>
        <w:rPr>
          <w:bCs/>
          <w:sz w:val="22"/>
          <w:szCs w:val="22"/>
        </w:rPr>
        <w:t xml:space="preserve">Telefoonnummer: </w:t>
      </w:r>
      <w:r w:rsidR="005F631F">
        <w:rPr>
          <w:bCs/>
          <w:sz w:val="22"/>
          <w:szCs w:val="22"/>
        </w:rPr>
        <w:t>[telefoonnummer]</w:t>
      </w:r>
    </w:p>
    <w:p w14:paraId="68827F16" w14:textId="400A0203" w:rsidR="00184F1A" w:rsidRPr="009721C1" w:rsidRDefault="00184F1A" w:rsidP="00613FC8">
      <w:pPr>
        <w:pStyle w:val="BasistekstPharos"/>
        <w:rPr>
          <w:bCs/>
          <w:sz w:val="22"/>
          <w:szCs w:val="22"/>
        </w:rPr>
      </w:pPr>
      <w:r w:rsidRPr="009721C1">
        <w:rPr>
          <w:bCs/>
          <w:sz w:val="22"/>
          <w:szCs w:val="22"/>
        </w:rPr>
        <w:t xml:space="preserve">e-mail: </w:t>
      </w:r>
      <w:r w:rsidR="005F631F">
        <w:rPr>
          <w:bCs/>
          <w:sz w:val="22"/>
          <w:szCs w:val="22"/>
        </w:rPr>
        <w:t>[mailadres]</w:t>
      </w:r>
    </w:p>
    <w:p w14:paraId="628D0735" w14:textId="18DC4FEA" w:rsidR="00B955D7" w:rsidRDefault="00B955D7" w:rsidP="00613FC8">
      <w:pPr>
        <w:pStyle w:val="BasistekstPharos"/>
        <w:rPr>
          <w:b/>
          <w:bCs/>
          <w:sz w:val="22"/>
          <w:szCs w:val="22"/>
        </w:rPr>
      </w:pPr>
    </w:p>
    <w:p w14:paraId="0CE45024" w14:textId="75052AD1" w:rsidR="00743C5E" w:rsidRDefault="007026CF" w:rsidP="007026CF">
      <w:pPr>
        <w:pStyle w:val="BasistekstPharos"/>
        <w:rPr>
          <w:sz w:val="22"/>
          <w:szCs w:val="22"/>
        </w:rPr>
      </w:pPr>
      <w:r w:rsidRPr="408B9651">
        <w:rPr>
          <w:sz w:val="22"/>
          <w:szCs w:val="22"/>
        </w:rPr>
        <w:t xml:space="preserve">Heeft u een klacht over uw privacy? </w:t>
      </w:r>
    </w:p>
    <w:p w14:paraId="66CA89D2" w14:textId="6F30C803" w:rsidR="007026CF" w:rsidRPr="007026CF" w:rsidRDefault="00EF0700" w:rsidP="007026CF">
      <w:pPr>
        <w:pStyle w:val="BasistekstPharos"/>
        <w:rPr>
          <w:sz w:val="22"/>
          <w:szCs w:val="22"/>
        </w:rPr>
      </w:pPr>
      <w:r>
        <w:rPr>
          <w:sz w:val="22"/>
          <w:szCs w:val="22"/>
        </w:rPr>
        <w:t>Mail dan naar</w:t>
      </w:r>
      <w:r w:rsidR="007026CF" w:rsidRPr="007026CF">
        <w:rPr>
          <w:sz w:val="22"/>
          <w:szCs w:val="22"/>
        </w:rPr>
        <w:t xml:space="preserve"> </w:t>
      </w:r>
      <w:hyperlink r:id="rId17" w:history="1">
        <w:r w:rsidR="00EE6D6B" w:rsidRPr="008B0FDB">
          <w:rPr>
            <w:rStyle w:val="Hyperlink"/>
            <w:sz w:val="22"/>
            <w:szCs w:val="22"/>
          </w:rPr>
          <w:t>fg@eur.nl</w:t>
        </w:r>
      </w:hyperlink>
      <w:r w:rsidR="00EE6D6B">
        <w:rPr>
          <w:rStyle w:val="Hyperlink"/>
          <w:sz w:val="22"/>
          <w:szCs w:val="22"/>
        </w:rPr>
        <w:t xml:space="preserve"> (</w:t>
      </w:r>
      <w:r w:rsidR="007026CF" w:rsidRPr="007026CF">
        <w:rPr>
          <w:sz w:val="22"/>
          <w:szCs w:val="22"/>
        </w:rPr>
        <w:t xml:space="preserve">functionaris voor gegevensbescherming) of </w:t>
      </w:r>
      <w:r w:rsidR="00D577B4">
        <w:rPr>
          <w:sz w:val="22"/>
          <w:szCs w:val="22"/>
        </w:rPr>
        <w:t xml:space="preserve">kijk op </w:t>
      </w:r>
      <w:r w:rsidR="007026CF" w:rsidRPr="007026CF">
        <w:rPr>
          <w:sz w:val="22"/>
          <w:szCs w:val="22"/>
        </w:rPr>
        <w:t>www.autoriteitpersoonsgegevens.nl.</w:t>
      </w:r>
      <w:r w:rsidR="00DD5C7A" w:rsidRPr="00DD5C7A">
        <w:t xml:space="preserve"> </w:t>
      </w:r>
      <w:r w:rsidR="00DD5C7A" w:rsidRPr="00DD5C7A">
        <w:rPr>
          <w:sz w:val="22"/>
          <w:szCs w:val="22"/>
        </w:rPr>
        <w:t>(T: 088 – 1805 250)</w:t>
      </w:r>
    </w:p>
    <w:p w14:paraId="56F27649" w14:textId="79459A19" w:rsidR="007026CF" w:rsidRPr="007026CF" w:rsidRDefault="007026CF" w:rsidP="007026CF">
      <w:pPr>
        <w:pStyle w:val="BasistekstPharos"/>
        <w:rPr>
          <w:sz w:val="22"/>
          <w:szCs w:val="22"/>
        </w:rPr>
      </w:pPr>
    </w:p>
    <w:p w14:paraId="089093E1" w14:textId="77777777" w:rsidR="00B955D7" w:rsidRDefault="00B955D7" w:rsidP="00613FC8">
      <w:pPr>
        <w:pStyle w:val="BasistekstPharos"/>
        <w:rPr>
          <w:b/>
          <w:bCs/>
          <w:sz w:val="22"/>
          <w:szCs w:val="22"/>
        </w:rPr>
      </w:pPr>
    </w:p>
    <w:p w14:paraId="59435DC3" w14:textId="6C5D51FC" w:rsidR="009835B6" w:rsidRDefault="003B0938" w:rsidP="003B0938">
      <w:pPr>
        <w:pStyle w:val="BasistekstPharos"/>
        <w:rPr>
          <w:rFonts w:ascii="Calibri" w:eastAsia="Calibri" w:hAnsi="Calibri" w:cs="Arial"/>
          <w:i/>
          <w:color w:val="696CCE" w:themeColor="accent5" w:themeTint="99"/>
          <w:sz w:val="20"/>
          <w:szCs w:val="20"/>
          <w:lang w:eastAsia="en-US"/>
        </w:rPr>
      </w:pPr>
      <w:r w:rsidRPr="004E30D7">
        <w:rPr>
          <w:b/>
          <w:color w:val="696CCE" w:themeColor="accent5" w:themeTint="99"/>
          <w:sz w:val="22"/>
          <w:szCs w:val="22"/>
        </w:rPr>
        <w:t xml:space="preserve">Spijt van uw antwoorden? </w:t>
      </w:r>
      <w:r w:rsidR="0022210B" w:rsidRPr="0022210B">
        <w:rPr>
          <w:rFonts w:ascii="Calibri" w:eastAsia="Calibri" w:hAnsi="Calibri" w:cs="Arial"/>
          <w:i/>
          <w:color w:val="696CCE" w:themeColor="accent5" w:themeTint="99"/>
          <w:sz w:val="20"/>
          <w:szCs w:val="20"/>
          <w:lang w:eastAsia="en-US"/>
        </w:rPr>
        <w:t>Deze paragraaf is van toepassing als de deelnemer aangeeft niet meer mee te willen doen.</w:t>
      </w:r>
      <w:r w:rsidR="00584445">
        <w:rPr>
          <w:rFonts w:ascii="Calibri" w:eastAsia="Calibri" w:hAnsi="Calibri" w:cs="Arial"/>
          <w:i/>
          <w:color w:val="696CCE" w:themeColor="accent5" w:themeTint="99"/>
          <w:sz w:val="20"/>
          <w:szCs w:val="20"/>
          <w:lang w:eastAsia="en-US"/>
        </w:rPr>
        <w:t xml:space="preserve"> Het gaat hier zowel om het intrekken van ethische toestemming als toestemming gegeven voor het verwerken van bijzondere of strafrechtelijke persoonsgegevens. </w:t>
      </w:r>
    </w:p>
    <w:p w14:paraId="6F3F100A" w14:textId="77777777" w:rsidR="003F581C" w:rsidRPr="00A90F73" w:rsidRDefault="003F581C" w:rsidP="003B0938">
      <w:pPr>
        <w:pStyle w:val="BasistekstPharos"/>
        <w:rPr>
          <w:rFonts w:ascii="Calibri" w:eastAsia="Calibri" w:hAnsi="Calibri" w:cs="Arial"/>
          <w:i/>
          <w:color w:val="696CCE" w:themeColor="accent5" w:themeTint="99"/>
          <w:sz w:val="20"/>
          <w:szCs w:val="20"/>
          <w:lang w:eastAsia="en-US"/>
        </w:rPr>
      </w:pPr>
    </w:p>
    <w:p w14:paraId="2E1B1892" w14:textId="77777777" w:rsidR="009835B6" w:rsidRPr="00A90F73" w:rsidRDefault="009835B6" w:rsidP="009835B6">
      <w:pPr>
        <w:spacing w:line="240" w:lineRule="auto"/>
        <w:rPr>
          <w:rFonts w:ascii="Calibri" w:eastAsia="Calibri" w:hAnsi="Calibri" w:cs="Arial"/>
          <w:i/>
          <w:color w:val="696CCE" w:themeColor="accent5" w:themeTint="99"/>
          <w:sz w:val="20"/>
          <w:szCs w:val="20"/>
          <w:lang w:eastAsia="en-US"/>
        </w:rPr>
      </w:pPr>
      <w:r w:rsidRPr="00A90F73">
        <w:rPr>
          <w:rFonts w:ascii="Calibri" w:eastAsia="Calibri" w:hAnsi="Calibri" w:cs="Arial"/>
          <w:i/>
          <w:color w:val="696CCE" w:themeColor="accent5" w:themeTint="99"/>
          <w:sz w:val="20"/>
          <w:szCs w:val="20"/>
          <w:lang w:eastAsia="en-US"/>
        </w:rPr>
        <w:t xml:space="preserve">Stoppen met deelnemen (passieve handeling) is niet hetzelfde als het actief intrekken van toestemming. Het intrekken van toestemming moet eenvoudig zijn en moet zo simpel zijn als een deelnemer die actief aangeeft niet langer mee te willen doen (mondeling, per mail of het uitvinken van een toestemmingsveld). Als toestemming wordt ingetrokken, moeten de verzamelde gegevens van de betreffende onderzoek deelnemer worden verwijderd of worden geanonimiseerd. </w:t>
      </w:r>
    </w:p>
    <w:p w14:paraId="608A6D1B" w14:textId="77777777" w:rsidR="009835B6" w:rsidRPr="00A90F73" w:rsidRDefault="009835B6" w:rsidP="009835B6">
      <w:pPr>
        <w:spacing w:line="240" w:lineRule="auto"/>
        <w:rPr>
          <w:rFonts w:ascii="Calibri" w:eastAsia="Calibri" w:hAnsi="Calibri" w:cs="Arial"/>
          <w:i/>
          <w:color w:val="696CCE" w:themeColor="accent5" w:themeTint="99"/>
          <w:sz w:val="20"/>
          <w:szCs w:val="20"/>
          <w:lang w:eastAsia="en-US"/>
        </w:rPr>
      </w:pPr>
    </w:p>
    <w:p w14:paraId="465DF2C4" w14:textId="29A82ED9" w:rsidR="003B0938" w:rsidRDefault="009835B6" w:rsidP="003F581C">
      <w:pPr>
        <w:spacing w:line="240" w:lineRule="auto"/>
        <w:rPr>
          <w:rFonts w:ascii="Calibri" w:eastAsia="Calibri" w:hAnsi="Calibri" w:cs="Arial"/>
          <w:i/>
          <w:color w:val="696CCE" w:themeColor="accent5" w:themeTint="99"/>
          <w:sz w:val="20"/>
          <w:szCs w:val="20"/>
          <w:lang w:eastAsia="en-US"/>
        </w:rPr>
      </w:pPr>
      <w:r w:rsidRPr="00A90F73">
        <w:rPr>
          <w:rFonts w:ascii="Calibri" w:eastAsia="Calibri" w:hAnsi="Calibri" w:cs="Arial"/>
          <w:i/>
          <w:color w:val="696CCE" w:themeColor="accent5" w:themeTint="99"/>
          <w:sz w:val="20"/>
          <w:szCs w:val="20"/>
          <w:lang w:eastAsia="en-US"/>
        </w:rPr>
        <w:t xml:space="preserve">De mogelijkheid om gegevens in te trekken is beperkter of niet meer mogelijk als er gepubliceerd is dan wel gegevens verdergaand zijn gepseudonimseerd (artikel 11 AVG) of geanonimiseerd. </w:t>
      </w:r>
      <w:r w:rsidRPr="00A90F73">
        <w:rPr>
          <w:rFonts w:ascii="Calibri" w:eastAsia="Calibri" w:hAnsi="Calibri" w:cs="Arial"/>
          <w:b/>
          <w:i/>
          <w:color w:val="696CCE" w:themeColor="accent5" w:themeTint="99"/>
          <w:sz w:val="20"/>
          <w:szCs w:val="20"/>
          <w:lang w:eastAsia="en-US"/>
        </w:rPr>
        <w:t xml:space="preserve">Gebruik de tekst van het scenario </w:t>
      </w:r>
      <w:r w:rsidR="000D22D0">
        <w:rPr>
          <w:rFonts w:ascii="Calibri" w:eastAsia="Calibri" w:hAnsi="Calibri" w:cs="Arial"/>
          <w:b/>
          <w:i/>
          <w:color w:val="696CCE" w:themeColor="accent5" w:themeTint="99"/>
          <w:sz w:val="20"/>
          <w:szCs w:val="20"/>
          <w:lang w:eastAsia="en-US"/>
        </w:rPr>
        <w:t xml:space="preserve">(1-3) </w:t>
      </w:r>
      <w:r w:rsidRPr="00A90F73">
        <w:rPr>
          <w:rFonts w:ascii="Calibri" w:eastAsia="Calibri" w:hAnsi="Calibri" w:cs="Arial"/>
          <w:b/>
          <w:i/>
          <w:color w:val="696CCE" w:themeColor="accent5" w:themeTint="99"/>
          <w:sz w:val="20"/>
          <w:szCs w:val="20"/>
          <w:lang w:eastAsia="en-US"/>
        </w:rPr>
        <w:t>dat het meest op jouw onderzoek van toepassing is</w:t>
      </w:r>
      <w:r w:rsidRPr="00A90F73">
        <w:rPr>
          <w:rFonts w:ascii="Calibri" w:eastAsia="Calibri" w:hAnsi="Calibri" w:cs="Arial"/>
          <w:i/>
          <w:color w:val="696CCE" w:themeColor="accent5" w:themeTint="99"/>
          <w:sz w:val="20"/>
          <w:szCs w:val="20"/>
          <w:lang w:eastAsia="en-US"/>
        </w:rPr>
        <w:t xml:space="preserve">. Denk bij publicatie ook aan publicatie van de gegevens in een repository. </w:t>
      </w:r>
    </w:p>
    <w:p w14:paraId="62C1ED01" w14:textId="77777777" w:rsidR="003F581C" w:rsidRPr="003F581C" w:rsidRDefault="003F581C" w:rsidP="003F581C">
      <w:pPr>
        <w:pStyle w:val="BasistekstPharos"/>
        <w:rPr>
          <w:lang w:eastAsia="en-US"/>
        </w:rPr>
      </w:pPr>
    </w:p>
    <w:p w14:paraId="40A8ADFE" w14:textId="5F0CF9FA" w:rsidR="00613FC8" w:rsidRPr="00A549FC" w:rsidRDefault="00A549FC" w:rsidP="00613FC8">
      <w:pPr>
        <w:pStyle w:val="BasistekstPharos"/>
        <w:rPr>
          <w:b/>
          <w:bCs/>
          <w:sz w:val="22"/>
          <w:szCs w:val="22"/>
        </w:rPr>
      </w:pPr>
      <w:r w:rsidRPr="003B0938">
        <w:rPr>
          <w:b/>
          <w:bCs/>
          <w:sz w:val="22"/>
          <w:szCs w:val="22"/>
        </w:rPr>
        <w:t xml:space="preserve">Spijt van </w:t>
      </w:r>
      <w:r w:rsidR="00120C82">
        <w:rPr>
          <w:b/>
          <w:bCs/>
          <w:sz w:val="22"/>
          <w:szCs w:val="22"/>
        </w:rPr>
        <w:t>uw</w:t>
      </w:r>
      <w:r w:rsidRPr="003B0938">
        <w:rPr>
          <w:b/>
          <w:bCs/>
          <w:sz w:val="22"/>
          <w:szCs w:val="22"/>
        </w:rPr>
        <w:t xml:space="preserve"> antwoorden</w:t>
      </w:r>
      <w:r w:rsidR="003B0938">
        <w:rPr>
          <w:b/>
          <w:bCs/>
          <w:sz w:val="22"/>
          <w:szCs w:val="22"/>
        </w:rPr>
        <w:t>?</w:t>
      </w:r>
    </w:p>
    <w:p w14:paraId="75B34E94" w14:textId="39AD8EFE" w:rsidR="007B6A85" w:rsidRDefault="007B6A85" w:rsidP="00613FC8">
      <w:pPr>
        <w:pStyle w:val="BasistekstPharos"/>
        <w:rPr>
          <w:sz w:val="22"/>
          <w:szCs w:val="22"/>
        </w:rPr>
      </w:pPr>
    </w:p>
    <w:p w14:paraId="52538A27" w14:textId="38DD108C" w:rsidR="00F801DC" w:rsidRPr="00F801DC" w:rsidRDefault="00F801DC" w:rsidP="00F801DC">
      <w:pPr>
        <w:pStyle w:val="BasistekstPharos"/>
        <w:numPr>
          <w:ilvl w:val="0"/>
          <w:numId w:val="44"/>
        </w:numPr>
        <w:rPr>
          <w:rFonts w:ascii="Calibri" w:eastAsia="Calibri" w:hAnsi="Calibri" w:cs="Arial"/>
          <w:i/>
          <w:color w:val="696CCE" w:themeColor="accent5" w:themeTint="99"/>
          <w:sz w:val="20"/>
          <w:szCs w:val="20"/>
          <w:lang w:eastAsia="en-US"/>
        </w:rPr>
      </w:pPr>
      <w:r w:rsidRPr="00F801DC">
        <w:rPr>
          <w:rFonts w:ascii="Calibri" w:eastAsia="Calibri" w:hAnsi="Calibri" w:cs="Arial"/>
          <w:i/>
          <w:color w:val="696CCE" w:themeColor="accent5" w:themeTint="99"/>
          <w:sz w:val="20"/>
          <w:szCs w:val="20"/>
          <w:lang w:eastAsia="en-US"/>
        </w:rPr>
        <w:t>Beperking door publicatie (indien je een sleutel bestand houdt, deelnemers herleidbaar blijven)</w:t>
      </w:r>
    </w:p>
    <w:p w14:paraId="2227C49D" w14:textId="7E6506E3" w:rsidR="00613FC8" w:rsidRDefault="00A549FC" w:rsidP="001D61DD">
      <w:pPr>
        <w:pStyle w:val="BasistekstPharos"/>
        <w:rPr>
          <w:sz w:val="22"/>
          <w:szCs w:val="22"/>
        </w:rPr>
      </w:pPr>
      <w:r>
        <w:rPr>
          <w:sz w:val="22"/>
          <w:szCs w:val="22"/>
        </w:rPr>
        <w:t xml:space="preserve">Het kan zijn dat </w:t>
      </w:r>
      <w:r w:rsidR="00120C82">
        <w:rPr>
          <w:sz w:val="22"/>
          <w:szCs w:val="22"/>
        </w:rPr>
        <w:t xml:space="preserve">u </w:t>
      </w:r>
      <w:r>
        <w:rPr>
          <w:sz w:val="22"/>
          <w:szCs w:val="22"/>
        </w:rPr>
        <w:t xml:space="preserve">later spijt krijgt van </w:t>
      </w:r>
      <w:r w:rsidR="00120C82">
        <w:rPr>
          <w:sz w:val="22"/>
          <w:szCs w:val="22"/>
        </w:rPr>
        <w:t>uw</w:t>
      </w:r>
      <w:r>
        <w:rPr>
          <w:sz w:val="22"/>
          <w:szCs w:val="22"/>
        </w:rPr>
        <w:t xml:space="preserve"> antwoorden. </w:t>
      </w:r>
    </w:p>
    <w:p w14:paraId="3A866F14" w14:textId="40F61BF9" w:rsidR="00A549FC" w:rsidRDefault="00120C82" w:rsidP="001D61DD">
      <w:pPr>
        <w:pStyle w:val="BasistekstPharos"/>
        <w:rPr>
          <w:sz w:val="22"/>
          <w:szCs w:val="22"/>
        </w:rPr>
      </w:pPr>
      <w:r>
        <w:rPr>
          <w:sz w:val="22"/>
          <w:szCs w:val="22"/>
        </w:rPr>
        <w:t>U</w:t>
      </w:r>
      <w:r w:rsidR="00A549FC">
        <w:rPr>
          <w:sz w:val="22"/>
          <w:szCs w:val="22"/>
        </w:rPr>
        <w:t xml:space="preserve"> kunt altijd stoppen met het onderzoek. </w:t>
      </w:r>
    </w:p>
    <w:p w14:paraId="42B7FC98" w14:textId="3B360319" w:rsidR="00A549FC" w:rsidRDefault="00A549FC" w:rsidP="001D61DD">
      <w:pPr>
        <w:pStyle w:val="BasistekstPharos"/>
        <w:rPr>
          <w:sz w:val="22"/>
          <w:szCs w:val="22"/>
        </w:rPr>
      </w:pPr>
      <w:r>
        <w:rPr>
          <w:sz w:val="22"/>
          <w:szCs w:val="22"/>
        </w:rPr>
        <w:t>Neem contact op met mij.</w:t>
      </w:r>
    </w:p>
    <w:p w14:paraId="2221AEB9" w14:textId="353983FA" w:rsidR="00A549FC" w:rsidRDefault="007C7ACD" w:rsidP="001D61DD">
      <w:pPr>
        <w:pStyle w:val="BasistekstPharos"/>
        <w:rPr>
          <w:sz w:val="22"/>
          <w:szCs w:val="22"/>
        </w:rPr>
      </w:pPr>
      <w:r>
        <w:rPr>
          <w:sz w:val="22"/>
          <w:szCs w:val="22"/>
        </w:rPr>
        <w:t xml:space="preserve">Ik verwijder uw </w:t>
      </w:r>
      <w:r w:rsidR="2A61EFD1" w:rsidRPr="616A7089">
        <w:rPr>
          <w:sz w:val="22"/>
          <w:szCs w:val="22"/>
        </w:rPr>
        <w:t>antwoorden</w:t>
      </w:r>
      <w:r w:rsidR="2A61EFD1" w:rsidRPr="3E7C55CB">
        <w:rPr>
          <w:sz w:val="22"/>
          <w:szCs w:val="22"/>
        </w:rPr>
        <w:t>.</w:t>
      </w:r>
    </w:p>
    <w:p w14:paraId="0ACC01BB" w14:textId="434C16D0" w:rsidR="007B6A85" w:rsidRPr="00613FC8" w:rsidRDefault="007C7ACD" w:rsidP="001D61DD">
      <w:pPr>
        <w:pStyle w:val="BasistekstPharos"/>
        <w:rPr>
          <w:sz w:val="22"/>
          <w:szCs w:val="22"/>
        </w:rPr>
      </w:pPr>
      <w:r>
        <w:rPr>
          <w:sz w:val="22"/>
          <w:szCs w:val="22"/>
        </w:rPr>
        <w:t>Maar s</w:t>
      </w:r>
      <w:r w:rsidR="00A36490">
        <w:rPr>
          <w:sz w:val="22"/>
          <w:szCs w:val="22"/>
        </w:rPr>
        <w:t xml:space="preserve">oms </w:t>
      </w:r>
      <w:r w:rsidR="6186FC82" w:rsidRPr="74278772">
        <w:rPr>
          <w:sz w:val="22"/>
          <w:szCs w:val="22"/>
        </w:rPr>
        <w:t>moet</w:t>
      </w:r>
      <w:r w:rsidR="3B49B01E" w:rsidRPr="74278772">
        <w:rPr>
          <w:sz w:val="22"/>
          <w:szCs w:val="22"/>
        </w:rPr>
        <w:t xml:space="preserve"> </w:t>
      </w:r>
      <w:r w:rsidR="3B49B01E" w:rsidRPr="12AB5885">
        <w:rPr>
          <w:sz w:val="22"/>
          <w:szCs w:val="22"/>
        </w:rPr>
        <w:t>ik</w:t>
      </w:r>
      <w:r w:rsidR="001A737E">
        <w:rPr>
          <w:sz w:val="22"/>
          <w:szCs w:val="22"/>
        </w:rPr>
        <w:t xml:space="preserve"> uw</w:t>
      </w:r>
      <w:r w:rsidR="00A36490">
        <w:rPr>
          <w:sz w:val="22"/>
          <w:szCs w:val="22"/>
        </w:rPr>
        <w:t xml:space="preserve"> </w:t>
      </w:r>
      <w:r w:rsidR="43C0702E" w:rsidRPr="5BFDCEEF">
        <w:rPr>
          <w:sz w:val="22"/>
          <w:szCs w:val="22"/>
        </w:rPr>
        <w:t xml:space="preserve">antwoorden </w:t>
      </w:r>
      <w:r w:rsidR="00A36490" w:rsidRPr="5BFDCEEF">
        <w:rPr>
          <w:sz w:val="22"/>
          <w:szCs w:val="22"/>
        </w:rPr>
        <w:t>bewaren</w:t>
      </w:r>
      <w:r>
        <w:rPr>
          <w:sz w:val="22"/>
          <w:szCs w:val="22"/>
        </w:rPr>
        <w:t>, dit zal ik dan uitleggen</w:t>
      </w:r>
      <w:r w:rsidR="00A36490">
        <w:rPr>
          <w:sz w:val="22"/>
          <w:szCs w:val="22"/>
        </w:rPr>
        <w:t>.</w:t>
      </w:r>
    </w:p>
    <w:p w14:paraId="09550139" w14:textId="26AAE691" w:rsidR="001D4FB4" w:rsidRDefault="001D4FB4" w:rsidP="001D4FB4">
      <w:pPr>
        <w:pStyle w:val="BasistekstPharos"/>
        <w:ind w:left="720"/>
        <w:rPr>
          <w:sz w:val="22"/>
          <w:szCs w:val="22"/>
        </w:rPr>
      </w:pPr>
    </w:p>
    <w:p w14:paraId="055BFE07" w14:textId="5F36369E" w:rsidR="001D61DD" w:rsidRPr="001D61DD" w:rsidRDefault="001D61DD" w:rsidP="001D61DD">
      <w:pPr>
        <w:pStyle w:val="BasistekstPharos"/>
        <w:numPr>
          <w:ilvl w:val="0"/>
          <w:numId w:val="44"/>
        </w:numPr>
        <w:rPr>
          <w:rFonts w:ascii="Calibri" w:eastAsia="Calibri" w:hAnsi="Calibri" w:cs="Arial"/>
          <w:i/>
          <w:color w:val="696CCE" w:themeColor="accent5" w:themeTint="99"/>
          <w:sz w:val="20"/>
          <w:szCs w:val="20"/>
          <w:lang w:eastAsia="en-US"/>
        </w:rPr>
      </w:pPr>
      <w:r w:rsidRPr="001D61DD">
        <w:rPr>
          <w:rFonts w:ascii="Calibri" w:eastAsia="Calibri" w:hAnsi="Calibri" w:cs="Arial"/>
          <w:i/>
          <w:color w:val="696CCE" w:themeColor="accent5" w:themeTint="99"/>
          <w:sz w:val="20"/>
          <w:szCs w:val="20"/>
          <w:lang w:eastAsia="en-US"/>
        </w:rPr>
        <w:t xml:space="preserve">Anonimiseren/pseudonimiseren – verwijderen van persoonsgegevens (indien je gaat anonimiseren/pseudonimiseren ruim voordat er gepubliceerd wordt). Is dit het geval, informeer de ethische commissie dan over hoe je </w:t>
      </w:r>
      <w:r w:rsidR="0081446E">
        <w:rPr>
          <w:rFonts w:ascii="Calibri" w:eastAsia="Calibri" w:hAnsi="Calibri" w:cs="Arial"/>
          <w:i/>
          <w:color w:val="696CCE" w:themeColor="accent5" w:themeTint="99"/>
          <w:sz w:val="20"/>
          <w:szCs w:val="20"/>
          <w:lang w:eastAsia="en-US"/>
        </w:rPr>
        <w:t>het aanpakt</w:t>
      </w:r>
      <w:r w:rsidRPr="001D61DD">
        <w:rPr>
          <w:rFonts w:ascii="Calibri" w:eastAsia="Calibri" w:hAnsi="Calibri" w:cs="Arial"/>
          <w:i/>
          <w:color w:val="696CCE" w:themeColor="accent5" w:themeTint="99"/>
          <w:sz w:val="20"/>
          <w:szCs w:val="20"/>
          <w:lang w:eastAsia="en-US"/>
        </w:rPr>
        <w:t xml:space="preserve"> en hoe je de integriteit van het onderzoek waarborgt. </w:t>
      </w:r>
      <w:r w:rsidR="00FA181C">
        <w:rPr>
          <w:rFonts w:ascii="Calibri" w:eastAsia="Calibri" w:hAnsi="Calibri" w:cs="Arial"/>
          <w:i/>
          <w:color w:val="696CCE" w:themeColor="accent5" w:themeTint="99"/>
          <w:sz w:val="20"/>
          <w:szCs w:val="20"/>
          <w:lang w:eastAsia="en-US"/>
        </w:rPr>
        <w:t xml:space="preserve">Als onderzoeker </w:t>
      </w:r>
      <w:r w:rsidR="00AE1634">
        <w:rPr>
          <w:rFonts w:ascii="Calibri" w:eastAsia="Calibri" w:hAnsi="Calibri" w:cs="Arial"/>
          <w:i/>
          <w:color w:val="696CCE" w:themeColor="accent5" w:themeTint="99"/>
          <w:sz w:val="20"/>
          <w:szCs w:val="20"/>
          <w:lang w:eastAsia="en-US"/>
        </w:rPr>
        <w:t xml:space="preserve">ben je verantwoordelijk voor het toepassen van voldoende anonimiseer technieken. </w:t>
      </w:r>
    </w:p>
    <w:p w14:paraId="74BEC43B" w14:textId="0F2CD6DB" w:rsidR="005C4D70" w:rsidRPr="005C4D70" w:rsidRDefault="005C4D70" w:rsidP="001D61DD">
      <w:pPr>
        <w:pStyle w:val="BasistekstPharos"/>
        <w:rPr>
          <w:sz w:val="22"/>
          <w:szCs w:val="22"/>
        </w:rPr>
      </w:pPr>
      <w:r w:rsidRPr="005C4D70">
        <w:rPr>
          <w:sz w:val="22"/>
          <w:szCs w:val="22"/>
        </w:rPr>
        <w:t xml:space="preserve">Het kan zijn dat u spijt krijgt van uw antwoorden. </w:t>
      </w:r>
    </w:p>
    <w:p w14:paraId="6D35157A" w14:textId="77777777" w:rsidR="005C4D70" w:rsidRPr="005C4D70" w:rsidRDefault="005C4D70" w:rsidP="001D61DD">
      <w:pPr>
        <w:pStyle w:val="BasistekstPharos"/>
        <w:rPr>
          <w:sz w:val="22"/>
          <w:szCs w:val="22"/>
        </w:rPr>
      </w:pPr>
      <w:r w:rsidRPr="005C4D70">
        <w:rPr>
          <w:sz w:val="22"/>
          <w:szCs w:val="22"/>
        </w:rPr>
        <w:t>Neem contact op met mij.</w:t>
      </w:r>
    </w:p>
    <w:p w14:paraId="30141345" w14:textId="6BC46494" w:rsidR="00C862C3" w:rsidRDefault="00844D25" w:rsidP="0EBD96AC">
      <w:pPr>
        <w:pStyle w:val="BasistekstPharos"/>
        <w:rPr>
          <w:sz w:val="22"/>
          <w:szCs w:val="22"/>
        </w:rPr>
      </w:pPr>
      <w:r w:rsidRPr="408B9651">
        <w:rPr>
          <w:sz w:val="22"/>
          <w:szCs w:val="22"/>
        </w:rPr>
        <w:t>Na [</w:t>
      </w:r>
      <w:r w:rsidR="003C3F47" w:rsidRPr="408B9651">
        <w:rPr>
          <w:sz w:val="22"/>
          <w:szCs w:val="22"/>
        </w:rPr>
        <w:t>periode</w:t>
      </w:r>
      <w:r w:rsidRPr="408B9651">
        <w:rPr>
          <w:sz w:val="22"/>
          <w:szCs w:val="22"/>
        </w:rPr>
        <w:t>]</w:t>
      </w:r>
      <w:r w:rsidR="003C3F47" w:rsidRPr="408B9651">
        <w:rPr>
          <w:sz w:val="22"/>
          <w:szCs w:val="22"/>
        </w:rPr>
        <w:t xml:space="preserve"> </w:t>
      </w:r>
      <w:r w:rsidR="006C6B13" w:rsidRPr="408B9651">
        <w:rPr>
          <w:sz w:val="22"/>
          <w:szCs w:val="22"/>
        </w:rPr>
        <w:t xml:space="preserve">kan </w:t>
      </w:r>
      <w:r w:rsidR="00AE3E8A" w:rsidRPr="408B9651">
        <w:rPr>
          <w:sz w:val="22"/>
          <w:szCs w:val="22"/>
        </w:rPr>
        <w:t>ik uw antwoorden niet meer verwijderen</w:t>
      </w:r>
      <w:r w:rsidR="00A4217D" w:rsidRPr="408B9651">
        <w:rPr>
          <w:sz w:val="22"/>
          <w:szCs w:val="22"/>
        </w:rPr>
        <w:t>.</w:t>
      </w:r>
    </w:p>
    <w:p w14:paraId="13E37EB4" w14:textId="2F6C6140" w:rsidR="006B7687" w:rsidRPr="003A6DA3" w:rsidRDefault="006B7687" w:rsidP="00DC1CBF">
      <w:pPr>
        <w:pStyle w:val="BasistekstPharos"/>
        <w:rPr>
          <w:sz w:val="22"/>
          <w:szCs w:val="22"/>
        </w:rPr>
      </w:pPr>
      <w:r w:rsidRPr="003A6DA3">
        <w:rPr>
          <w:sz w:val="22"/>
          <w:szCs w:val="22"/>
        </w:rPr>
        <w:t xml:space="preserve">Want dan zorg ik ervoor dat </w:t>
      </w:r>
      <w:r w:rsidR="007C34DB" w:rsidRPr="003A6DA3">
        <w:rPr>
          <w:sz w:val="22"/>
          <w:szCs w:val="22"/>
        </w:rPr>
        <w:t>ik niet meer weet dat het over u gaat.</w:t>
      </w:r>
    </w:p>
    <w:p w14:paraId="7C7DFE13" w14:textId="5ECDAFF0" w:rsidR="00DC1CBF" w:rsidRPr="008C0AE1" w:rsidRDefault="32D638CF" w:rsidP="00DC1CBF">
      <w:pPr>
        <w:pStyle w:val="BasistekstPharos"/>
        <w:rPr>
          <w:sz w:val="22"/>
          <w:szCs w:val="22"/>
        </w:rPr>
      </w:pPr>
      <w:r w:rsidRPr="003A6DA3">
        <w:rPr>
          <w:sz w:val="22"/>
          <w:szCs w:val="22"/>
        </w:rPr>
        <w:t>M</w:t>
      </w:r>
      <w:r w:rsidR="006C6B13" w:rsidRPr="003A6DA3">
        <w:rPr>
          <w:sz w:val="22"/>
          <w:szCs w:val="22"/>
        </w:rPr>
        <w:t xml:space="preserve">aar niemand </w:t>
      </w:r>
      <w:r w:rsidR="00DC1CBF" w:rsidRPr="003A6DA3">
        <w:rPr>
          <w:sz w:val="22"/>
          <w:szCs w:val="22"/>
        </w:rPr>
        <w:t>weet dat het over u gaat, want uw naam staat er niet bij.</w:t>
      </w:r>
    </w:p>
    <w:p w14:paraId="48B2D49E" w14:textId="3E980AAC" w:rsidR="001D4FB4" w:rsidRDefault="001D4FB4" w:rsidP="00CD4636">
      <w:pPr>
        <w:pStyle w:val="BasistekstPharos"/>
        <w:rPr>
          <w:sz w:val="22"/>
          <w:szCs w:val="22"/>
        </w:rPr>
      </w:pPr>
    </w:p>
    <w:p w14:paraId="69DE50DB" w14:textId="22279DBD" w:rsidR="00CD4636" w:rsidRPr="00CD4636" w:rsidRDefault="00CD4636" w:rsidP="00CD4636">
      <w:pPr>
        <w:pStyle w:val="BasistekstPharos"/>
        <w:numPr>
          <w:ilvl w:val="0"/>
          <w:numId w:val="44"/>
        </w:numPr>
        <w:rPr>
          <w:rFonts w:ascii="Calibri" w:eastAsia="Calibri" w:hAnsi="Calibri" w:cs="Arial"/>
          <w:i/>
          <w:color w:val="696CCE" w:themeColor="accent5" w:themeTint="99"/>
          <w:sz w:val="20"/>
          <w:szCs w:val="20"/>
          <w:lang w:eastAsia="en-US"/>
        </w:rPr>
      </w:pPr>
      <w:r w:rsidRPr="00CD4636">
        <w:rPr>
          <w:rFonts w:ascii="Calibri" w:eastAsia="Calibri" w:hAnsi="Calibri" w:cs="Arial"/>
          <w:i/>
          <w:color w:val="696CCE" w:themeColor="accent5" w:themeTint="99"/>
          <w:sz w:val="20"/>
          <w:szCs w:val="20"/>
          <w:lang w:eastAsia="en-US"/>
        </w:rPr>
        <w:t>Indien gegevens anoniem worden verzameld</w:t>
      </w:r>
      <w:r w:rsidR="00B4447E">
        <w:rPr>
          <w:rFonts w:ascii="Calibri" w:eastAsia="Calibri" w:hAnsi="Calibri" w:cs="Arial"/>
          <w:i/>
          <w:color w:val="696CCE" w:themeColor="accent5" w:themeTint="99"/>
          <w:sz w:val="20"/>
          <w:szCs w:val="20"/>
          <w:lang w:eastAsia="en-US"/>
        </w:rPr>
        <w:t xml:space="preserve"> (tijdens een survey)</w:t>
      </w:r>
      <w:r w:rsidRPr="00CD4636">
        <w:rPr>
          <w:rFonts w:ascii="Calibri" w:eastAsia="Calibri" w:hAnsi="Calibri" w:cs="Arial"/>
          <w:i/>
          <w:color w:val="696CCE" w:themeColor="accent5" w:themeTint="99"/>
          <w:sz w:val="20"/>
          <w:szCs w:val="20"/>
          <w:lang w:eastAsia="en-US"/>
        </w:rPr>
        <w:t xml:space="preserve">. Het is raadzaam om </w:t>
      </w:r>
      <w:r w:rsidR="00DD5C7A">
        <w:rPr>
          <w:rFonts w:ascii="Calibri" w:eastAsia="Calibri" w:hAnsi="Calibri" w:cs="Arial"/>
          <w:i/>
          <w:color w:val="696CCE" w:themeColor="accent5" w:themeTint="99"/>
          <w:sz w:val="20"/>
          <w:szCs w:val="20"/>
          <w:lang w:eastAsia="en-US"/>
        </w:rPr>
        <w:t>de facultaire</w:t>
      </w:r>
      <w:r w:rsidRPr="00CD4636">
        <w:rPr>
          <w:rFonts w:ascii="Calibri" w:eastAsia="Calibri" w:hAnsi="Calibri" w:cs="Arial"/>
          <w:i/>
          <w:color w:val="696CCE" w:themeColor="accent5" w:themeTint="99"/>
          <w:sz w:val="20"/>
          <w:szCs w:val="20"/>
          <w:lang w:eastAsia="en-US"/>
        </w:rPr>
        <w:t xml:space="preserve"> privacy officer te laten meekijken met de beoogde anonimiseermethode indien u de volgende passage wenst te gebruiken. En benoem het eventueel ook in de </w:t>
      </w:r>
      <w:r w:rsidR="00B4447E">
        <w:rPr>
          <w:rFonts w:ascii="Calibri" w:eastAsia="Calibri" w:hAnsi="Calibri" w:cs="Arial"/>
          <w:i/>
          <w:color w:val="696CCE" w:themeColor="accent5" w:themeTint="99"/>
          <w:sz w:val="20"/>
          <w:szCs w:val="20"/>
          <w:lang w:eastAsia="en-US"/>
        </w:rPr>
        <w:t>survey</w:t>
      </w:r>
      <w:r w:rsidR="00CF5665">
        <w:rPr>
          <w:rFonts w:ascii="Calibri" w:eastAsia="Calibri" w:hAnsi="Calibri" w:cs="Arial"/>
          <w:i/>
          <w:color w:val="696CCE" w:themeColor="accent5" w:themeTint="99"/>
          <w:sz w:val="20"/>
          <w:szCs w:val="20"/>
          <w:lang w:eastAsia="en-US"/>
        </w:rPr>
        <w:t>vragenlijst</w:t>
      </w:r>
      <w:r w:rsidRPr="00CD4636">
        <w:rPr>
          <w:rFonts w:ascii="Calibri" w:eastAsia="Calibri" w:hAnsi="Calibri" w:cs="Arial"/>
          <w:i/>
          <w:color w:val="696CCE" w:themeColor="accent5" w:themeTint="99"/>
          <w:sz w:val="20"/>
          <w:szCs w:val="20"/>
          <w:lang w:eastAsia="en-US"/>
        </w:rPr>
        <w:t xml:space="preserve">. </w:t>
      </w:r>
    </w:p>
    <w:p w14:paraId="38DDB7C8" w14:textId="3047AC89" w:rsidR="00613FC8" w:rsidRPr="001D4FB4" w:rsidRDefault="00613FC8" w:rsidP="00CD4636">
      <w:pPr>
        <w:pStyle w:val="BasistekstPharos"/>
        <w:rPr>
          <w:sz w:val="22"/>
          <w:szCs w:val="22"/>
        </w:rPr>
      </w:pPr>
      <w:r w:rsidRPr="001D4FB4">
        <w:rPr>
          <w:sz w:val="22"/>
          <w:szCs w:val="22"/>
        </w:rPr>
        <w:t xml:space="preserve">Tot u op verzenden klikt, kan u nog besluiten om </w:t>
      </w:r>
      <w:r w:rsidRPr="001D4FB4">
        <w:rPr>
          <w:b/>
          <w:bCs/>
          <w:sz w:val="22"/>
          <w:szCs w:val="22"/>
        </w:rPr>
        <w:t>niet</w:t>
      </w:r>
      <w:r w:rsidRPr="001D4FB4">
        <w:rPr>
          <w:sz w:val="22"/>
          <w:szCs w:val="22"/>
        </w:rPr>
        <w:t xml:space="preserve"> mee te doen</w:t>
      </w:r>
      <w:r w:rsidR="00FC07A2" w:rsidRPr="001D4FB4">
        <w:rPr>
          <w:sz w:val="22"/>
          <w:szCs w:val="22"/>
        </w:rPr>
        <w:t>.</w:t>
      </w:r>
    </w:p>
    <w:p w14:paraId="02BFEE7E" w14:textId="77777777" w:rsidR="00FC07A2" w:rsidRDefault="00FC07A2" w:rsidP="00FC07A2">
      <w:pPr>
        <w:pStyle w:val="BasistekstPharos"/>
        <w:rPr>
          <w:sz w:val="22"/>
          <w:szCs w:val="22"/>
        </w:rPr>
      </w:pPr>
    </w:p>
    <w:p w14:paraId="62D80739" w14:textId="77777777" w:rsidR="00FC07A2" w:rsidRPr="00613FC8" w:rsidRDefault="00FC07A2" w:rsidP="00FC07A2">
      <w:pPr>
        <w:pStyle w:val="BasistekstPharos"/>
        <w:rPr>
          <w:sz w:val="22"/>
          <w:szCs w:val="22"/>
        </w:rPr>
      </w:pPr>
    </w:p>
    <w:p w14:paraId="57BCD5CE" w14:textId="7412F0AD" w:rsidR="00E94849" w:rsidRPr="00E94849" w:rsidRDefault="00A549FC" w:rsidP="00E94849">
      <w:pPr>
        <w:pStyle w:val="BasistekstPharos"/>
        <w:rPr>
          <w:rFonts w:ascii="Calibri" w:eastAsia="Calibri" w:hAnsi="Calibri" w:cs="Arial"/>
          <w:i/>
          <w:color w:val="696CCE" w:themeColor="accent5" w:themeTint="99"/>
          <w:sz w:val="20"/>
          <w:szCs w:val="20"/>
          <w:lang w:eastAsia="en-US"/>
        </w:rPr>
      </w:pPr>
      <w:r>
        <w:rPr>
          <w:b/>
          <w:sz w:val="22"/>
          <w:szCs w:val="22"/>
        </w:rPr>
        <w:t>Verklaring voor toestemming</w:t>
      </w:r>
      <w:r w:rsidR="00613FC8" w:rsidRPr="00613FC8">
        <w:rPr>
          <w:sz w:val="22"/>
          <w:szCs w:val="22"/>
        </w:rPr>
        <w:br/>
      </w:r>
      <w:r w:rsidR="00E94849" w:rsidRPr="00E94849">
        <w:rPr>
          <w:rFonts w:ascii="Calibri" w:eastAsia="Calibri" w:hAnsi="Calibri" w:cs="Arial"/>
          <w:i/>
          <w:color w:val="696CCE" w:themeColor="accent5" w:themeTint="99"/>
          <w:sz w:val="20"/>
          <w:szCs w:val="20"/>
          <w:lang w:eastAsia="en-US"/>
        </w:rPr>
        <w:t>Deze sectie dient aan het einde van het toestemmingsformulier opgenomen te worden. Iedere deelnemer dient toestemming te geven voordat hij of zij aan het onderzoek deelneemt. Een van de mogelijkheden om dit te doen is met dit toestemmingsformulier. Het door de deelnemer ondertekende toestemmingsformulier is slechts een weergave van zijn of haar toestemming. Controleer altijd of de deelnemer echt begrijpt waar het onderzoek over gaat door enkele gerichte vragen te stellen.</w:t>
      </w:r>
    </w:p>
    <w:p w14:paraId="02633660" w14:textId="53E4B200" w:rsidR="00E94849" w:rsidRPr="00E94849" w:rsidRDefault="00E94849" w:rsidP="00E94849">
      <w:pPr>
        <w:spacing w:line="240" w:lineRule="auto"/>
        <w:rPr>
          <w:rFonts w:ascii="Calibri" w:eastAsia="Calibri" w:hAnsi="Calibri" w:cs="Arial"/>
          <w:i/>
          <w:color w:val="696CCE" w:themeColor="accent5" w:themeTint="99"/>
          <w:sz w:val="20"/>
          <w:szCs w:val="20"/>
          <w:lang w:eastAsia="en-US"/>
        </w:rPr>
      </w:pPr>
      <w:r w:rsidRPr="00E94849">
        <w:rPr>
          <w:rFonts w:ascii="Calibri" w:eastAsia="Calibri" w:hAnsi="Calibri" w:cs="Arial"/>
          <w:i/>
          <w:color w:val="696CCE" w:themeColor="accent5" w:themeTint="99"/>
          <w:sz w:val="20"/>
          <w:szCs w:val="20"/>
          <w:lang w:eastAsia="en-US"/>
        </w:rPr>
        <w:t xml:space="preserve">Deelnemers kunnen of willen niet altijd schriftelijk toestemming geven. </w:t>
      </w:r>
      <w:r w:rsidR="00054F19" w:rsidRPr="2DA6E041">
        <w:rPr>
          <w:rFonts w:ascii="Calibri" w:eastAsia="Calibri" w:hAnsi="Calibri" w:cs="Calibri"/>
          <w:i/>
          <w:iCs/>
          <w:color w:val="7030A0"/>
          <w:sz w:val="20"/>
          <w:szCs w:val="20"/>
        </w:rPr>
        <w:t xml:space="preserve">Mogelijk hebben ze moeite met lezen en schrijven </w:t>
      </w:r>
      <w:r w:rsidRPr="00E94849">
        <w:rPr>
          <w:rFonts w:ascii="Calibri" w:eastAsia="Calibri" w:hAnsi="Calibri" w:cs="Arial"/>
          <w:i/>
          <w:color w:val="696CCE" w:themeColor="accent5" w:themeTint="99"/>
          <w:sz w:val="20"/>
          <w:szCs w:val="20"/>
          <w:lang w:eastAsia="en-US"/>
        </w:rPr>
        <w:t>of voelen ze zich ongemakkelijk bij het ondertekenen van formulieren. Voor deze gevallen zijn er andere mogelijkheden om toestemming te geven:</w:t>
      </w:r>
    </w:p>
    <w:p w14:paraId="3329C1FD" w14:textId="77777777" w:rsidR="00E94849" w:rsidRPr="00E94849" w:rsidRDefault="00E94849" w:rsidP="00E94849">
      <w:pPr>
        <w:spacing w:line="240" w:lineRule="auto"/>
        <w:rPr>
          <w:rFonts w:ascii="Calibri" w:eastAsia="Calibri" w:hAnsi="Calibri" w:cs="Arial"/>
          <w:i/>
          <w:color w:val="696CCE" w:themeColor="accent5" w:themeTint="99"/>
          <w:sz w:val="20"/>
          <w:szCs w:val="20"/>
          <w:lang w:eastAsia="en-US"/>
        </w:rPr>
      </w:pPr>
    </w:p>
    <w:p w14:paraId="6403DAD5" w14:textId="2286C9E2" w:rsidR="00E94849" w:rsidRPr="00E94849" w:rsidRDefault="00054F19" w:rsidP="00E94849">
      <w:pPr>
        <w:pStyle w:val="ListParagraph"/>
        <w:numPr>
          <w:ilvl w:val="0"/>
          <w:numId w:val="43"/>
        </w:numPr>
        <w:spacing w:line="240" w:lineRule="auto"/>
        <w:contextualSpacing/>
        <w:rPr>
          <w:rFonts w:ascii="Calibri" w:eastAsia="Calibri" w:hAnsi="Calibri" w:cs="Arial"/>
          <w:i/>
          <w:color w:val="696CCE" w:themeColor="accent5" w:themeTint="99"/>
          <w:sz w:val="20"/>
          <w:szCs w:val="20"/>
          <w:lang w:eastAsia="en-US"/>
        </w:rPr>
      </w:pPr>
      <w:r>
        <w:rPr>
          <w:rFonts w:ascii="Calibri" w:eastAsia="Calibri" w:hAnsi="Calibri" w:cs="Arial"/>
          <w:i/>
          <w:color w:val="696CCE" w:themeColor="accent5" w:themeTint="99"/>
          <w:sz w:val="20"/>
          <w:szCs w:val="20"/>
          <w:lang w:eastAsia="en-US"/>
        </w:rPr>
        <w:t>Je kan</w:t>
      </w:r>
      <w:r w:rsidR="00E94849" w:rsidRPr="00E94849">
        <w:rPr>
          <w:rFonts w:ascii="Calibri" w:eastAsia="Calibri" w:hAnsi="Calibri" w:cs="Arial"/>
          <w:i/>
          <w:color w:val="696CCE" w:themeColor="accent5" w:themeTint="99"/>
          <w:sz w:val="20"/>
          <w:szCs w:val="20"/>
          <w:lang w:eastAsia="en-US"/>
        </w:rPr>
        <w:t xml:space="preserve"> een getuige die de deelnemer vertrouwt, vragen het toestemmingsformulier te ondertekenen.</w:t>
      </w:r>
    </w:p>
    <w:p w14:paraId="02EEF8A5" w14:textId="13BCC650" w:rsidR="00E94849" w:rsidRPr="00E94849" w:rsidRDefault="00054F19" w:rsidP="00E94849">
      <w:pPr>
        <w:pStyle w:val="ListParagraph"/>
        <w:numPr>
          <w:ilvl w:val="0"/>
          <w:numId w:val="43"/>
        </w:numPr>
        <w:spacing w:line="240" w:lineRule="auto"/>
        <w:contextualSpacing/>
        <w:rPr>
          <w:rFonts w:ascii="Calibri" w:eastAsia="Calibri" w:hAnsi="Calibri" w:cs="Arial"/>
          <w:i/>
          <w:color w:val="696CCE" w:themeColor="accent5" w:themeTint="99"/>
          <w:sz w:val="20"/>
          <w:szCs w:val="20"/>
          <w:lang w:eastAsia="en-US"/>
        </w:rPr>
      </w:pPr>
      <w:r>
        <w:rPr>
          <w:rFonts w:ascii="Calibri" w:eastAsia="Calibri" w:hAnsi="Calibri" w:cs="Arial"/>
          <w:i/>
          <w:color w:val="696CCE" w:themeColor="accent5" w:themeTint="99"/>
          <w:sz w:val="20"/>
          <w:szCs w:val="20"/>
          <w:lang w:eastAsia="en-US"/>
        </w:rPr>
        <w:t>Je kan</w:t>
      </w:r>
      <w:r w:rsidR="00E94849" w:rsidRPr="00E94849">
        <w:rPr>
          <w:rFonts w:ascii="Calibri" w:eastAsia="Calibri" w:hAnsi="Calibri" w:cs="Arial"/>
          <w:i/>
          <w:color w:val="696CCE" w:themeColor="accent5" w:themeTint="99"/>
          <w:sz w:val="20"/>
          <w:szCs w:val="20"/>
          <w:lang w:eastAsia="en-US"/>
        </w:rPr>
        <w:t xml:space="preserve"> mondelinge toestemming in een geluids- of beeldopname vastleggen. Zorg ervoor dat de deelnemer zich hier gemakkelijk bij voelt.</w:t>
      </w:r>
    </w:p>
    <w:p w14:paraId="24C58E8F" w14:textId="77777777" w:rsidR="00E94849" w:rsidRPr="00E94849" w:rsidRDefault="00E94849" w:rsidP="00E94849">
      <w:pPr>
        <w:pStyle w:val="ListParagraph"/>
        <w:numPr>
          <w:ilvl w:val="0"/>
          <w:numId w:val="43"/>
        </w:numPr>
        <w:spacing w:line="240" w:lineRule="auto"/>
        <w:contextualSpacing/>
        <w:rPr>
          <w:rFonts w:ascii="Calibri" w:eastAsia="Calibri" w:hAnsi="Calibri" w:cs="Arial"/>
          <w:i/>
          <w:color w:val="696CCE" w:themeColor="accent5" w:themeTint="99"/>
          <w:sz w:val="20"/>
          <w:szCs w:val="20"/>
          <w:lang w:eastAsia="en-US"/>
        </w:rPr>
      </w:pPr>
      <w:r w:rsidRPr="00E94849">
        <w:rPr>
          <w:rFonts w:ascii="Calibri" w:eastAsia="Calibri" w:hAnsi="Calibri" w:cs="Arial"/>
          <w:i/>
          <w:color w:val="696CCE" w:themeColor="accent5" w:themeTint="99"/>
          <w:sz w:val="20"/>
          <w:szCs w:val="20"/>
          <w:lang w:eastAsia="en-US"/>
        </w:rPr>
        <w:t>In zeldzame gevallen kan het onmogelijk zijn toestemming te verkrijgen. Bespreek dit met de betrokken ethische toetsingscommissie/interne toetsingscommissie.</w:t>
      </w:r>
    </w:p>
    <w:p w14:paraId="1EA269AD" w14:textId="77777777" w:rsidR="00E94849" w:rsidRDefault="00E94849" w:rsidP="00613FC8">
      <w:pPr>
        <w:pStyle w:val="BasistekstPharos"/>
        <w:rPr>
          <w:sz w:val="22"/>
          <w:szCs w:val="22"/>
        </w:rPr>
      </w:pPr>
    </w:p>
    <w:p w14:paraId="558AF94E" w14:textId="45AB7B15" w:rsidR="00613FC8" w:rsidRPr="00613FC8" w:rsidRDefault="00613FC8" w:rsidP="00613FC8">
      <w:pPr>
        <w:pStyle w:val="BasistekstPharos"/>
        <w:rPr>
          <w:sz w:val="22"/>
          <w:szCs w:val="22"/>
        </w:rPr>
      </w:pPr>
      <w:r w:rsidRPr="00613FC8">
        <w:rPr>
          <w:sz w:val="22"/>
          <w:szCs w:val="22"/>
        </w:rPr>
        <w:t xml:space="preserve">Ik heb de informatiebrief gelezen. </w:t>
      </w:r>
    </w:p>
    <w:p w14:paraId="4F8B1248" w14:textId="5D9737E7" w:rsidR="00613FC8" w:rsidRPr="00613FC8" w:rsidRDefault="00613FC8" w:rsidP="00613FC8">
      <w:pPr>
        <w:pStyle w:val="BasistekstPharos"/>
        <w:rPr>
          <w:sz w:val="22"/>
          <w:szCs w:val="22"/>
        </w:rPr>
      </w:pPr>
      <w:r w:rsidRPr="00613FC8">
        <w:rPr>
          <w:sz w:val="22"/>
          <w:szCs w:val="22"/>
        </w:rPr>
        <w:t xml:space="preserve">Ik begrijp waar het onderzoek over gaat en dat de onderzoeker gegevens van mij </w:t>
      </w:r>
      <w:r w:rsidR="00A549FC">
        <w:rPr>
          <w:sz w:val="22"/>
          <w:szCs w:val="22"/>
        </w:rPr>
        <w:t>bewaar</w:t>
      </w:r>
      <w:r w:rsidR="00F25333">
        <w:rPr>
          <w:sz w:val="22"/>
          <w:szCs w:val="22"/>
        </w:rPr>
        <w:t>t</w:t>
      </w:r>
      <w:r w:rsidR="00A549FC">
        <w:rPr>
          <w:sz w:val="22"/>
          <w:szCs w:val="22"/>
        </w:rPr>
        <w:t>.</w:t>
      </w:r>
      <w:r w:rsidRPr="00613FC8">
        <w:rPr>
          <w:sz w:val="22"/>
          <w:szCs w:val="22"/>
        </w:rPr>
        <w:t xml:space="preserve"> </w:t>
      </w:r>
    </w:p>
    <w:p w14:paraId="2549320B" w14:textId="77777777" w:rsidR="00613FC8" w:rsidRPr="00613FC8" w:rsidRDefault="00613FC8" w:rsidP="00613FC8">
      <w:pPr>
        <w:pStyle w:val="BasistekstPharos"/>
        <w:rPr>
          <w:sz w:val="22"/>
          <w:szCs w:val="22"/>
        </w:rPr>
      </w:pPr>
      <w:r w:rsidRPr="00613FC8">
        <w:rPr>
          <w:sz w:val="22"/>
          <w:szCs w:val="22"/>
        </w:rPr>
        <w:t xml:space="preserve">Ook kon ik vragen stellen. </w:t>
      </w:r>
    </w:p>
    <w:p w14:paraId="04119A54" w14:textId="1C37D323" w:rsidR="00613FC8" w:rsidRPr="00613FC8" w:rsidRDefault="00613FC8" w:rsidP="00613FC8">
      <w:pPr>
        <w:pStyle w:val="BasistekstPharos"/>
        <w:rPr>
          <w:sz w:val="22"/>
          <w:szCs w:val="22"/>
        </w:rPr>
      </w:pPr>
      <w:r w:rsidRPr="00613FC8">
        <w:rPr>
          <w:sz w:val="22"/>
          <w:szCs w:val="22"/>
        </w:rPr>
        <w:t>De onderzoeker he</w:t>
      </w:r>
      <w:r w:rsidR="00A549FC">
        <w:rPr>
          <w:sz w:val="22"/>
          <w:szCs w:val="22"/>
        </w:rPr>
        <w:t xml:space="preserve">eft </w:t>
      </w:r>
      <w:r w:rsidRPr="00613FC8">
        <w:rPr>
          <w:sz w:val="22"/>
          <w:szCs w:val="22"/>
        </w:rPr>
        <w:t xml:space="preserve">mijn vragen beantwoord. </w:t>
      </w:r>
    </w:p>
    <w:p w14:paraId="325A4330" w14:textId="6A1770D1" w:rsidR="00613FC8" w:rsidRPr="00613FC8" w:rsidRDefault="00613FC8" w:rsidP="00613FC8">
      <w:pPr>
        <w:pStyle w:val="BasistekstPharos"/>
        <w:rPr>
          <w:sz w:val="22"/>
          <w:szCs w:val="22"/>
        </w:rPr>
      </w:pPr>
      <w:r w:rsidRPr="00613FC8">
        <w:rPr>
          <w:sz w:val="22"/>
          <w:szCs w:val="22"/>
        </w:rPr>
        <w:t xml:space="preserve">Ik weet dat ik </w:t>
      </w:r>
      <w:r w:rsidR="00A549FC">
        <w:rPr>
          <w:sz w:val="22"/>
          <w:szCs w:val="22"/>
        </w:rPr>
        <w:t>mag</w:t>
      </w:r>
      <w:r w:rsidR="00A549FC" w:rsidRPr="00613FC8">
        <w:rPr>
          <w:sz w:val="22"/>
          <w:szCs w:val="22"/>
        </w:rPr>
        <w:t xml:space="preserve"> </w:t>
      </w:r>
      <w:r w:rsidRPr="00613FC8">
        <w:rPr>
          <w:sz w:val="22"/>
          <w:szCs w:val="22"/>
        </w:rPr>
        <w:t>stoppen</w:t>
      </w:r>
      <w:r w:rsidR="00A549FC">
        <w:rPr>
          <w:sz w:val="22"/>
          <w:szCs w:val="22"/>
        </w:rPr>
        <w:t>.</w:t>
      </w:r>
    </w:p>
    <w:p w14:paraId="747B0122" w14:textId="77777777" w:rsidR="00A549FC" w:rsidRPr="00613FC8" w:rsidRDefault="00A549FC" w:rsidP="00613FC8">
      <w:pPr>
        <w:pStyle w:val="BasistekstPharos"/>
        <w:rPr>
          <w:sz w:val="22"/>
          <w:szCs w:val="22"/>
        </w:rPr>
      </w:pPr>
    </w:p>
    <w:p w14:paraId="67C6EB06" w14:textId="45CB1733" w:rsidR="00613FC8" w:rsidRPr="00613FC8" w:rsidRDefault="00613FC8" w:rsidP="00613FC8">
      <w:pPr>
        <w:pStyle w:val="BasistekstPharos"/>
        <w:rPr>
          <w:sz w:val="22"/>
          <w:szCs w:val="22"/>
        </w:rPr>
      </w:pPr>
      <w:r w:rsidRPr="00613FC8">
        <w:rPr>
          <w:sz w:val="22"/>
          <w:szCs w:val="22"/>
        </w:rPr>
        <w:t>Ik begrijp dat mijn naam niet wordt genoemd in het artikel d</w:t>
      </w:r>
      <w:r w:rsidR="00B91483">
        <w:rPr>
          <w:sz w:val="22"/>
          <w:szCs w:val="22"/>
        </w:rPr>
        <w:t>at</w:t>
      </w:r>
      <w:r w:rsidRPr="00613FC8">
        <w:rPr>
          <w:sz w:val="22"/>
          <w:szCs w:val="22"/>
        </w:rPr>
        <w:t xml:space="preserve"> de onderzoeker gaa</w:t>
      </w:r>
      <w:r w:rsidR="00A549FC">
        <w:rPr>
          <w:sz w:val="22"/>
          <w:szCs w:val="22"/>
        </w:rPr>
        <w:t>t</w:t>
      </w:r>
      <w:r w:rsidRPr="00613FC8">
        <w:rPr>
          <w:sz w:val="22"/>
          <w:szCs w:val="22"/>
        </w:rPr>
        <w:t xml:space="preserve"> schrijven. </w:t>
      </w:r>
    </w:p>
    <w:p w14:paraId="55333E7D" w14:textId="77777777" w:rsidR="00613FC8" w:rsidRPr="00613FC8" w:rsidRDefault="00613FC8" w:rsidP="00613FC8">
      <w:pPr>
        <w:pStyle w:val="BasistekstPharos"/>
        <w:rPr>
          <w:sz w:val="22"/>
          <w:szCs w:val="22"/>
        </w:rPr>
      </w:pPr>
    </w:p>
    <w:p w14:paraId="29F11E2C" w14:textId="529898DB" w:rsidR="00613FC8" w:rsidRPr="00546675" w:rsidRDefault="00613FC8" w:rsidP="00613FC8">
      <w:pPr>
        <w:pStyle w:val="BasistekstPharos"/>
        <w:rPr>
          <w:rFonts w:asciiTheme="minorHAnsi" w:hAnsiTheme="minorHAnsi" w:cstheme="minorHAnsi"/>
          <w:sz w:val="22"/>
          <w:szCs w:val="22"/>
        </w:rPr>
      </w:pPr>
      <w:r w:rsidRPr="005612C7">
        <w:rPr>
          <w:sz w:val="22"/>
          <w:szCs w:val="22"/>
        </w:rPr>
        <w:t>Ik begrijp dat de onderzoeker mijn naam k</w:t>
      </w:r>
      <w:r w:rsidR="00A549FC" w:rsidRPr="005612C7">
        <w:rPr>
          <w:sz w:val="22"/>
          <w:szCs w:val="22"/>
        </w:rPr>
        <w:t>an</w:t>
      </w:r>
      <w:r w:rsidRPr="005612C7">
        <w:rPr>
          <w:sz w:val="22"/>
          <w:szCs w:val="22"/>
        </w:rPr>
        <w:t xml:space="preserve"> veranderen in een andere naam, en dat </w:t>
      </w:r>
      <w:r w:rsidRPr="005612C7">
        <w:rPr>
          <w:rFonts w:asciiTheme="minorHAnsi" w:hAnsiTheme="minorHAnsi" w:cstheme="minorHAnsi"/>
          <w:sz w:val="22"/>
          <w:szCs w:val="22"/>
        </w:rPr>
        <w:t>andere onderzoekers mijn gegevens kunnen gebruiken voor ander wetenschappelijk onderzoek.</w:t>
      </w:r>
      <w:r w:rsidRPr="00546675">
        <w:rPr>
          <w:rFonts w:asciiTheme="minorHAnsi" w:hAnsiTheme="minorHAnsi" w:cstheme="minorHAnsi"/>
          <w:sz w:val="22"/>
          <w:szCs w:val="22"/>
        </w:rPr>
        <w:t xml:space="preserve"> </w:t>
      </w:r>
    </w:p>
    <w:p w14:paraId="221F52E1" w14:textId="77777777" w:rsidR="00613FC8" w:rsidRPr="00546675" w:rsidRDefault="00613FC8" w:rsidP="00613FC8">
      <w:pPr>
        <w:pStyle w:val="BasistekstPharos"/>
        <w:rPr>
          <w:rFonts w:asciiTheme="minorHAnsi" w:hAnsiTheme="minorHAnsi" w:cstheme="minorHAnsi"/>
          <w:sz w:val="22"/>
          <w:szCs w:val="22"/>
        </w:rPr>
      </w:pPr>
    </w:p>
    <w:p w14:paraId="26BB53DD" w14:textId="77777777" w:rsidR="00613FC8" w:rsidRPr="00546675" w:rsidRDefault="00613FC8" w:rsidP="00613FC8">
      <w:pPr>
        <w:pStyle w:val="BasistekstPharos"/>
        <w:rPr>
          <w:rFonts w:asciiTheme="minorHAnsi" w:hAnsiTheme="minorHAnsi" w:cstheme="minorHAnsi"/>
          <w:b/>
          <w:sz w:val="22"/>
          <w:szCs w:val="22"/>
        </w:rPr>
      </w:pPr>
      <w:r w:rsidRPr="00546675">
        <w:rPr>
          <w:rFonts w:asciiTheme="minorHAnsi" w:hAnsiTheme="minorHAnsi" w:cstheme="minorHAnsi"/>
          <w:b/>
          <w:sz w:val="22"/>
          <w:szCs w:val="22"/>
        </w:rPr>
        <w:t xml:space="preserve">Kruis hieronder de hokjes aan als u hier toestemming voor geeft. </w:t>
      </w:r>
    </w:p>
    <w:p w14:paraId="7B8CFBC1" w14:textId="77777777" w:rsidR="00613FC8" w:rsidRPr="00546675" w:rsidRDefault="00613FC8" w:rsidP="00613FC8">
      <w:pPr>
        <w:pStyle w:val="BasistekstPharos"/>
        <w:rPr>
          <w:rFonts w:asciiTheme="minorHAnsi" w:hAnsiTheme="minorHAnsi" w:cstheme="minorHAnsi"/>
          <w:sz w:val="22"/>
          <w:szCs w:val="22"/>
        </w:rPr>
      </w:pPr>
    </w:p>
    <w:p w14:paraId="5E105570" w14:textId="05BF0BD7" w:rsidR="00613FC8" w:rsidRDefault="00A549FC" w:rsidP="00613FC8">
      <w:pPr>
        <w:pStyle w:val="BasistekstPharos"/>
        <w:rPr>
          <w:rFonts w:asciiTheme="minorHAnsi" w:hAnsiTheme="minorHAnsi" w:cstheme="minorHAnsi"/>
          <w:b/>
          <w:sz w:val="22"/>
          <w:szCs w:val="22"/>
        </w:rPr>
      </w:pPr>
      <w:r w:rsidRPr="00546675">
        <w:rPr>
          <w:rFonts w:asciiTheme="minorHAnsi" w:hAnsiTheme="minorHAnsi" w:cstheme="minorHAnsi"/>
          <w:b/>
          <w:sz w:val="22"/>
          <w:szCs w:val="22"/>
        </w:rPr>
        <w:t>Gegevens</w:t>
      </w:r>
      <w:r w:rsidR="00DC4B6D">
        <w:rPr>
          <w:rFonts w:asciiTheme="minorHAnsi" w:hAnsiTheme="minorHAnsi" w:cstheme="minorHAnsi"/>
          <w:b/>
          <w:sz w:val="22"/>
          <w:szCs w:val="22"/>
        </w:rPr>
        <w:t xml:space="preserve"> [over</w:t>
      </w:r>
      <w:r w:rsidR="00866E0B">
        <w:rPr>
          <w:rFonts w:asciiTheme="minorHAnsi" w:hAnsiTheme="minorHAnsi" w:cstheme="minorHAnsi"/>
          <w:b/>
          <w:sz w:val="22"/>
          <w:szCs w:val="22"/>
        </w:rPr>
        <w:t xml:space="preserve"> specificeer</w:t>
      </w:r>
      <w:r w:rsidR="00DC4B6D">
        <w:rPr>
          <w:rFonts w:asciiTheme="minorHAnsi" w:hAnsiTheme="minorHAnsi" w:cstheme="minorHAnsi"/>
          <w:b/>
          <w:sz w:val="22"/>
          <w:szCs w:val="22"/>
        </w:rPr>
        <w:t xml:space="preserve">] </w:t>
      </w:r>
    </w:p>
    <w:p w14:paraId="64A40A92" w14:textId="55BAB5EB" w:rsidR="0026415F" w:rsidRPr="0026415F" w:rsidRDefault="0026415F" w:rsidP="0026415F">
      <w:pPr>
        <w:spacing w:line="240" w:lineRule="auto"/>
        <w:jc w:val="both"/>
        <w:rPr>
          <w:rFonts w:ascii="Calibri" w:eastAsia="Calibri" w:hAnsi="Calibri" w:cs="Arial"/>
          <w:i/>
          <w:color w:val="696CCE" w:themeColor="accent5" w:themeTint="99"/>
          <w:sz w:val="20"/>
          <w:szCs w:val="20"/>
          <w:lang w:eastAsia="en-US"/>
        </w:rPr>
      </w:pPr>
      <w:r w:rsidRPr="0026415F">
        <w:rPr>
          <w:rFonts w:ascii="Calibri" w:eastAsia="Calibri" w:hAnsi="Calibri" w:cs="Arial"/>
          <w:i/>
          <w:color w:val="696CCE" w:themeColor="accent5" w:themeTint="99"/>
          <w:sz w:val="20"/>
          <w:szCs w:val="20"/>
          <w:lang w:eastAsia="en-US"/>
        </w:rPr>
        <w:t xml:space="preserve">In het geval dat </w:t>
      </w:r>
      <w:r w:rsidR="002D5230">
        <w:rPr>
          <w:rFonts w:ascii="Calibri" w:eastAsia="Calibri" w:hAnsi="Calibri" w:cs="Arial"/>
          <w:i/>
          <w:color w:val="696CCE" w:themeColor="accent5" w:themeTint="99"/>
          <w:sz w:val="20"/>
          <w:szCs w:val="20"/>
          <w:lang w:eastAsia="en-US"/>
        </w:rPr>
        <w:t>je</w:t>
      </w:r>
      <w:r w:rsidRPr="0026415F">
        <w:rPr>
          <w:rFonts w:ascii="Calibri" w:eastAsia="Calibri" w:hAnsi="Calibri" w:cs="Arial"/>
          <w:i/>
          <w:color w:val="696CCE" w:themeColor="accent5" w:themeTint="99"/>
          <w:sz w:val="20"/>
          <w:szCs w:val="20"/>
          <w:lang w:eastAsia="en-US"/>
        </w:rPr>
        <w:t xml:space="preserve"> van plan bent om </w:t>
      </w:r>
      <w:r w:rsidRPr="00866E0B">
        <w:rPr>
          <w:rFonts w:ascii="Calibri" w:eastAsia="Calibri" w:hAnsi="Calibri" w:cs="Arial"/>
          <w:b/>
          <w:i/>
          <w:color w:val="696CCE" w:themeColor="accent5" w:themeTint="99"/>
          <w:sz w:val="20"/>
          <w:szCs w:val="20"/>
          <w:u w:val="single"/>
          <w:lang w:eastAsia="en-US"/>
        </w:rPr>
        <w:t>bijzondere persoonsgegevens</w:t>
      </w:r>
      <w:r w:rsidRPr="0026415F">
        <w:rPr>
          <w:rFonts w:ascii="Calibri" w:eastAsia="Calibri" w:hAnsi="Calibri" w:cs="Arial"/>
          <w:i/>
          <w:color w:val="696CCE" w:themeColor="accent5" w:themeTint="99"/>
          <w:sz w:val="20"/>
          <w:szCs w:val="20"/>
          <w:lang w:eastAsia="en-US"/>
        </w:rPr>
        <w:t xml:space="preserve"> of </w:t>
      </w:r>
      <w:r w:rsidRPr="00866E0B">
        <w:rPr>
          <w:rFonts w:ascii="Calibri" w:eastAsia="Calibri" w:hAnsi="Calibri" w:cs="Arial"/>
          <w:b/>
          <w:i/>
          <w:color w:val="696CCE" w:themeColor="accent5" w:themeTint="99"/>
          <w:sz w:val="20"/>
          <w:szCs w:val="20"/>
          <w:u w:val="single"/>
          <w:lang w:eastAsia="en-US"/>
        </w:rPr>
        <w:t>gegevens van strafrechtelijke aard</w:t>
      </w:r>
      <w:r w:rsidRPr="0026415F">
        <w:rPr>
          <w:rFonts w:ascii="Calibri" w:eastAsia="Calibri" w:hAnsi="Calibri" w:cs="Arial"/>
          <w:i/>
          <w:color w:val="696CCE" w:themeColor="accent5" w:themeTint="99"/>
          <w:sz w:val="20"/>
          <w:szCs w:val="20"/>
          <w:lang w:eastAsia="en-US"/>
        </w:rPr>
        <w:t xml:space="preserve"> te verwerken, dien </w:t>
      </w:r>
      <w:r w:rsidR="002D5230">
        <w:rPr>
          <w:rFonts w:ascii="Calibri" w:eastAsia="Calibri" w:hAnsi="Calibri" w:cs="Arial"/>
          <w:i/>
          <w:color w:val="696CCE" w:themeColor="accent5" w:themeTint="99"/>
          <w:sz w:val="20"/>
          <w:szCs w:val="20"/>
          <w:lang w:eastAsia="en-US"/>
        </w:rPr>
        <w:t>je</w:t>
      </w:r>
      <w:r w:rsidRPr="0026415F">
        <w:rPr>
          <w:rFonts w:ascii="Calibri" w:eastAsia="Calibri" w:hAnsi="Calibri" w:cs="Arial"/>
          <w:i/>
          <w:color w:val="696CCE" w:themeColor="accent5" w:themeTint="99"/>
          <w:sz w:val="20"/>
          <w:szCs w:val="20"/>
          <w:lang w:eastAsia="en-US"/>
        </w:rPr>
        <w:t xml:space="preserve"> daar expliciet toestemming voor te vragen. In het </w:t>
      </w:r>
      <w:r w:rsidR="002D5230">
        <w:rPr>
          <w:rFonts w:ascii="Calibri" w:eastAsia="Calibri" w:hAnsi="Calibri" w:cs="Arial"/>
          <w:i/>
          <w:color w:val="696CCE" w:themeColor="accent5" w:themeTint="99"/>
          <w:sz w:val="20"/>
          <w:szCs w:val="20"/>
          <w:lang w:eastAsia="en-US"/>
        </w:rPr>
        <w:t>paars</w:t>
      </w:r>
      <w:r w:rsidRPr="0026415F">
        <w:rPr>
          <w:rFonts w:ascii="Calibri" w:eastAsia="Calibri" w:hAnsi="Calibri" w:cs="Arial"/>
          <w:i/>
          <w:color w:val="696CCE" w:themeColor="accent5" w:themeTint="99"/>
          <w:sz w:val="20"/>
          <w:szCs w:val="20"/>
          <w:lang w:eastAsia="en-US"/>
        </w:rPr>
        <w:t xml:space="preserve"> staan de verschillende categorieën van bijzondere persoonsgegevens vermeld, laat staan wat van toepassing is en verwijderd de rest. </w:t>
      </w:r>
      <w:r w:rsidR="0093096D">
        <w:rPr>
          <w:rFonts w:ascii="Calibri" w:eastAsia="Calibri" w:hAnsi="Calibri" w:cs="Arial"/>
          <w:i/>
          <w:color w:val="696CCE" w:themeColor="accent5" w:themeTint="99"/>
          <w:sz w:val="20"/>
          <w:szCs w:val="20"/>
          <w:lang w:eastAsia="en-US"/>
        </w:rPr>
        <w:t xml:space="preserve">Zorg dat je voldoende informatie verstrekt over de bijzondere persoonsgegevens. </w:t>
      </w:r>
    </w:p>
    <w:p w14:paraId="33AA8A32" w14:textId="111E7B86" w:rsidR="00613FC8" w:rsidRPr="0063783D" w:rsidRDefault="00613FC8" w:rsidP="408B9651">
      <w:pPr>
        <w:pStyle w:val="BasistekstPharos"/>
        <w:ind w:right="1273"/>
        <w:rPr>
          <w:rFonts w:asciiTheme="minorHAnsi" w:hAnsiTheme="minorHAnsi" w:cstheme="minorBidi"/>
          <w:sz w:val="22"/>
          <w:szCs w:val="22"/>
        </w:rPr>
      </w:pPr>
      <w:r w:rsidRPr="00546675">
        <w:rPr>
          <w:rFonts w:asciiTheme="minorHAnsi" w:eastAsia="Calibri" w:hAnsiTheme="minorHAnsi" w:cstheme="minorHAnsi"/>
          <w:noProof/>
          <w:color w:val="auto"/>
          <w:sz w:val="22"/>
          <w:szCs w:val="22"/>
        </w:rPr>
        <mc:AlternateContent>
          <mc:Choice Requires="wps">
            <w:drawing>
              <wp:anchor distT="0" distB="0" distL="114300" distR="114300" simplePos="0" relativeHeight="251658240" behindDoc="0" locked="0" layoutInCell="1" allowOverlap="1" wp14:anchorId="467BF947" wp14:editId="1449C567">
                <wp:simplePos x="0" y="0"/>
                <wp:positionH relativeFrom="rightMargin">
                  <wp:align>left</wp:align>
                </wp:positionH>
                <wp:positionV relativeFrom="paragraph">
                  <wp:posOffset>7620</wp:posOffset>
                </wp:positionV>
                <wp:extent cx="241300" cy="2222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34B8C4" id="Rectangle 2" o:spid="_x0000_s1026" style="position:absolute;margin-left:0;margin-top:.6pt;width:19pt;height:17.5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" fillcolor="window" strokecolor="windowText" strokeweight="1pt">
                <w10:wrap anchorx="margin"/>
              </v:rect>
            </w:pict>
          </mc:Fallback>
        </mc:AlternateContent>
      </w:r>
      <w:r w:rsidRPr="408B9651">
        <w:rPr>
          <w:rFonts w:asciiTheme="minorHAnsi" w:hAnsiTheme="minorHAnsi" w:cstheme="minorBidi"/>
          <w:sz w:val="22"/>
          <w:szCs w:val="22"/>
        </w:rPr>
        <w:t xml:space="preserve">Ik geef toestemming aan de onderzoeker voor het verzamelen, gebruiken en bewaren van de volgende gegevens: </w:t>
      </w:r>
      <w:r w:rsidR="007455BB" w:rsidRPr="408B9651">
        <w:rPr>
          <w:rFonts w:asciiTheme="minorHAnsi" w:hAnsiTheme="minorHAnsi" w:cstheme="minorBidi"/>
          <w:sz w:val="22"/>
          <w:szCs w:val="22"/>
        </w:rPr>
        <w:t>[</w:t>
      </w:r>
      <w:r w:rsidR="00905F5C" w:rsidRPr="408B9651">
        <w:rPr>
          <w:rFonts w:asciiTheme="minorHAnsi" w:hAnsiTheme="minorHAnsi" w:cstheme="minorBidi"/>
          <w:color w:val="0070C0"/>
          <w:sz w:val="22"/>
          <w:szCs w:val="22"/>
        </w:rPr>
        <w:t xml:space="preserve">gezondheid, </w:t>
      </w:r>
      <w:r w:rsidRPr="408B9651">
        <w:rPr>
          <w:rFonts w:asciiTheme="minorHAnsi" w:hAnsiTheme="minorHAnsi" w:cstheme="minorBidi"/>
          <w:color w:val="0070C0"/>
          <w:sz w:val="22"/>
          <w:szCs w:val="22"/>
        </w:rPr>
        <w:t>gegevens over genen</w:t>
      </w:r>
      <w:r w:rsidR="007455BB" w:rsidRPr="408B9651">
        <w:rPr>
          <w:rFonts w:asciiTheme="minorHAnsi" w:hAnsiTheme="minorHAnsi" w:cstheme="minorBidi"/>
          <w:color w:val="0070C0"/>
          <w:sz w:val="22"/>
          <w:szCs w:val="22"/>
        </w:rPr>
        <w:t>]</w:t>
      </w:r>
      <w:r w:rsidR="00905F5C" w:rsidRPr="408B9651">
        <w:rPr>
          <w:rFonts w:asciiTheme="minorHAnsi" w:hAnsiTheme="minorHAnsi" w:cstheme="minorBidi"/>
          <w:sz w:val="22"/>
          <w:szCs w:val="22"/>
        </w:rPr>
        <w:t xml:space="preserve">. </w:t>
      </w:r>
    </w:p>
    <w:p w14:paraId="30847835" w14:textId="77777777" w:rsidR="00613FC8" w:rsidRPr="0063783D" w:rsidRDefault="00613FC8" w:rsidP="00613FC8">
      <w:pPr>
        <w:pStyle w:val="BasistekstPharos"/>
        <w:rPr>
          <w:rFonts w:asciiTheme="minorHAnsi" w:hAnsiTheme="minorHAnsi" w:cstheme="minorHAnsi"/>
          <w:sz w:val="22"/>
          <w:szCs w:val="22"/>
        </w:rPr>
      </w:pPr>
    </w:p>
    <w:p w14:paraId="0083E02F" w14:textId="10242E03" w:rsidR="00120C82" w:rsidRPr="0063783D" w:rsidRDefault="00120C82" w:rsidP="0063783D">
      <w:pPr>
        <w:spacing w:line="240" w:lineRule="auto"/>
        <w:jc w:val="both"/>
        <w:rPr>
          <w:rFonts w:asciiTheme="minorHAnsi" w:eastAsia="Calibri" w:hAnsiTheme="minorHAnsi" w:cstheme="minorHAnsi"/>
          <w:b/>
          <w:bCs/>
          <w:color w:val="auto"/>
          <w:sz w:val="22"/>
          <w:szCs w:val="22"/>
          <w:lang w:eastAsia="en-US"/>
        </w:rPr>
      </w:pPr>
      <w:r w:rsidRPr="0063783D">
        <w:rPr>
          <w:rFonts w:asciiTheme="minorHAnsi" w:eastAsia="Calibri" w:hAnsiTheme="minorHAnsi" w:cstheme="minorHAnsi"/>
          <w:noProof/>
          <w:color w:val="auto"/>
          <w:sz w:val="22"/>
          <w:szCs w:val="22"/>
        </w:rPr>
        <mc:AlternateContent>
          <mc:Choice Requires="wps">
            <w:drawing>
              <wp:anchor distT="0" distB="0" distL="114300" distR="114300" simplePos="0" relativeHeight="251658241" behindDoc="0" locked="0" layoutInCell="1" allowOverlap="1" wp14:anchorId="2BC769A2" wp14:editId="3CE23E19">
                <wp:simplePos x="0" y="0"/>
                <wp:positionH relativeFrom="rightMargin">
                  <wp:align>left</wp:align>
                </wp:positionH>
                <wp:positionV relativeFrom="paragraph">
                  <wp:posOffset>10795</wp:posOffset>
                </wp:positionV>
                <wp:extent cx="241300" cy="222250"/>
                <wp:effectExtent l="0" t="0" r="25400" b="25400"/>
                <wp:wrapNone/>
                <wp:docPr id="3"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DE73F5" id="Rectangle 2" o:spid="_x0000_s1026" style="position:absolute;margin-left:0;margin-top:.85pt;width:19pt;height:17.5pt;z-index:251658241;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" fillcolor="window" strokecolor="windowText" strokeweight="1pt">
                <w10:wrap anchorx="margin"/>
              </v:rect>
            </w:pict>
          </mc:Fallback>
        </mc:AlternateContent>
      </w:r>
      <w:r w:rsidR="00613FC8" w:rsidRPr="0063783D">
        <w:rPr>
          <w:rFonts w:asciiTheme="minorHAnsi" w:eastAsia="Calibri" w:hAnsiTheme="minorHAnsi" w:cstheme="minorHAnsi"/>
          <w:b/>
          <w:bCs/>
          <w:color w:val="auto"/>
          <w:sz w:val="22"/>
          <w:szCs w:val="22"/>
          <w:lang w:eastAsia="en-US"/>
        </w:rPr>
        <w:t>Geluid</w:t>
      </w:r>
      <w:r w:rsidRPr="0063783D">
        <w:rPr>
          <w:rFonts w:asciiTheme="minorHAnsi" w:eastAsia="Calibri" w:hAnsiTheme="minorHAnsi" w:cstheme="minorHAnsi"/>
          <w:b/>
          <w:bCs/>
          <w:color w:val="auto"/>
          <w:sz w:val="22"/>
          <w:szCs w:val="22"/>
          <w:lang w:eastAsia="en-US"/>
        </w:rPr>
        <w:t>s</w:t>
      </w:r>
      <w:r w:rsidR="00D30392" w:rsidRPr="0063783D">
        <w:rPr>
          <w:rFonts w:asciiTheme="minorHAnsi" w:eastAsia="Calibri" w:hAnsiTheme="minorHAnsi" w:cstheme="minorHAnsi"/>
          <w:b/>
          <w:bCs/>
          <w:color w:val="auto"/>
          <w:sz w:val="22"/>
          <w:szCs w:val="22"/>
          <w:lang w:eastAsia="en-US"/>
        </w:rPr>
        <w:t>opname</w:t>
      </w:r>
      <w:r w:rsidRPr="0063783D">
        <w:rPr>
          <w:rFonts w:asciiTheme="minorHAnsi" w:eastAsia="Calibri" w:hAnsiTheme="minorHAnsi" w:cstheme="minorHAnsi"/>
          <w:b/>
          <w:bCs/>
          <w:color w:val="auto"/>
          <w:sz w:val="22"/>
          <w:szCs w:val="22"/>
          <w:lang w:eastAsia="en-US"/>
        </w:rPr>
        <w:t xml:space="preserve"> </w:t>
      </w:r>
    </w:p>
    <w:p w14:paraId="71102748" w14:textId="5404885A" w:rsidR="00613FC8" w:rsidRPr="00546675" w:rsidRDefault="00613FC8" w:rsidP="00546675">
      <w:pPr>
        <w:spacing w:line="240" w:lineRule="auto"/>
        <w:jc w:val="both"/>
        <w:rPr>
          <w:rFonts w:asciiTheme="minorHAnsi" w:eastAsia="Calibri" w:hAnsiTheme="minorHAnsi" w:cstheme="minorHAnsi"/>
          <w:color w:val="auto"/>
          <w:sz w:val="22"/>
          <w:szCs w:val="22"/>
          <w:lang w:eastAsia="en-US"/>
        </w:rPr>
      </w:pPr>
      <w:r w:rsidRPr="0063783D">
        <w:rPr>
          <w:rFonts w:asciiTheme="minorHAnsi" w:eastAsia="Calibri" w:hAnsiTheme="minorHAnsi" w:cstheme="minorHAnsi"/>
          <w:color w:val="auto"/>
          <w:sz w:val="22"/>
          <w:szCs w:val="22"/>
          <w:lang w:eastAsia="en-US"/>
        </w:rPr>
        <w:t xml:space="preserve">Ik geef toestemming voor het opnemen van </w:t>
      </w:r>
      <w:r w:rsidR="002D5230">
        <w:rPr>
          <w:rFonts w:asciiTheme="minorHAnsi" w:eastAsia="Calibri" w:hAnsiTheme="minorHAnsi" w:cstheme="minorHAnsi"/>
          <w:color w:val="auto"/>
          <w:sz w:val="22"/>
          <w:szCs w:val="22"/>
          <w:lang w:eastAsia="en-US"/>
        </w:rPr>
        <w:t>[</w:t>
      </w:r>
      <w:r w:rsidRPr="0063783D">
        <w:rPr>
          <w:rFonts w:asciiTheme="minorHAnsi" w:eastAsia="Calibri" w:hAnsiTheme="minorHAnsi" w:cstheme="minorHAnsi"/>
          <w:color w:val="auto"/>
          <w:sz w:val="22"/>
          <w:szCs w:val="22"/>
          <w:lang w:eastAsia="en-US"/>
        </w:rPr>
        <w:t>het interview</w:t>
      </w:r>
      <w:r w:rsidR="002D5230">
        <w:rPr>
          <w:rFonts w:asciiTheme="minorHAnsi" w:eastAsia="Calibri" w:hAnsiTheme="minorHAnsi" w:cstheme="minorHAnsi"/>
          <w:color w:val="auto"/>
          <w:sz w:val="22"/>
          <w:szCs w:val="22"/>
          <w:lang w:eastAsia="en-US"/>
        </w:rPr>
        <w:t>]</w:t>
      </w:r>
      <w:r w:rsidRPr="0063783D">
        <w:rPr>
          <w:rFonts w:asciiTheme="minorHAnsi" w:eastAsia="Calibri" w:hAnsiTheme="minorHAnsi" w:cstheme="minorHAnsi"/>
          <w:color w:val="auto"/>
          <w:sz w:val="22"/>
          <w:szCs w:val="22"/>
          <w:lang w:eastAsia="en-US"/>
        </w:rPr>
        <w:t xml:space="preserve"> door een geluidsopname. </w:t>
      </w:r>
    </w:p>
    <w:p w14:paraId="77BD16CF" w14:textId="2C210E45" w:rsidR="00D30392" w:rsidRPr="00546675" w:rsidRDefault="00D30392" w:rsidP="00546675">
      <w:pPr>
        <w:pStyle w:val="BasistekstPharos"/>
        <w:rPr>
          <w:rFonts w:asciiTheme="minorHAnsi" w:eastAsia="Calibri" w:hAnsiTheme="minorHAnsi" w:cstheme="minorHAnsi"/>
          <w:sz w:val="22"/>
          <w:szCs w:val="22"/>
          <w:lang w:eastAsia="en-US"/>
        </w:rPr>
      </w:pPr>
    </w:p>
    <w:p w14:paraId="5DFE3DE4" w14:textId="12AB6A43" w:rsidR="00D30392" w:rsidRPr="00546675" w:rsidRDefault="00200009" w:rsidP="00D30392">
      <w:pPr>
        <w:spacing w:line="240" w:lineRule="auto"/>
        <w:jc w:val="both"/>
        <w:rPr>
          <w:rFonts w:asciiTheme="minorHAnsi" w:eastAsia="Calibri" w:hAnsiTheme="minorHAnsi" w:cstheme="minorHAnsi"/>
          <w:b/>
          <w:bCs/>
          <w:color w:val="auto"/>
          <w:sz w:val="22"/>
          <w:szCs w:val="22"/>
          <w:lang w:eastAsia="en-US"/>
        </w:rPr>
      </w:pPr>
      <w:r w:rsidRPr="00546675">
        <w:rPr>
          <w:rFonts w:asciiTheme="minorHAnsi" w:eastAsia="Calibri" w:hAnsiTheme="minorHAnsi" w:cstheme="minorHAnsi"/>
          <w:b/>
          <w:bCs/>
          <w:color w:val="auto"/>
          <w:sz w:val="22"/>
          <w:szCs w:val="22"/>
          <w:lang w:eastAsia="en-US"/>
        </w:rPr>
        <w:t>Beeldopname</w:t>
      </w:r>
    </w:p>
    <w:p w14:paraId="7D993202" w14:textId="265049B7" w:rsidR="00D30392" w:rsidRPr="00546675" w:rsidRDefault="00D30392" w:rsidP="00D30392">
      <w:pPr>
        <w:spacing w:line="240" w:lineRule="auto"/>
        <w:ind w:right="1229"/>
        <w:jc w:val="both"/>
        <w:rPr>
          <w:rFonts w:asciiTheme="minorHAnsi" w:eastAsia="Calibri" w:hAnsiTheme="minorHAnsi" w:cstheme="minorHAnsi"/>
          <w:color w:val="auto"/>
          <w:sz w:val="22"/>
          <w:szCs w:val="22"/>
          <w:lang w:eastAsia="en-US"/>
        </w:rPr>
      </w:pPr>
      <w:r w:rsidRPr="00546675">
        <w:rPr>
          <w:rFonts w:asciiTheme="minorHAnsi" w:eastAsia="Calibri" w:hAnsiTheme="minorHAnsi" w:cstheme="minorHAnsi"/>
          <w:noProof/>
          <w:color w:val="auto"/>
          <w:sz w:val="22"/>
          <w:szCs w:val="22"/>
        </w:rPr>
        <mc:AlternateContent>
          <mc:Choice Requires="wps">
            <w:drawing>
              <wp:anchor distT="0" distB="0" distL="114300" distR="114300" simplePos="0" relativeHeight="251658246" behindDoc="0" locked="0" layoutInCell="1" allowOverlap="1" wp14:anchorId="7920834A" wp14:editId="45A1EB89">
                <wp:simplePos x="0" y="0"/>
                <wp:positionH relativeFrom="rightMargin">
                  <wp:align>left</wp:align>
                </wp:positionH>
                <wp:positionV relativeFrom="paragraph">
                  <wp:posOffset>61595</wp:posOffset>
                </wp:positionV>
                <wp:extent cx="241300" cy="222250"/>
                <wp:effectExtent l="0" t="0" r="25400" b="25400"/>
                <wp:wrapNone/>
                <wp:docPr id="10"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DB9761" id="Rectangle 2" o:spid="_x0000_s1026" style="position:absolute;margin-left:0;margin-top:4.85pt;width:19pt;height:17.5pt;z-index:25165824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" fillcolor="window" strokecolor="windowText" strokeweight="1pt">
                <w10:wrap anchorx="margin"/>
              </v:rect>
            </w:pict>
          </mc:Fallback>
        </mc:AlternateContent>
      </w:r>
      <w:r w:rsidRPr="00546675">
        <w:rPr>
          <w:rFonts w:asciiTheme="minorHAnsi" w:eastAsia="Calibri" w:hAnsiTheme="minorHAnsi" w:cstheme="minorHAnsi"/>
          <w:color w:val="auto"/>
          <w:sz w:val="22"/>
          <w:szCs w:val="22"/>
          <w:lang w:eastAsia="en-US"/>
        </w:rPr>
        <w:t xml:space="preserve">Ik geef toestemming voor het opnemen van </w:t>
      </w:r>
      <w:r w:rsidR="002D5230">
        <w:rPr>
          <w:rFonts w:asciiTheme="minorHAnsi" w:eastAsia="Calibri" w:hAnsiTheme="minorHAnsi" w:cstheme="minorHAnsi"/>
          <w:color w:val="auto"/>
          <w:sz w:val="22"/>
          <w:szCs w:val="22"/>
          <w:lang w:eastAsia="en-US"/>
        </w:rPr>
        <w:t>[</w:t>
      </w:r>
      <w:r w:rsidRPr="00546675">
        <w:rPr>
          <w:rFonts w:asciiTheme="minorHAnsi" w:eastAsia="Calibri" w:hAnsiTheme="minorHAnsi" w:cstheme="minorHAnsi"/>
          <w:color w:val="auto"/>
          <w:sz w:val="22"/>
          <w:szCs w:val="22"/>
          <w:lang w:eastAsia="en-US"/>
        </w:rPr>
        <w:t>het interview</w:t>
      </w:r>
      <w:r w:rsidR="002D5230">
        <w:rPr>
          <w:rFonts w:asciiTheme="minorHAnsi" w:eastAsia="Calibri" w:hAnsiTheme="minorHAnsi" w:cstheme="minorHAnsi"/>
          <w:color w:val="auto"/>
          <w:sz w:val="22"/>
          <w:szCs w:val="22"/>
          <w:lang w:eastAsia="en-US"/>
        </w:rPr>
        <w:t>]</w:t>
      </w:r>
      <w:r w:rsidRPr="00546675">
        <w:rPr>
          <w:rFonts w:asciiTheme="minorHAnsi" w:eastAsia="Calibri" w:hAnsiTheme="minorHAnsi" w:cstheme="minorHAnsi"/>
          <w:color w:val="auto"/>
          <w:sz w:val="22"/>
          <w:szCs w:val="22"/>
          <w:lang w:eastAsia="en-US"/>
        </w:rPr>
        <w:t xml:space="preserve"> met </w:t>
      </w:r>
      <w:r w:rsidR="00120C82" w:rsidRPr="00546675">
        <w:rPr>
          <w:rFonts w:asciiTheme="minorHAnsi" w:eastAsia="Calibri" w:hAnsiTheme="minorHAnsi" w:cstheme="minorHAnsi"/>
          <w:color w:val="auto"/>
          <w:sz w:val="22"/>
          <w:szCs w:val="22"/>
          <w:lang w:eastAsia="en-US"/>
        </w:rPr>
        <w:t>beeld</w:t>
      </w:r>
      <w:r w:rsidRPr="00546675">
        <w:rPr>
          <w:rFonts w:asciiTheme="minorHAnsi" w:eastAsia="Calibri" w:hAnsiTheme="minorHAnsi" w:cstheme="minorHAnsi"/>
          <w:color w:val="auto"/>
          <w:sz w:val="22"/>
          <w:szCs w:val="22"/>
          <w:lang w:eastAsia="en-US"/>
        </w:rPr>
        <w:t xml:space="preserve">. </w:t>
      </w:r>
    </w:p>
    <w:p w14:paraId="0B2D2557" w14:textId="77777777" w:rsidR="00D30392" w:rsidRPr="00546675" w:rsidRDefault="00D30392" w:rsidP="00546675">
      <w:pPr>
        <w:pStyle w:val="BasistekstPharos"/>
        <w:rPr>
          <w:rFonts w:asciiTheme="minorHAnsi" w:eastAsia="Calibri" w:hAnsiTheme="minorHAnsi" w:cstheme="minorHAnsi"/>
          <w:sz w:val="22"/>
          <w:szCs w:val="22"/>
          <w:lang w:eastAsia="en-US"/>
        </w:rPr>
      </w:pPr>
    </w:p>
    <w:p w14:paraId="431E1FA9" w14:textId="522BC175" w:rsidR="00613FC8" w:rsidRPr="00546675" w:rsidRDefault="00613FC8" w:rsidP="00613FC8">
      <w:pPr>
        <w:spacing w:line="240" w:lineRule="auto"/>
        <w:ind w:right="1229"/>
        <w:jc w:val="both"/>
        <w:rPr>
          <w:rFonts w:asciiTheme="minorHAnsi" w:eastAsia="Calibri" w:hAnsiTheme="minorHAnsi" w:cstheme="minorHAnsi"/>
          <w:b/>
          <w:bCs/>
          <w:color w:val="auto"/>
          <w:sz w:val="22"/>
          <w:szCs w:val="22"/>
          <w:lang w:eastAsia="en-US"/>
        </w:rPr>
      </w:pPr>
      <w:r w:rsidRPr="00546675">
        <w:rPr>
          <w:rFonts w:asciiTheme="minorHAnsi" w:eastAsia="Calibri" w:hAnsiTheme="minorHAnsi" w:cstheme="minorHAnsi"/>
          <w:b/>
          <w:bCs/>
          <w:color w:val="auto"/>
          <w:sz w:val="22"/>
          <w:szCs w:val="22"/>
          <w:lang w:eastAsia="en-US"/>
        </w:rPr>
        <w:t>Het delen van gegevens buiten Europa</w:t>
      </w:r>
    </w:p>
    <w:p w14:paraId="27E4D180" w14:textId="2A4838EB" w:rsidR="001C50FE" w:rsidRPr="007F2C38" w:rsidRDefault="001C50FE" w:rsidP="43CBD293">
      <w:pPr>
        <w:spacing w:line="240" w:lineRule="auto"/>
        <w:ind w:right="1229"/>
        <w:jc w:val="both"/>
        <w:rPr>
          <w:rFonts w:ascii="Calibri" w:eastAsia="Calibri" w:hAnsi="Calibri" w:cs="Arial"/>
          <w:i/>
          <w:iCs/>
          <w:color w:val="696CCE" w:themeColor="accent5" w:themeTint="99"/>
          <w:sz w:val="20"/>
          <w:szCs w:val="20"/>
          <w:lang w:eastAsia="en-US"/>
        </w:rPr>
      </w:pPr>
      <w:r w:rsidRPr="43CBD293">
        <w:rPr>
          <w:rFonts w:ascii="Calibri" w:eastAsia="Calibri" w:hAnsi="Calibri" w:cs="Arial"/>
          <w:i/>
          <w:iCs/>
          <w:color w:val="696CCE" w:themeColor="accent5" w:themeTint="99"/>
          <w:sz w:val="20"/>
          <w:szCs w:val="20"/>
          <w:lang w:eastAsia="en-US"/>
        </w:rPr>
        <w:t xml:space="preserve">Hierbij moet uitleg worden gegeven over de risico's van de doorgifte voor de betrokkenen. Ook dien je specifiek aan te geven over welke </w:t>
      </w:r>
      <w:r w:rsidR="000659AA">
        <w:rPr>
          <w:rFonts w:ascii="Calibri" w:eastAsia="Calibri" w:hAnsi="Calibri" w:cs="Arial"/>
          <w:i/>
          <w:iCs/>
          <w:color w:val="696CCE" w:themeColor="accent5" w:themeTint="99"/>
          <w:sz w:val="20"/>
          <w:szCs w:val="20"/>
          <w:lang w:eastAsia="en-US"/>
        </w:rPr>
        <w:t>persoons</w:t>
      </w:r>
      <w:r w:rsidRPr="43CBD293">
        <w:rPr>
          <w:rFonts w:ascii="Calibri" w:eastAsia="Calibri" w:hAnsi="Calibri" w:cs="Arial"/>
          <w:i/>
          <w:iCs/>
          <w:color w:val="696CCE" w:themeColor="accent5" w:themeTint="99"/>
          <w:sz w:val="20"/>
          <w:szCs w:val="20"/>
          <w:lang w:eastAsia="en-US"/>
        </w:rPr>
        <w:t>gegevens het gaat. Vraag de Privacy Officer om advies.</w:t>
      </w:r>
    </w:p>
    <w:p w14:paraId="75B15E2C" w14:textId="5FF3DA47" w:rsidR="00613FC8" w:rsidRPr="00546675" w:rsidRDefault="00120C82" w:rsidP="00613FC8">
      <w:pPr>
        <w:spacing w:line="240" w:lineRule="auto"/>
        <w:ind w:right="1229"/>
        <w:jc w:val="both"/>
        <w:rPr>
          <w:rFonts w:asciiTheme="minorHAnsi" w:eastAsia="Calibri" w:hAnsiTheme="minorHAnsi" w:cstheme="minorHAnsi"/>
          <w:i/>
          <w:iCs/>
          <w:color w:val="7B7B7B"/>
          <w:sz w:val="22"/>
          <w:szCs w:val="22"/>
          <w:lang w:eastAsia="en-US"/>
        </w:rPr>
      </w:pPr>
      <w:r w:rsidRPr="00546675">
        <w:rPr>
          <w:rFonts w:asciiTheme="minorHAnsi" w:eastAsia="Calibri" w:hAnsiTheme="minorHAnsi" w:cstheme="minorHAnsi"/>
          <w:noProof/>
          <w:color w:val="auto"/>
          <w:sz w:val="22"/>
          <w:szCs w:val="22"/>
        </w:rPr>
        <mc:AlternateContent>
          <mc:Choice Requires="wps">
            <w:drawing>
              <wp:anchor distT="0" distB="0" distL="114300" distR="114300" simplePos="0" relativeHeight="251658242" behindDoc="0" locked="0" layoutInCell="1" allowOverlap="1" wp14:anchorId="6CC0E416" wp14:editId="489E239B">
                <wp:simplePos x="0" y="0"/>
                <wp:positionH relativeFrom="rightMargin">
                  <wp:align>left</wp:align>
                </wp:positionH>
                <wp:positionV relativeFrom="paragraph">
                  <wp:posOffset>5080</wp:posOffset>
                </wp:positionV>
                <wp:extent cx="241300" cy="222250"/>
                <wp:effectExtent l="0" t="0" r="25400" b="25400"/>
                <wp:wrapNone/>
                <wp:docPr id="5"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CFBBA5" id="Rectangle 2" o:spid="_x0000_s1026" style="position:absolute;margin-left:0;margin-top:.4pt;width:19pt;height:17.5pt;z-index:25165824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" fillcolor="window" strokecolor="windowText" strokeweight="1pt">
                <w10:wrap anchorx="margin"/>
              </v:rect>
            </w:pict>
          </mc:Fallback>
        </mc:AlternateContent>
      </w:r>
      <w:r w:rsidR="00613FC8" w:rsidRPr="00546675">
        <w:rPr>
          <w:rFonts w:asciiTheme="minorHAnsi" w:eastAsia="Calibri" w:hAnsiTheme="minorHAnsi" w:cstheme="minorHAnsi"/>
          <w:color w:val="auto"/>
          <w:sz w:val="22"/>
          <w:szCs w:val="22"/>
          <w:lang w:eastAsia="en-US"/>
        </w:rPr>
        <w:t>Ik geef toestemming voor het delen van mijn gegevens met</w:t>
      </w:r>
      <w:r w:rsidR="00905F5C" w:rsidRPr="00546675">
        <w:rPr>
          <w:rFonts w:asciiTheme="minorHAnsi" w:eastAsia="Calibri" w:hAnsiTheme="minorHAnsi" w:cstheme="minorHAnsi"/>
          <w:color w:val="auto"/>
          <w:sz w:val="22"/>
          <w:szCs w:val="22"/>
          <w:lang w:eastAsia="en-US"/>
        </w:rPr>
        <w:t xml:space="preserve"> </w:t>
      </w:r>
      <w:r w:rsidR="00E44171">
        <w:rPr>
          <w:rFonts w:asciiTheme="minorHAnsi" w:eastAsia="Calibri" w:hAnsiTheme="minorHAnsi" w:cstheme="minorHAnsi"/>
          <w:color w:val="auto"/>
          <w:sz w:val="22"/>
          <w:szCs w:val="22"/>
          <w:lang w:eastAsia="en-US"/>
        </w:rPr>
        <w:t>[naam organisatie]</w:t>
      </w:r>
      <w:r w:rsidR="00A549FC" w:rsidRPr="00546675">
        <w:rPr>
          <w:rFonts w:asciiTheme="minorHAnsi" w:eastAsia="Calibri" w:hAnsiTheme="minorHAnsi" w:cstheme="minorHAnsi"/>
          <w:i/>
          <w:iCs/>
          <w:color w:val="7B7B7B"/>
          <w:sz w:val="22"/>
          <w:szCs w:val="22"/>
          <w:lang w:eastAsia="en-US"/>
        </w:rPr>
        <w:t xml:space="preserve"> </w:t>
      </w:r>
      <w:r w:rsidR="00613FC8" w:rsidRPr="00546675">
        <w:rPr>
          <w:rFonts w:asciiTheme="minorHAnsi" w:eastAsia="Calibri" w:hAnsiTheme="minorHAnsi" w:cstheme="minorHAnsi"/>
          <w:color w:val="auto"/>
          <w:sz w:val="22"/>
          <w:szCs w:val="22"/>
          <w:lang w:eastAsia="en-US"/>
        </w:rPr>
        <w:t>i</w:t>
      </w:r>
      <w:r w:rsidR="00905F5C" w:rsidRPr="00546675">
        <w:rPr>
          <w:rFonts w:asciiTheme="minorHAnsi" w:eastAsia="Calibri" w:hAnsiTheme="minorHAnsi" w:cstheme="minorHAnsi"/>
          <w:color w:val="auto"/>
          <w:sz w:val="22"/>
          <w:szCs w:val="22"/>
          <w:lang w:eastAsia="en-US"/>
        </w:rPr>
        <w:t xml:space="preserve">n </w:t>
      </w:r>
      <w:r w:rsidR="00E44171">
        <w:rPr>
          <w:rFonts w:asciiTheme="minorHAnsi" w:eastAsia="Calibri" w:hAnsiTheme="minorHAnsi" w:cstheme="minorHAnsi"/>
          <w:color w:val="auto"/>
          <w:sz w:val="22"/>
          <w:szCs w:val="22"/>
          <w:lang w:eastAsia="en-US"/>
        </w:rPr>
        <w:t>[lan</w:t>
      </w:r>
      <w:r w:rsidR="004A2198">
        <w:rPr>
          <w:rFonts w:asciiTheme="minorHAnsi" w:eastAsia="Calibri" w:hAnsiTheme="minorHAnsi" w:cstheme="minorHAnsi"/>
          <w:color w:val="auto"/>
          <w:sz w:val="22"/>
          <w:szCs w:val="22"/>
          <w:lang w:eastAsia="en-US"/>
        </w:rPr>
        <w:t>d</w:t>
      </w:r>
      <w:r w:rsidR="00E44171">
        <w:rPr>
          <w:rFonts w:asciiTheme="minorHAnsi" w:eastAsia="Calibri" w:hAnsiTheme="minorHAnsi" w:cstheme="minorHAnsi"/>
          <w:color w:val="auto"/>
          <w:sz w:val="22"/>
          <w:szCs w:val="22"/>
          <w:lang w:eastAsia="en-US"/>
        </w:rPr>
        <w:t>]</w:t>
      </w:r>
      <w:r w:rsidR="00905F5C" w:rsidRPr="00546675">
        <w:rPr>
          <w:rFonts w:asciiTheme="minorHAnsi" w:eastAsia="Calibri" w:hAnsiTheme="minorHAnsi" w:cstheme="minorHAnsi"/>
          <w:color w:val="auto"/>
          <w:sz w:val="22"/>
          <w:szCs w:val="22"/>
          <w:lang w:eastAsia="en-US"/>
        </w:rPr>
        <w:t xml:space="preserve">. </w:t>
      </w:r>
    </w:p>
    <w:p w14:paraId="3076BEA3" w14:textId="77777777" w:rsidR="00613FC8" w:rsidRPr="00546675" w:rsidRDefault="00613FC8" w:rsidP="00613FC8">
      <w:pPr>
        <w:spacing w:line="240" w:lineRule="auto"/>
        <w:ind w:right="1229"/>
        <w:jc w:val="both"/>
        <w:rPr>
          <w:rFonts w:asciiTheme="minorHAnsi" w:eastAsia="Calibri" w:hAnsiTheme="minorHAnsi" w:cstheme="minorHAnsi"/>
          <w:color w:val="auto"/>
          <w:sz w:val="22"/>
          <w:szCs w:val="22"/>
          <w:lang w:eastAsia="en-US"/>
        </w:rPr>
      </w:pPr>
    </w:p>
    <w:p w14:paraId="44B69E57" w14:textId="4358592C" w:rsidR="002D5230" w:rsidRPr="004D3B92" w:rsidRDefault="004D3B92" w:rsidP="004D3B92">
      <w:pPr>
        <w:spacing w:line="240" w:lineRule="auto"/>
        <w:ind w:right="1229"/>
        <w:rPr>
          <w:rFonts w:cstheme="minorHAnsi"/>
          <w:i/>
          <w:iCs/>
          <w:sz w:val="20"/>
          <w:szCs w:val="20"/>
        </w:rPr>
      </w:pPr>
      <w:r w:rsidRPr="00267508">
        <w:rPr>
          <w:rFonts w:cstheme="minorHAnsi"/>
          <w:i/>
          <w:iCs/>
          <w:sz w:val="20"/>
          <w:szCs w:val="20"/>
        </w:rPr>
        <w:t xml:space="preserve">Optioneel </w:t>
      </w:r>
      <w:r>
        <w:rPr>
          <w:rFonts w:cstheme="minorHAnsi"/>
          <w:i/>
          <w:iCs/>
          <w:sz w:val="20"/>
          <w:szCs w:val="20"/>
        </w:rPr>
        <w:t>(nu of na het onderzoek vragen)</w:t>
      </w:r>
    </w:p>
    <w:p w14:paraId="7475DE1E" w14:textId="77777777" w:rsidR="002D5230" w:rsidRDefault="002D5230" w:rsidP="00613FC8">
      <w:pPr>
        <w:spacing w:line="240" w:lineRule="auto"/>
        <w:ind w:right="1229"/>
        <w:jc w:val="both"/>
        <w:rPr>
          <w:rFonts w:asciiTheme="minorHAnsi" w:eastAsia="Calibri" w:hAnsiTheme="minorHAnsi" w:cstheme="minorHAnsi"/>
          <w:b/>
          <w:bCs/>
          <w:color w:val="auto"/>
          <w:sz w:val="22"/>
          <w:szCs w:val="22"/>
          <w:lang w:eastAsia="en-US"/>
        </w:rPr>
      </w:pPr>
    </w:p>
    <w:p w14:paraId="78F2ABC6" w14:textId="2CE5518A" w:rsidR="00613FC8" w:rsidRPr="00546675" w:rsidRDefault="00613FC8" w:rsidP="00613FC8">
      <w:pPr>
        <w:spacing w:line="240" w:lineRule="auto"/>
        <w:ind w:right="1229"/>
        <w:jc w:val="both"/>
        <w:rPr>
          <w:rFonts w:asciiTheme="minorHAnsi" w:eastAsia="Calibri" w:hAnsiTheme="minorHAnsi" w:cstheme="minorHAnsi"/>
          <w:color w:val="auto"/>
          <w:sz w:val="22"/>
          <w:szCs w:val="22"/>
          <w:lang w:eastAsia="en-US"/>
        </w:rPr>
      </w:pPr>
      <w:r w:rsidRPr="00546675">
        <w:rPr>
          <w:rFonts w:asciiTheme="minorHAnsi" w:eastAsia="Calibri" w:hAnsiTheme="minorHAnsi" w:cstheme="minorHAnsi"/>
          <w:b/>
          <w:bCs/>
          <w:color w:val="auto"/>
          <w:sz w:val="22"/>
          <w:szCs w:val="22"/>
          <w:lang w:eastAsia="en-US"/>
        </w:rPr>
        <w:t xml:space="preserve">Mijn antwoorden in het artikel </w:t>
      </w:r>
    </w:p>
    <w:p w14:paraId="240C1192" w14:textId="5BCCBAA8" w:rsidR="00B669FF" w:rsidRPr="008B5F93" w:rsidRDefault="00B669FF" w:rsidP="00613FC8">
      <w:pPr>
        <w:spacing w:line="240" w:lineRule="auto"/>
        <w:ind w:right="1229"/>
        <w:rPr>
          <w:rFonts w:ascii="Calibri" w:eastAsia="Calibri" w:hAnsi="Calibri" w:cs="Arial"/>
          <w:i/>
          <w:color w:val="696CCE" w:themeColor="accent5" w:themeTint="99"/>
          <w:sz w:val="20"/>
          <w:szCs w:val="20"/>
          <w:lang w:eastAsia="en-US"/>
        </w:rPr>
      </w:pPr>
      <w:r w:rsidRPr="008B5F93">
        <w:rPr>
          <w:rFonts w:ascii="Calibri" w:eastAsia="Calibri" w:hAnsi="Calibri" w:cs="Arial"/>
          <w:i/>
          <w:color w:val="696CCE" w:themeColor="accent5" w:themeTint="99"/>
          <w:sz w:val="20"/>
          <w:szCs w:val="20"/>
          <w:lang w:eastAsia="en-US"/>
        </w:rPr>
        <w:t>In het geval een antwoord herleidbaar is naar een deelnemer, dan dien je daar toestemming voor te vragen.</w:t>
      </w:r>
      <w:r w:rsidR="000078C5">
        <w:rPr>
          <w:rFonts w:ascii="Calibri" w:eastAsia="Calibri" w:hAnsi="Calibri" w:cs="Arial"/>
          <w:i/>
          <w:color w:val="696CCE" w:themeColor="accent5" w:themeTint="99"/>
          <w:sz w:val="20"/>
          <w:szCs w:val="20"/>
          <w:lang w:eastAsia="en-US"/>
        </w:rPr>
        <w:t xml:space="preserve"> </w:t>
      </w:r>
      <w:r w:rsidR="008B5F93">
        <w:rPr>
          <w:rFonts w:ascii="Calibri" w:eastAsia="Calibri" w:hAnsi="Calibri" w:cs="Arial"/>
          <w:i/>
          <w:color w:val="696CCE" w:themeColor="accent5" w:themeTint="99"/>
          <w:sz w:val="20"/>
          <w:szCs w:val="20"/>
          <w:lang w:eastAsia="en-US"/>
        </w:rPr>
        <w:t xml:space="preserve">Vraag de toestemming als je weet </w:t>
      </w:r>
      <w:r w:rsidR="00AB7A36">
        <w:rPr>
          <w:rFonts w:ascii="Calibri" w:eastAsia="Calibri" w:hAnsi="Calibri" w:cs="Arial"/>
          <w:i/>
          <w:color w:val="696CCE" w:themeColor="accent5" w:themeTint="99"/>
          <w:sz w:val="20"/>
          <w:szCs w:val="20"/>
          <w:lang w:eastAsia="en-US"/>
        </w:rPr>
        <w:t>w</w:t>
      </w:r>
      <w:r w:rsidR="000078C5">
        <w:rPr>
          <w:rFonts w:ascii="Calibri" w:eastAsia="Calibri" w:hAnsi="Calibri" w:cs="Arial"/>
          <w:i/>
          <w:color w:val="696CCE" w:themeColor="accent5" w:themeTint="99"/>
          <w:sz w:val="20"/>
          <w:szCs w:val="20"/>
          <w:lang w:eastAsia="en-US"/>
        </w:rPr>
        <w:t xml:space="preserve">at je graag zou citeren. Voor </w:t>
      </w:r>
      <w:r w:rsidR="00091F7D">
        <w:rPr>
          <w:rFonts w:ascii="Calibri" w:eastAsia="Calibri" w:hAnsi="Calibri" w:cs="Arial"/>
          <w:i/>
          <w:color w:val="696CCE" w:themeColor="accent5" w:themeTint="99"/>
          <w:sz w:val="20"/>
          <w:szCs w:val="20"/>
          <w:lang w:eastAsia="en-US"/>
        </w:rPr>
        <w:t xml:space="preserve">quotes die niet naar de persoon herleidbaar zijn, is eerder in het formulier al wat opgenomen. </w:t>
      </w:r>
    </w:p>
    <w:p w14:paraId="10B4BDA6" w14:textId="498C3CFA" w:rsidR="00613FC8" w:rsidRPr="00546675" w:rsidRDefault="00A94818" w:rsidP="00613FC8">
      <w:pPr>
        <w:spacing w:line="240" w:lineRule="auto"/>
        <w:ind w:right="1229"/>
        <w:rPr>
          <w:rFonts w:asciiTheme="minorHAnsi" w:eastAsia="Calibri" w:hAnsiTheme="minorHAnsi" w:cstheme="minorHAnsi"/>
          <w:color w:val="auto"/>
          <w:sz w:val="22"/>
          <w:szCs w:val="22"/>
          <w:lang w:eastAsia="en-US"/>
        </w:rPr>
      </w:pPr>
      <w:r w:rsidRPr="00546675">
        <w:rPr>
          <w:rFonts w:asciiTheme="minorHAnsi" w:eastAsia="Calibri" w:hAnsiTheme="minorHAnsi" w:cstheme="minorHAnsi"/>
          <w:noProof/>
          <w:color w:val="auto"/>
          <w:sz w:val="22"/>
          <w:szCs w:val="22"/>
        </w:rPr>
        <mc:AlternateContent>
          <mc:Choice Requires="wps">
            <w:drawing>
              <wp:anchor distT="0" distB="0" distL="114300" distR="114300" simplePos="0" relativeHeight="251658243" behindDoc="0" locked="0" layoutInCell="1" allowOverlap="1" wp14:anchorId="36026C81" wp14:editId="1B526F59">
                <wp:simplePos x="0" y="0"/>
                <wp:positionH relativeFrom="rightMargin">
                  <wp:align>left</wp:align>
                </wp:positionH>
                <wp:positionV relativeFrom="paragraph">
                  <wp:posOffset>2540</wp:posOffset>
                </wp:positionV>
                <wp:extent cx="241300" cy="222250"/>
                <wp:effectExtent l="0" t="0" r="25400" b="25400"/>
                <wp:wrapNone/>
                <wp:docPr id="6"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F4CC73" id="Rectangle 2" o:spid="_x0000_s1026" style="position:absolute;margin-left:0;margin-top:.2pt;width:19pt;height:17.5pt;z-index:251658243;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" fillcolor="window" strokecolor="windowText" strokeweight="1pt">
                <w10:wrap anchorx="margin"/>
              </v:rect>
            </w:pict>
          </mc:Fallback>
        </mc:AlternateContent>
      </w:r>
      <w:r w:rsidR="00613FC8" w:rsidRPr="00546675">
        <w:rPr>
          <w:rFonts w:asciiTheme="minorHAnsi" w:eastAsia="Calibri" w:hAnsiTheme="minorHAnsi" w:cstheme="minorHAnsi"/>
          <w:color w:val="auto"/>
          <w:sz w:val="22"/>
          <w:szCs w:val="22"/>
          <w:lang w:eastAsia="en-US"/>
        </w:rPr>
        <w:t xml:space="preserve">Ik geef toestemming voor het gebruiken van mijn antwoorden in </w:t>
      </w:r>
      <w:r w:rsidR="00D30392" w:rsidRPr="00546675">
        <w:rPr>
          <w:rFonts w:asciiTheme="minorHAnsi" w:eastAsia="Calibri" w:hAnsiTheme="minorHAnsi" w:cstheme="minorHAnsi"/>
          <w:color w:val="auto"/>
          <w:sz w:val="22"/>
          <w:szCs w:val="22"/>
          <w:lang w:eastAsia="en-US"/>
        </w:rPr>
        <w:t>stukken</w:t>
      </w:r>
      <w:r w:rsidR="00613FC8" w:rsidRPr="00546675">
        <w:rPr>
          <w:rFonts w:asciiTheme="minorHAnsi" w:eastAsia="Calibri" w:hAnsiTheme="minorHAnsi" w:cstheme="minorHAnsi"/>
          <w:color w:val="auto"/>
          <w:sz w:val="22"/>
          <w:szCs w:val="22"/>
          <w:lang w:eastAsia="en-US"/>
        </w:rPr>
        <w:t xml:space="preserve">, zoals een artikel in een tijdschrift of boek. </w:t>
      </w:r>
    </w:p>
    <w:p w14:paraId="00DC4062" w14:textId="67DFB6DA" w:rsidR="00613FC8" w:rsidRPr="00546675" w:rsidRDefault="00DF1B86" w:rsidP="00613FC8">
      <w:pPr>
        <w:spacing w:line="240" w:lineRule="auto"/>
        <w:ind w:right="1229"/>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M</w:t>
      </w:r>
      <w:r w:rsidR="00D30392" w:rsidRPr="00546675">
        <w:rPr>
          <w:rFonts w:asciiTheme="minorHAnsi" w:eastAsia="Calibri" w:hAnsiTheme="minorHAnsi" w:cstheme="minorHAnsi"/>
          <w:color w:val="auto"/>
          <w:sz w:val="22"/>
          <w:szCs w:val="22"/>
          <w:lang w:eastAsia="en-US"/>
        </w:rPr>
        <w:t>ijn</w:t>
      </w:r>
      <w:r>
        <w:rPr>
          <w:rFonts w:asciiTheme="minorHAnsi" w:eastAsia="Calibri" w:hAnsiTheme="minorHAnsi" w:cstheme="minorHAnsi"/>
          <w:color w:val="auto"/>
          <w:sz w:val="22"/>
          <w:szCs w:val="22"/>
          <w:lang w:eastAsia="en-US"/>
        </w:rPr>
        <w:t xml:space="preserve"> </w:t>
      </w:r>
      <w:r w:rsidR="00613FC8" w:rsidRPr="00546675">
        <w:rPr>
          <w:rFonts w:asciiTheme="minorHAnsi" w:eastAsia="Calibri" w:hAnsiTheme="minorHAnsi" w:cstheme="minorHAnsi"/>
          <w:color w:val="auto"/>
          <w:sz w:val="22"/>
          <w:szCs w:val="22"/>
          <w:lang w:eastAsia="en-US"/>
        </w:rPr>
        <w:t xml:space="preserve">naam </w:t>
      </w:r>
      <w:r>
        <w:rPr>
          <w:rFonts w:asciiTheme="minorHAnsi" w:eastAsia="Calibri" w:hAnsiTheme="minorHAnsi" w:cstheme="minorHAnsi"/>
          <w:color w:val="auto"/>
          <w:sz w:val="22"/>
          <w:szCs w:val="22"/>
          <w:lang w:eastAsia="en-US"/>
        </w:rPr>
        <w:t>staa</w:t>
      </w:r>
      <w:r w:rsidR="00587C0F">
        <w:rPr>
          <w:rFonts w:asciiTheme="minorHAnsi" w:eastAsia="Calibri" w:hAnsiTheme="minorHAnsi" w:cstheme="minorHAnsi"/>
          <w:color w:val="auto"/>
          <w:sz w:val="22"/>
          <w:szCs w:val="22"/>
          <w:lang w:eastAsia="en-US"/>
        </w:rPr>
        <w:t>t</w:t>
      </w:r>
      <w:r>
        <w:rPr>
          <w:rFonts w:asciiTheme="minorHAnsi" w:eastAsia="Calibri" w:hAnsiTheme="minorHAnsi" w:cstheme="minorHAnsi"/>
          <w:color w:val="auto"/>
          <w:sz w:val="22"/>
          <w:szCs w:val="22"/>
          <w:lang w:eastAsia="en-US"/>
        </w:rPr>
        <w:t xml:space="preserve"> </w:t>
      </w:r>
      <w:r w:rsidR="00613FC8" w:rsidRPr="00546675">
        <w:rPr>
          <w:rFonts w:asciiTheme="minorHAnsi" w:eastAsia="Calibri" w:hAnsiTheme="minorHAnsi" w:cstheme="minorHAnsi"/>
          <w:color w:val="auto"/>
          <w:sz w:val="22"/>
          <w:szCs w:val="22"/>
          <w:lang w:eastAsia="en-US"/>
        </w:rPr>
        <w:t>er niet bij.</w:t>
      </w:r>
    </w:p>
    <w:p w14:paraId="74CE8A9D" w14:textId="77777777" w:rsidR="00120C82" w:rsidRPr="00546675" w:rsidRDefault="00120C82" w:rsidP="00546675">
      <w:pPr>
        <w:spacing w:line="240" w:lineRule="atLeast"/>
        <w:rPr>
          <w:rFonts w:asciiTheme="minorHAnsi" w:eastAsia="Calibri" w:hAnsiTheme="minorHAnsi" w:cstheme="minorHAnsi"/>
          <w:b/>
          <w:bCs/>
          <w:color w:val="auto"/>
          <w:sz w:val="22"/>
          <w:szCs w:val="22"/>
          <w:lang w:eastAsia="en-US"/>
        </w:rPr>
      </w:pPr>
    </w:p>
    <w:p w14:paraId="0A0BC8A9" w14:textId="5CCA9E20" w:rsidR="00613FC8" w:rsidRPr="00D576FA" w:rsidRDefault="00120C82" w:rsidP="00546675">
      <w:pPr>
        <w:spacing w:line="240" w:lineRule="atLeast"/>
        <w:rPr>
          <w:rFonts w:asciiTheme="minorHAnsi" w:eastAsia="Calibri" w:hAnsiTheme="minorHAnsi" w:cstheme="minorHAnsi"/>
          <w:color w:val="auto"/>
          <w:sz w:val="22"/>
          <w:szCs w:val="22"/>
          <w:lang w:eastAsia="en-US"/>
        </w:rPr>
      </w:pPr>
      <w:r w:rsidRPr="00546675">
        <w:rPr>
          <w:rFonts w:asciiTheme="minorHAnsi" w:eastAsia="Calibri" w:hAnsiTheme="minorHAnsi" w:cstheme="minorHAnsi"/>
          <w:noProof/>
          <w:color w:val="auto"/>
          <w:sz w:val="22"/>
          <w:szCs w:val="22"/>
        </w:rPr>
        <mc:AlternateContent>
          <mc:Choice Requires="wps">
            <w:drawing>
              <wp:anchor distT="0" distB="0" distL="114300" distR="114300" simplePos="0" relativeHeight="251658244" behindDoc="0" locked="0" layoutInCell="1" allowOverlap="1" wp14:anchorId="1A9A01A9" wp14:editId="3B8DF419">
                <wp:simplePos x="0" y="0"/>
                <wp:positionH relativeFrom="column">
                  <wp:posOffset>5751195</wp:posOffset>
                </wp:positionH>
                <wp:positionV relativeFrom="paragraph">
                  <wp:posOffset>91440</wp:posOffset>
                </wp:positionV>
                <wp:extent cx="241300" cy="222250"/>
                <wp:effectExtent l="0" t="0" r="25400" b="25400"/>
                <wp:wrapNone/>
                <wp:docPr id="11"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21DB69" id="Rectangle 2" o:spid="_x0000_s1026" style="position:absolute;margin-left:452.85pt;margin-top:7.2pt;width:19pt;height: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" fillcolor="window" strokecolor="windowText" strokeweight="1pt"/>
            </w:pict>
          </mc:Fallback>
        </mc:AlternateContent>
      </w:r>
      <w:r w:rsidR="0026279E" w:rsidRPr="00D576FA">
        <w:rPr>
          <w:rFonts w:asciiTheme="minorHAnsi" w:eastAsia="Calibri" w:hAnsiTheme="minorHAnsi" w:cstheme="minorHAnsi"/>
          <w:b/>
          <w:bCs/>
          <w:color w:val="auto"/>
          <w:sz w:val="22"/>
          <w:szCs w:val="22"/>
          <w:lang w:eastAsia="en-US"/>
        </w:rPr>
        <w:t>Mijn antwoorden in het artikel</w:t>
      </w:r>
      <w:r w:rsidR="00613FC8" w:rsidRPr="00D576FA">
        <w:rPr>
          <w:rFonts w:asciiTheme="minorHAnsi" w:eastAsia="Calibri" w:hAnsiTheme="minorHAnsi" w:cstheme="minorHAnsi"/>
          <w:b/>
          <w:bCs/>
          <w:color w:val="auto"/>
          <w:sz w:val="22"/>
          <w:szCs w:val="22"/>
          <w:lang w:eastAsia="en-US"/>
        </w:rPr>
        <w:t xml:space="preserve"> met </w:t>
      </w:r>
      <w:r w:rsidR="0026279E" w:rsidRPr="00D576FA">
        <w:rPr>
          <w:rFonts w:asciiTheme="minorHAnsi" w:eastAsia="Calibri" w:hAnsiTheme="minorHAnsi" w:cstheme="minorHAnsi"/>
          <w:b/>
          <w:bCs/>
          <w:color w:val="auto"/>
          <w:sz w:val="22"/>
          <w:szCs w:val="22"/>
          <w:lang w:eastAsia="en-US"/>
        </w:rPr>
        <w:t xml:space="preserve">mijn </w:t>
      </w:r>
      <w:r w:rsidR="00613FC8" w:rsidRPr="00D576FA">
        <w:rPr>
          <w:rFonts w:asciiTheme="minorHAnsi" w:eastAsia="Calibri" w:hAnsiTheme="minorHAnsi" w:cstheme="minorHAnsi"/>
          <w:b/>
          <w:bCs/>
          <w:color w:val="auto"/>
          <w:sz w:val="22"/>
          <w:szCs w:val="22"/>
          <w:lang w:eastAsia="en-US"/>
        </w:rPr>
        <w:t xml:space="preserve">naam </w:t>
      </w:r>
    </w:p>
    <w:p w14:paraId="3C5717DC" w14:textId="2BEE67F2" w:rsidR="00091F7D" w:rsidRDefault="00091F7D" w:rsidP="00613FC8">
      <w:pPr>
        <w:spacing w:line="240" w:lineRule="auto"/>
        <w:ind w:right="1229"/>
        <w:jc w:val="both"/>
        <w:rPr>
          <w:rFonts w:asciiTheme="minorHAnsi" w:eastAsia="Calibri" w:hAnsiTheme="minorHAnsi" w:cstheme="minorHAnsi"/>
          <w:color w:val="auto"/>
          <w:sz w:val="22"/>
          <w:szCs w:val="22"/>
          <w:lang w:eastAsia="en-US"/>
        </w:rPr>
      </w:pPr>
      <w:r>
        <w:rPr>
          <w:rFonts w:ascii="Calibri" w:eastAsia="Calibri" w:hAnsi="Calibri" w:cs="Arial"/>
          <w:i/>
          <w:color w:val="696CCE" w:themeColor="accent5" w:themeTint="99"/>
          <w:sz w:val="20"/>
          <w:szCs w:val="20"/>
          <w:lang w:eastAsia="en-US"/>
        </w:rPr>
        <w:t>Vraag de toestemming als je weet wat je graag zou citeren.</w:t>
      </w:r>
    </w:p>
    <w:p w14:paraId="011DC0BF" w14:textId="74715F04" w:rsidR="00613FC8" w:rsidRPr="00D576FA" w:rsidRDefault="00613FC8" w:rsidP="00613FC8">
      <w:pPr>
        <w:spacing w:line="240" w:lineRule="auto"/>
        <w:ind w:right="1229"/>
        <w:jc w:val="both"/>
        <w:rPr>
          <w:rFonts w:asciiTheme="minorHAnsi" w:eastAsia="Calibri" w:hAnsiTheme="minorHAnsi" w:cstheme="minorHAnsi"/>
          <w:color w:val="auto"/>
          <w:sz w:val="22"/>
          <w:szCs w:val="22"/>
          <w:lang w:eastAsia="en-US"/>
        </w:rPr>
      </w:pPr>
      <w:r w:rsidRPr="00D576FA">
        <w:rPr>
          <w:rFonts w:asciiTheme="minorHAnsi" w:eastAsia="Calibri" w:hAnsiTheme="minorHAnsi" w:cstheme="minorHAnsi"/>
          <w:color w:val="auto"/>
          <w:sz w:val="22"/>
          <w:szCs w:val="22"/>
          <w:lang w:eastAsia="en-US"/>
        </w:rPr>
        <w:t xml:space="preserve">Ik geef toestemming voor het gebruiken van mijn naam </w:t>
      </w:r>
      <w:r w:rsidR="00D30392" w:rsidRPr="00D576FA">
        <w:rPr>
          <w:rFonts w:asciiTheme="minorHAnsi" w:eastAsia="Calibri" w:hAnsiTheme="minorHAnsi" w:cstheme="minorHAnsi"/>
          <w:color w:val="auto"/>
          <w:sz w:val="22"/>
          <w:szCs w:val="22"/>
          <w:lang w:eastAsia="en-US"/>
        </w:rPr>
        <w:t>bij</w:t>
      </w:r>
      <w:r w:rsidRPr="00D576FA">
        <w:rPr>
          <w:rFonts w:asciiTheme="minorHAnsi" w:eastAsia="Calibri" w:hAnsiTheme="minorHAnsi" w:cstheme="minorHAnsi"/>
          <w:color w:val="auto"/>
          <w:sz w:val="22"/>
          <w:szCs w:val="22"/>
          <w:lang w:eastAsia="en-US"/>
        </w:rPr>
        <w:t xml:space="preserve"> mijn antwoorden in een artikel.</w:t>
      </w:r>
    </w:p>
    <w:p w14:paraId="74A83BE1" w14:textId="77777777" w:rsidR="00120C82" w:rsidRPr="00D576FA" w:rsidRDefault="00120C82" w:rsidP="00613FC8">
      <w:pPr>
        <w:spacing w:line="240" w:lineRule="auto"/>
        <w:ind w:right="1229"/>
        <w:jc w:val="both"/>
        <w:rPr>
          <w:rFonts w:asciiTheme="minorHAnsi" w:eastAsia="Calibri" w:hAnsiTheme="minorHAnsi" w:cstheme="minorHAnsi"/>
          <w:b/>
          <w:bCs/>
          <w:color w:val="auto"/>
          <w:sz w:val="22"/>
          <w:szCs w:val="22"/>
          <w:lang w:eastAsia="en-US"/>
        </w:rPr>
      </w:pPr>
    </w:p>
    <w:p w14:paraId="5CE08D48" w14:textId="7C2C18C4" w:rsidR="00613FC8" w:rsidRPr="00546675" w:rsidRDefault="00120C82" w:rsidP="00613FC8">
      <w:pPr>
        <w:spacing w:line="240" w:lineRule="auto"/>
        <w:ind w:right="1229"/>
        <w:jc w:val="both"/>
        <w:rPr>
          <w:rFonts w:asciiTheme="minorHAnsi" w:eastAsia="Calibri" w:hAnsiTheme="minorHAnsi" w:cstheme="minorHAnsi"/>
          <w:b/>
          <w:bCs/>
          <w:color w:val="auto"/>
          <w:sz w:val="22"/>
          <w:szCs w:val="22"/>
          <w:lang w:eastAsia="en-US"/>
        </w:rPr>
      </w:pPr>
      <w:r w:rsidRPr="00546675">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58245" behindDoc="0" locked="0" layoutInCell="1" allowOverlap="1" wp14:anchorId="20F90FEA" wp14:editId="1F269B2E">
                <wp:simplePos x="0" y="0"/>
                <wp:positionH relativeFrom="column">
                  <wp:posOffset>5669915</wp:posOffset>
                </wp:positionH>
                <wp:positionV relativeFrom="paragraph">
                  <wp:posOffset>12700</wp:posOffset>
                </wp:positionV>
                <wp:extent cx="241300" cy="222250"/>
                <wp:effectExtent l="0" t="0" r="25400" b="25400"/>
                <wp:wrapNone/>
                <wp:docPr id="12" name="Rectangle 2"/>
                <wp:cNvGraphicFramePr/>
                <a:graphic xmlns:a="http://schemas.openxmlformats.org/drawingml/2006/main">
                  <a:graphicData uri="http://schemas.microsoft.com/office/word/2010/wordprocessingShape">
                    <wps:wsp>
                      <wps:cNvSpPr/>
                      <wps:spPr>
                        <a:xfrm>
                          <a:off x="0" y="0"/>
                          <a:ext cx="241300" cy="222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9E6EE7" id="Rectangle 2" o:spid="_x0000_s1026" style="position:absolute;margin-left:446.45pt;margin-top:1pt;width:19pt;height: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" fillcolor="window" strokecolor="windowText" strokeweight="1pt"/>
            </w:pict>
          </mc:Fallback>
        </mc:AlternateContent>
      </w:r>
      <w:r w:rsidR="00B45997" w:rsidRPr="00546675">
        <w:rPr>
          <w:rFonts w:asciiTheme="minorHAnsi" w:eastAsia="Calibri" w:hAnsiTheme="minorHAnsi" w:cstheme="minorHAnsi"/>
          <w:b/>
          <w:bCs/>
          <w:noProof/>
          <w:color w:val="auto"/>
          <w:sz w:val="22"/>
          <w:szCs w:val="22"/>
        </w:rPr>
        <w:t>Nog een keer meedoen</w:t>
      </w:r>
    </w:p>
    <w:p w14:paraId="2D98DAE6" w14:textId="7863F482" w:rsidR="00613FC8" w:rsidRPr="00546675" w:rsidRDefault="00B45997" w:rsidP="00613FC8">
      <w:pPr>
        <w:spacing w:line="240" w:lineRule="auto"/>
        <w:ind w:right="1229"/>
        <w:jc w:val="both"/>
        <w:rPr>
          <w:rFonts w:asciiTheme="minorHAnsi" w:eastAsia="Calibri" w:hAnsiTheme="minorHAnsi" w:cstheme="minorHAnsi"/>
          <w:color w:val="auto"/>
          <w:sz w:val="22"/>
          <w:szCs w:val="22"/>
          <w:lang w:eastAsia="en-US"/>
        </w:rPr>
      </w:pPr>
      <w:r w:rsidRPr="00546675">
        <w:rPr>
          <w:rFonts w:asciiTheme="minorHAnsi" w:eastAsia="Calibri" w:hAnsiTheme="minorHAnsi" w:cstheme="minorHAnsi"/>
          <w:color w:val="auto"/>
          <w:sz w:val="22"/>
          <w:szCs w:val="22"/>
          <w:lang w:eastAsia="en-US"/>
        </w:rPr>
        <w:t xml:space="preserve">Ik wil vaker meedoen met onderzoek. Ik geef toestemming om mij hiervoor te vragen. </w:t>
      </w:r>
      <w:r w:rsidR="00613FC8" w:rsidRPr="00546675">
        <w:rPr>
          <w:rFonts w:asciiTheme="minorHAnsi" w:eastAsia="Calibri" w:hAnsiTheme="minorHAnsi" w:cstheme="minorHAnsi"/>
          <w:color w:val="auto"/>
          <w:sz w:val="22"/>
          <w:szCs w:val="22"/>
          <w:lang w:eastAsia="en-US"/>
        </w:rPr>
        <w:t xml:space="preserve"> </w:t>
      </w:r>
      <w:r w:rsidR="00613FC8" w:rsidRPr="00546675">
        <w:rPr>
          <w:rFonts w:asciiTheme="minorHAnsi" w:eastAsia="Calibri" w:hAnsiTheme="minorHAnsi" w:cstheme="minorHAnsi"/>
          <w:color w:val="auto"/>
          <w:sz w:val="22"/>
          <w:szCs w:val="22"/>
          <w:lang w:eastAsia="en-US"/>
        </w:rPr>
        <w:tab/>
      </w:r>
      <w:r w:rsidR="00613FC8" w:rsidRPr="00546675">
        <w:rPr>
          <w:rFonts w:asciiTheme="minorHAnsi" w:eastAsia="Calibri" w:hAnsiTheme="minorHAnsi" w:cstheme="minorHAnsi"/>
          <w:color w:val="auto"/>
          <w:sz w:val="22"/>
          <w:szCs w:val="22"/>
          <w:lang w:eastAsia="en-US"/>
        </w:rPr>
        <w:tab/>
      </w:r>
    </w:p>
    <w:p w14:paraId="5C1277EE" w14:textId="41554103" w:rsidR="00613FC8" w:rsidRPr="00546675" w:rsidRDefault="00D30392" w:rsidP="00613FC8">
      <w:pPr>
        <w:spacing w:line="240" w:lineRule="auto"/>
        <w:ind w:right="1229"/>
        <w:jc w:val="both"/>
        <w:rPr>
          <w:rFonts w:asciiTheme="minorHAnsi" w:eastAsia="Calibri" w:hAnsiTheme="minorHAnsi" w:cstheme="minorHAnsi"/>
          <w:noProof/>
          <w:color w:val="auto"/>
          <w:sz w:val="22"/>
          <w:szCs w:val="22"/>
          <w:lang w:eastAsia="en-US"/>
        </w:rPr>
      </w:pPr>
      <w:r w:rsidRPr="00546675">
        <w:rPr>
          <w:rFonts w:asciiTheme="minorHAnsi" w:eastAsia="Calibri" w:hAnsiTheme="minorHAnsi" w:cstheme="minorHAnsi"/>
          <w:noProof/>
          <w:color w:val="auto"/>
          <w:sz w:val="22"/>
          <w:szCs w:val="22"/>
          <w:lang w:eastAsia="en-US"/>
        </w:rPr>
        <w:t>U mag mij daarvoor bellen of mailen op:</w:t>
      </w:r>
      <w:r w:rsidR="00120C82" w:rsidRPr="00546675">
        <w:rPr>
          <w:rFonts w:asciiTheme="minorHAnsi" w:eastAsia="Calibri" w:hAnsiTheme="minorHAnsi" w:cstheme="minorHAnsi"/>
          <w:noProof/>
          <w:color w:val="auto"/>
          <w:sz w:val="22"/>
          <w:szCs w:val="22"/>
          <w:lang w:eastAsia="en-US"/>
        </w:rPr>
        <w:t xml:space="preserve"> </w:t>
      </w:r>
      <w:r w:rsidR="003A6DA3">
        <w:rPr>
          <w:rFonts w:asciiTheme="minorHAnsi" w:eastAsia="Calibri" w:hAnsiTheme="minorHAnsi" w:cstheme="minorHAnsi"/>
          <w:noProof/>
          <w:color w:val="auto"/>
          <w:sz w:val="22"/>
          <w:szCs w:val="22"/>
          <w:lang w:eastAsia="en-US"/>
        </w:rPr>
        <w:t>[</w:t>
      </w:r>
      <w:r w:rsidR="00120C82" w:rsidRPr="003A6DA3">
        <w:rPr>
          <w:rFonts w:asciiTheme="minorHAnsi" w:eastAsia="Calibri" w:hAnsiTheme="minorHAnsi" w:cstheme="minorHAnsi"/>
          <w:noProof/>
          <w:color w:val="auto"/>
          <w:sz w:val="22"/>
          <w:szCs w:val="22"/>
          <w:lang w:eastAsia="en-US"/>
        </w:rPr>
        <w:t>gegevens invullen</w:t>
      </w:r>
      <w:r w:rsidR="003A6DA3">
        <w:rPr>
          <w:rFonts w:asciiTheme="minorHAnsi" w:eastAsia="Calibri" w:hAnsiTheme="minorHAnsi" w:cstheme="minorHAnsi"/>
          <w:noProof/>
          <w:color w:val="auto"/>
          <w:sz w:val="22"/>
          <w:szCs w:val="22"/>
          <w:lang w:eastAsia="en-US"/>
        </w:rPr>
        <w:t>]</w:t>
      </w:r>
    </w:p>
    <w:p w14:paraId="4B8FBF26" w14:textId="77777777" w:rsidR="00613FC8" w:rsidRPr="00546675" w:rsidRDefault="00613FC8" w:rsidP="00613FC8">
      <w:pPr>
        <w:spacing w:line="240" w:lineRule="auto"/>
        <w:ind w:right="1229"/>
        <w:jc w:val="both"/>
        <w:rPr>
          <w:rFonts w:asciiTheme="minorHAnsi" w:eastAsia="Calibri" w:hAnsiTheme="minorHAnsi" w:cstheme="minorHAnsi"/>
          <w:noProof/>
          <w:color w:val="auto"/>
          <w:sz w:val="22"/>
          <w:szCs w:val="22"/>
          <w:lang w:eastAsia="en-US"/>
        </w:rPr>
      </w:pPr>
    </w:p>
    <w:p w14:paraId="28D3C58D" w14:textId="77777777" w:rsidR="00613FC8" w:rsidRPr="00546675" w:rsidRDefault="00613FC8" w:rsidP="00613FC8">
      <w:pPr>
        <w:spacing w:line="240" w:lineRule="auto"/>
        <w:rPr>
          <w:rFonts w:asciiTheme="minorHAnsi" w:eastAsia="Calibri" w:hAnsiTheme="minorHAnsi" w:cstheme="minorHAnsi"/>
          <w:b/>
          <w:bCs/>
          <w:color w:val="auto"/>
          <w:sz w:val="22"/>
          <w:szCs w:val="22"/>
          <w:lang w:eastAsia="en-US"/>
        </w:rPr>
      </w:pPr>
    </w:p>
    <w:p w14:paraId="5F4E7FB2" w14:textId="5178BE9E" w:rsidR="00613FC8" w:rsidRPr="00546675" w:rsidRDefault="00120C82" w:rsidP="408B9651">
      <w:pPr>
        <w:spacing w:line="240" w:lineRule="auto"/>
        <w:rPr>
          <w:rFonts w:asciiTheme="minorHAnsi" w:eastAsia="Calibri" w:hAnsiTheme="minorHAnsi" w:cstheme="minorBidi"/>
          <w:b/>
          <w:bCs/>
          <w:color w:val="auto"/>
          <w:sz w:val="22"/>
          <w:szCs w:val="22"/>
          <w:lang w:eastAsia="en-US"/>
        </w:rPr>
      </w:pPr>
      <w:r w:rsidRPr="408B9651">
        <w:rPr>
          <w:rFonts w:asciiTheme="minorHAnsi" w:eastAsia="Calibri" w:hAnsiTheme="minorHAnsi" w:cstheme="minorBidi"/>
          <w:b/>
          <w:bCs/>
          <w:color w:val="auto"/>
          <w:sz w:val="22"/>
          <w:szCs w:val="22"/>
          <w:lang w:eastAsia="en-US"/>
        </w:rPr>
        <w:t>Mijn</w:t>
      </w:r>
      <w:r w:rsidR="00B45997" w:rsidRPr="408B9651">
        <w:rPr>
          <w:rFonts w:asciiTheme="minorHAnsi" w:eastAsia="Calibri" w:hAnsiTheme="minorHAnsi" w:cstheme="minorBidi"/>
          <w:b/>
          <w:bCs/>
          <w:color w:val="auto"/>
          <w:sz w:val="22"/>
          <w:szCs w:val="22"/>
          <w:lang w:eastAsia="en-US"/>
        </w:rPr>
        <w:t xml:space="preserve"> naam</w:t>
      </w:r>
      <w:r w:rsidR="00613FC8" w:rsidRPr="408B9651">
        <w:rPr>
          <w:rFonts w:asciiTheme="minorHAnsi" w:eastAsia="Calibri" w:hAnsiTheme="minorHAnsi" w:cstheme="minorBidi"/>
          <w:b/>
          <w:bCs/>
          <w:color w:val="auto"/>
          <w:sz w:val="22"/>
          <w:szCs w:val="22"/>
          <w:lang w:eastAsia="en-US"/>
        </w:rPr>
        <w:t>:</w:t>
      </w:r>
    </w:p>
    <w:p w14:paraId="6185C8D2" w14:textId="77777777" w:rsidR="00613FC8" w:rsidRPr="00546675" w:rsidRDefault="00613FC8" w:rsidP="00613FC8">
      <w:pPr>
        <w:spacing w:line="240" w:lineRule="auto"/>
        <w:rPr>
          <w:rFonts w:asciiTheme="minorHAnsi" w:eastAsia="Calibri" w:hAnsiTheme="minorHAnsi" w:cstheme="minorHAnsi"/>
          <w:b/>
          <w:bCs/>
          <w:color w:val="auto"/>
          <w:sz w:val="22"/>
          <w:szCs w:val="22"/>
          <w:lang w:eastAsia="en-US"/>
        </w:rPr>
      </w:pPr>
    </w:p>
    <w:p w14:paraId="6476157A" w14:textId="1CBAEBE5" w:rsidR="00613FC8" w:rsidRPr="00546675" w:rsidRDefault="00120C82" w:rsidP="408B9651">
      <w:pPr>
        <w:spacing w:line="240" w:lineRule="auto"/>
        <w:rPr>
          <w:rFonts w:asciiTheme="minorHAnsi" w:eastAsia="Calibri" w:hAnsiTheme="minorHAnsi" w:cstheme="minorBidi"/>
          <w:b/>
          <w:bCs/>
          <w:color w:val="auto"/>
          <w:sz w:val="22"/>
          <w:szCs w:val="22"/>
          <w:lang w:eastAsia="en-US"/>
        </w:rPr>
      </w:pPr>
      <w:r w:rsidRPr="408B9651">
        <w:rPr>
          <w:rFonts w:asciiTheme="minorHAnsi" w:eastAsia="Calibri" w:hAnsiTheme="minorHAnsi" w:cstheme="minorBidi"/>
          <w:b/>
          <w:bCs/>
          <w:color w:val="auto"/>
          <w:sz w:val="22"/>
          <w:szCs w:val="22"/>
          <w:lang w:eastAsia="en-US"/>
        </w:rPr>
        <w:t>Mijn</w:t>
      </w:r>
      <w:r w:rsidR="00B45997" w:rsidRPr="408B9651">
        <w:rPr>
          <w:rFonts w:asciiTheme="minorHAnsi" w:eastAsia="Calibri" w:hAnsiTheme="minorHAnsi" w:cstheme="minorBidi"/>
          <w:b/>
          <w:bCs/>
          <w:color w:val="auto"/>
          <w:sz w:val="22"/>
          <w:szCs w:val="22"/>
          <w:lang w:eastAsia="en-US"/>
        </w:rPr>
        <w:t xml:space="preserve"> handtekening</w:t>
      </w:r>
      <w:r w:rsidR="00613FC8" w:rsidRPr="408B9651">
        <w:rPr>
          <w:rFonts w:asciiTheme="minorHAnsi" w:eastAsia="Calibri" w:hAnsiTheme="minorHAnsi" w:cstheme="minorBidi"/>
          <w:b/>
          <w:bCs/>
          <w:color w:val="auto"/>
          <w:sz w:val="22"/>
          <w:szCs w:val="22"/>
          <w:lang w:eastAsia="en-US"/>
        </w:rPr>
        <w:t>:                                                                  Datum:</w:t>
      </w:r>
    </w:p>
    <w:p w14:paraId="2122C675" w14:textId="77777777" w:rsidR="00613FC8" w:rsidRPr="00546675" w:rsidRDefault="00613FC8" w:rsidP="00613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40" w:lineRule="auto"/>
        <w:rPr>
          <w:rFonts w:asciiTheme="minorHAnsi" w:eastAsia="Calibri" w:hAnsiTheme="minorHAnsi" w:cstheme="minorHAnsi"/>
          <w:color w:val="000000"/>
          <w:sz w:val="22"/>
          <w:szCs w:val="22"/>
          <w:u w:color="000000"/>
          <w:lang w:val="de-DE"/>
        </w:rPr>
      </w:pPr>
    </w:p>
    <w:p w14:paraId="4E2447E0" w14:textId="3C5BA501" w:rsidR="00613FC8" w:rsidRPr="00546675" w:rsidRDefault="00613FC8" w:rsidP="00613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40" w:lineRule="auto"/>
        <w:rPr>
          <w:rFonts w:asciiTheme="minorHAnsi" w:eastAsia="Calibri" w:hAnsiTheme="minorHAnsi" w:cstheme="minorHAnsi"/>
          <w:i/>
          <w:iCs/>
          <w:color w:val="7B7B7B"/>
          <w:sz w:val="22"/>
          <w:szCs w:val="22"/>
          <w:u w:color="000000"/>
          <w:lang w:val="de-DE"/>
        </w:rPr>
      </w:pPr>
    </w:p>
    <w:p w14:paraId="60E64041" w14:textId="77777777" w:rsidR="00613FC8" w:rsidRPr="00546675" w:rsidRDefault="00613FC8" w:rsidP="00613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40" w:lineRule="auto"/>
        <w:rPr>
          <w:rFonts w:asciiTheme="minorHAnsi" w:eastAsia="Calibri" w:hAnsiTheme="minorHAnsi" w:cstheme="minorHAnsi"/>
          <w:color w:val="000000"/>
          <w:sz w:val="22"/>
          <w:szCs w:val="22"/>
          <w:u w:color="000000"/>
          <w:lang w:val="de-DE"/>
        </w:rPr>
      </w:pPr>
    </w:p>
    <w:p w14:paraId="7C3BDC52" w14:textId="77777777" w:rsidR="00613FC8" w:rsidRPr="00546675" w:rsidRDefault="00613FC8" w:rsidP="00613FC8">
      <w:pPr>
        <w:spacing w:line="240" w:lineRule="auto"/>
        <w:rPr>
          <w:rFonts w:asciiTheme="minorHAnsi" w:eastAsia="Calibri" w:hAnsiTheme="minorHAnsi" w:cstheme="minorHAnsi"/>
          <w:b/>
          <w:bCs/>
          <w:color w:val="auto"/>
          <w:sz w:val="22"/>
          <w:szCs w:val="22"/>
          <w:lang w:eastAsia="en-US"/>
        </w:rPr>
      </w:pPr>
      <w:r w:rsidRPr="00546675">
        <w:rPr>
          <w:rFonts w:asciiTheme="minorHAnsi" w:eastAsia="Calibri" w:hAnsiTheme="minorHAnsi" w:cstheme="minorHAnsi"/>
          <w:b/>
          <w:bCs/>
          <w:color w:val="auto"/>
          <w:sz w:val="22"/>
          <w:szCs w:val="22"/>
          <w:lang w:eastAsia="en-US"/>
        </w:rPr>
        <w:t>U ontvangt een kopie van het hele informatie- en toestemmingsformulier.</w:t>
      </w:r>
    </w:p>
    <w:p w14:paraId="1F802669" w14:textId="77777777" w:rsidR="00613FC8" w:rsidRPr="00546675" w:rsidRDefault="00613FC8" w:rsidP="00613FC8">
      <w:pPr>
        <w:pStyle w:val="BasistekstPharos"/>
        <w:rPr>
          <w:rFonts w:asciiTheme="minorHAnsi" w:hAnsiTheme="minorHAnsi" w:cstheme="minorHAnsi"/>
          <w:sz w:val="22"/>
          <w:szCs w:val="22"/>
        </w:rPr>
      </w:pPr>
    </w:p>
    <w:p w14:paraId="124E3DEC" w14:textId="77777777" w:rsidR="00613FC8" w:rsidRPr="00546675" w:rsidRDefault="00613FC8" w:rsidP="00613FC8">
      <w:pPr>
        <w:rPr>
          <w:rFonts w:asciiTheme="minorHAnsi" w:hAnsiTheme="minorHAnsi" w:cstheme="minorHAnsi"/>
          <w:sz w:val="22"/>
          <w:szCs w:val="22"/>
        </w:rPr>
      </w:pPr>
    </w:p>
    <w:p w14:paraId="5EAA4DEA" w14:textId="77777777" w:rsidR="00F161BB" w:rsidRPr="00546675" w:rsidRDefault="00F161BB" w:rsidP="00E94BEA">
      <w:pPr>
        <w:pStyle w:val="BasistekstPharos"/>
        <w:rPr>
          <w:rFonts w:asciiTheme="minorHAnsi" w:hAnsiTheme="minorHAnsi" w:cstheme="minorHAnsi"/>
          <w:sz w:val="22"/>
          <w:szCs w:val="22"/>
        </w:rPr>
      </w:pPr>
    </w:p>
    <w:sectPr w:rsidR="00F161BB" w:rsidRPr="00546675" w:rsidSect="00864549">
      <w:headerReference w:type="default" r:id="rId18"/>
      <w:pgSz w:w="11906" w:h="16838" w:code="9"/>
      <w:pgMar w:top="1418" w:right="1418" w:bottom="1418" w:left="1418" w:header="284"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16C3" w14:textId="77777777" w:rsidR="009E381A" w:rsidRPr="00E94BEA" w:rsidRDefault="009E381A" w:rsidP="00E94BEA">
      <w:pPr>
        <w:pStyle w:val="Footer"/>
      </w:pPr>
    </w:p>
  </w:endnote>
  <w:endnote w:type="continuationSeparator" w:id="0">
    <w:p w14:paraId="7F38AB74" w14:textId="77777777" w:rsidR="009E381A" w:rsidRPr="00E94BEA" w:rsidRDefault="009E381A" w:rsidP="00E94BEA">
      <w:pPr>
        <w:pStyle w:val="Footer"/>
      </w:pPr>
    </w:p>
  </w:endnote>
  <w:endnote w:type="continuationNotice" w:id="1">
    <w:p w14:paraId="48444982" w14:textId="77777777" w:rsidR="009E381A" w:rsidRDefault="009E38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150F" w14:textId="77777777" w:rsidR="009E381A" w:rsidRPr="00E94BEA" w:rsidRDefault="009E381A" w:rsidP="00E94BEA">
      <w:pPr>
        <w:pStyle w:val="Footer"/>
      </w:pPr>
    </w:p>
  </w:footnote>
  <w:footnote w:type="continuationSeparator" w:id="0">
    <w:p w14:paraId="32A951FB" w14:textId="77777777" w:rsidR="009E381A" w:rsidRPr="00E94BEA" w:rsidRDefault="009E381A" w:rsidP="00E94BEA">
      <w:pPr>
        <w:pStyle w:val="Footer"/>
      </w:pPr>
    </w:p>
  </w:footnote>
  <w:footnote w:type="continuationNotice" w:id="1">
    <w:p w14:paraId="2E85E5FA" w14:textId="77777777" w:rsidR="009E381A" w:rsidRDefault="009E381A">
      <w:pPr>
        <w:spacing w:line="240" w:lineRule="auto"/>
      </w:pPr>
    </w:p>
  </w:footnote>
  <w:footnote w:id="2">
    <w:p w14:paraId="48AD571F" w14:textId="7D1C2401" w:rsidR="008D1789" w:rsidRPr="00644BF3" w:rsidRDefault="008D1789" w:rsidP="008746FB">
      <w:pPr>
        <w:spacing w:line="240" w:lineRule="auto"/>
        <w:ind w:left="142" w:hanging="142"/>
        <w:rPr>
          <w:i/>
          <w:iCs/>
          <w:color w:val="35343B" w:themeColor="accent3" w:themeShade="BF"/>
          <w:sz w:val="14"/>
        </w:rPr>
      </w:pPr>
      <w:r w:rsidRPr="00644BF3">
        <w:rPr>
          <w:i/>
          <w:iCs/>
          <w:color w:val="35343B" w:themeColor="accent3" w:themeShade="BF"/>
          <w:sz w:val="14"/>
        </w:rPr>
        <w:footnoteRef/>
      </w:r>
      <w:r w:rsidRPr="00644BF3">
        <w:rPr>
          <w:i/>
          <w:iCs/>
          <w:color w:val="35343B" w:themeColor="accent3" w:themeShade="BF"/>
          <w:sz w:val="14"/>
        </w:rPr>
        <w:t xml:space="preserve"> Voorbeelden hiervan zijn: naam, adres, telefoonnummer, e-mailadres (directe persoonsgegevens); geboortedatum, geslacht, baan/functie, werkgever (indirecte persoonsgegevens).</w:t>
      </w:r>
    </w:p>
  </w:footnote>
  <w:footnote w:id="3">
    <w:p w14:paraId="3CF41D79" w14:textId="77777777" w:rsidR="008D1789" w:rsidRPr="00644BF3" w:rsidRDefault="008D1789" w:rsidP="008746FB">
      <w:pPr>
        <w:pStyle w:val="FootnoteText"/>
        <w:spacing w:line="240" w:lineRule="auto"/>
        <w:ind w:left="142" w:hanging="142"/>
        <w:rPr>
          <w:i/>
          <w:iCs/>
          <w:color w:val="35343B" w:themeColor="accent3" w:themeShade="BF"/>
        </w:rPr>
      </w:pPr>
      <w:r w:rsidRPr="00644BF3">
        <w:rPr>
          <w:i/>
          <w:iCs/>
          <w:color w:val="35343B" w:themeColor="accent3" w:themeShade="BF"/>
        </w:rPr>
        <w:footnoteRef/>
      </w:r>
      <w:r w:rsidRPr="00644BF3">
        <w:rPr>
          <w:i/>
          <w:iCs/>
          <w:color w:val="35343B" w:themeColor="accent3" w:themeShade="BF"/>
        </w:rPr>
        <w:t xml:space="preserve"> Dit zijn persoonsgegevens waaruit ras of etnische afkomst, politieke opvattingen, religieuze of levensbeschouwelijke overtuigingen, of het lidmaatschap van een vakbond blijken, genetische gegevens en biometrische gegevens die worden verwerkt met het oog op de unieke identificatie van een persoon, gegevens over gezondheid, gegevens met betrekking tot iemands seksueel gedrag of seksuele gerichtheid.</w:t>
      </w:r>
    </w:p>
  </w:footnote>
  <w:footnote w:id="4">
    <w:p w14:paraId="7C1B834B" w14:textId="3B9E3C24" w:rsidR="008D1789" w:rsidRPr="00C21E04" w:rsidRDefault="008D1789" w:rsidP="008746FB">
      <w:pPr>
        <w:pStyle w:val="FootnoteText"/>
        <w:spacing w:line="240" w:lineRule="auto"/>
        <w:ind w:left="142" w:hanging="142"/>
        <w:rPr>
          <w:rFonts w:asciiTheme="minorHAnsi" w:eastAsiaTheme="minorHAnsi" w:hAnsiTheme="minorHAnsi" w:cstheme="minorBidi"/>
          <w:i/>
          <w:iCs/>
          <w:color w:val="35343B" w:themeColor="accent3" w:themeShade="BF"/>
          <w:sz w:val="18"/>
          <w:lang w:eastAsia="en-US"/>
        </w:rPr>
      </w:pPr>
      <w:r w:rsidRPr="00644BF3">
        <w:rPr>
          <w:i/>
          <w:iCs/>
          <w:color w:val="35343B" w:themeColor="accent3" w:themeShade="BF"/>
        </w:rPr>
        <w:footnoteRef/>
      </w:r>
      <w:r w:rsidRPr="00644BF3">
        <w:rPr>
          <w:i/>
          <w:iCs/>
          <w:color w:val="35343B" w:themeColor="accent3" w:themeShade="BF"/>
        </w:rPr>
        <w:t xml:space="preserve"> Gegevens van strafrechtelijke aard</w:t>
      </w:r>
      <w:r w:rsidRPr="00C21E04">
        <w:rPr>
          <w:rFonts w:asciiTheme="minorHAnsi" w:eastAsiaTheme="minorHAnsi" w:hAnsiTheme="minorHAnsi" w:cstheme="minorBidi"/>
          <w:i/>
          <w:iCs/>
          <w:color w:val="35343B" w:themeColor="accent3" w:themeShade="BF"/>
          <w:sz w:val="18"/>
          <w:lang w:eastAsia="en-US"/>
        </w:rPr>
        <w:t>…</w:t>
      </w:r>
    </w:p>
  </w:footnote>
  <w:footnote w:id="5">
    <w:p w14:paraId="493B548C" w14:textId="69BD0FBD" w:rsidR="00AC075C" w:rsidRPr="00644BF3" w:rsidRDefault="00AC075C" w:rsidP="00644BF3">
      <w:pPr>
        <w:pStyle w:val="FootnoteText"/>
        <w:rPr>
          <w:i/>
          <w:iCs/>
        </w:rPr>
      </w:pPr>
      <w:r w:rsidRPr="006C0AE7">
        <w:rPr>
          <w:rStyle w:val="FootnoteReference"/>
          <w:i/>
          <w:iCs/>
          <w:color w:val="35343B" w:themeColor="accent3" w:themeShade="BF"/>
        </w:rPr>
        <w:footnoteRef/>
      </w:r>
      <w:r w:rsidRPr="006C0AE7">
        <w:rPr>
          <w:i/>
          <w:iCs/>
          <w:color w:val="35343B" w:themeColor="accent3" w:themeShade="BF"/>
        </w:rPr>
        <w:t xml:space="preserve"> Zie de GoFair-website: </w:t>
      </w:r>
      <w:hyperlink r:id="rId1" w:history="1">
        <w:r w:rsidRPr="006C0AE7">
          <w:rPr>
            <w:rStyle w:val="Hyperlink"/>
            <w:i/>
            <w:iCs/>
            <w:color w:val="35343B" w:themeColor="accent3" w:themeShade="BF"/>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20C3" w14:textId="3ABAF428" w:rsidR="00D822B5" w:rsidRDefault="00D822B5">
    <w:pPr>
      <w:pStyle w:val="Header"/>
    </w:pPr>
    <w:r w:rsidRPr="00D822B5">
      <w:rPr>
        <w:rFonts w:ascii="Calibri" w:eastAsia="Calibri" w:hAnsi="Calibri" w:cs="Arial"/>
        <w:noProof/>
        <w:color w:val="auto"/>
        <w:sz w:val="22"/>
        <w:szCs w:val="22"/>
        <w:lang w:eastAsia="en-US"/>
      </w:rPr>
      <w:drawing>
        <wp:anchor distT="0" distB="0" distL="114300" distR="114300" simplePos="0" relativeHeight="251658240" behindDoc="0" locked="0" layoutInCell="1" allowOverlap="1" wp14:anchorId="31357D6C" wp14:editId="2D983E65">
          <wp:simplePos x="0" y="0"/>
          <wp:positionH relativeFrom="margin">
            <wp:align>right</wp:align>
          </wp:positionH>
          <wp:positionV relativeFrom="paragraph">
            <wp:posOffset>-5412</wp:posOffset>
          </wp:positionV>
          <wp:extent cx="1615440" cy="719455"/>
          <wp:effectExtent l="0" t="0" r="3810" b="4445"/>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C22C1"/>
    <w:multiLevelType w:val="hybridMultilevel"/>
    <w:tmpl w:val="09B6C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4C640C6"/>
    <w:multiLevelType w:val="hybridMultilevel"/>
    <w:tmpl w:val="9ECEE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FB0A3D"/>
    <w:multiLevelType w:val="multilevel"/>
    <w:tmpl w:val="9E50E438"/>
    <w:styleLink w:val="OpsommingbolletjePharos"/>
    <w:lvl w:ilvl="0">
      <w:start w:val="1"/>
      <w:numFmt w:val="bullet"/>
      <w:pStyle w:val="Opsommingbolletje1eniveauPharos"/>
      <w:lvlText w:val="•"/>
      <w:lvlJc w:val="left"/>
      <w:pPr>
        <w:ind w:left="284" w:hanging="284"/>
      </w:pPr>
      <w:rPr>
        <w:rFonts w:hint="default"/>
      </w:rPr>
    </w:lvl>
    <w:lvl w:ilvl="1">
      <w:start w:val="1"/>
      <w:numFmt w:val="bullet"/>
      <w:pStyle w:val="Opsommingbolletje2eniveauPharos"/>
      <w:lvlText w:val="•"/>
      <w:lvlJc w:val="left"/>
      <w:pPr>
        <w:ind w:left="568" w:hanging="284"/>
      </w:pPr>
      <w:rPr>
        <w:rFonts w:hint="default"/>
      </w:rPr>
    </w:lvl>
    <w:lvl w:ilvl="2">
      <w:start w:val="1"/>
      <w:numFmt w:val="bullet"/>
      <w:pStyle w:val="Opsommingbolletje3eniveauPharo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BC24928"/>
    <w:multiLevelType w:val="multilevel"/>
    <w:tmpl w:val="B4BACAD8"/>
    <w:styleLink w:val="OpsommingstreepjePharos"/>
    <w:lvl w:ilvl="0">
      <w:start w:val="1"/>
      <w:numFmt w:val="bullet"/>
      <w:pStyle w:val="Opsommingstreepje1eniveauPharos"/>
      <w:lvlText w:val="-"/>
      <w:lvlJc w:val="left"/>
      <w:pPr>
        <w:ind w:left="284" w:hanging="284"/>
      </w:pPr>
      <w:rPr>
        <w:rFonts w:ascii="Open Sans" w:hAnsi="Open Sans" w:hint="default"/>
        <w:color w:val="auto"/>
      </w:rPr>
    </w:lvl>
    <w:lvl w:ilvl="1">
      <w:start w:val="1"/>
      <w:numFmt w:val="bullet"/>
      <w:pStyle w:val="Opsommingstreepje2eniveauPharos"/>
      <w:lvlText w:val="-"/>
      <w:lvlJc w:val="left"/>
      <w:pPr>
        <w:ind w:left="568" w:hanging="284"/>
      </w:pPr>
      <w:rPr>
        <w:rFonts w:ascii="Open Sans" w:hAnsi="Open Sans" w:hint="default"/>
        <w:color w:val="auto"/>
      </w:rPr>
    </w:lvl>
    <w:lvl w:ilvl="2">
      <w:start w:val="1"/>
      <w:numFmt w:val="bullet"/>
      <w:pStyle w:val="Opsommingstreepje3eniveauPharos"/>
      <w:lvlText w:val="-"/>
      <w:lvlJc w:val="left"/>
      <w:pPr>
        <w:ind w:left="852" w:hanging="284"/>
      </w:pPr>
      <w:rPr>
        <w:rFonts w:ascii="Open Sans" w:hAnsi="Open Sans" w:hint="default"/>
        <w:color w:val="auto"/>
      </w:rPr>
    </w:lvl>
    <w:lvl w:ilvl="3">
      <w:start w:val="1"/>
      <w:numFmt w:val="bullet"/>
      <w:lvlText w:val="-"/>
      <w:lvlJc w:val="left"/>
      <w:pPr>
        <w:ind w:left="1136" w:hanging="284"/>
      </w:pPr>
      <w:rPr>
        <w:rFonts w:ascii="Open Sans" w:hAnsi="Open Sans" w:hint="default"/>
        <w:color w:val="auto"/>
      </w:rPr>
    </w:lvl>
    <w:lvl w:ilvl="4">
      <w:start w:val="1"/>
      <w:numFmt w:val="bullet"/>
      <w:lvlText w:val="-"/>
      <w:lvlJc w:val="left"/>
      <w:pPr>
        <w:ind w:left="1420" w:hanging="284"/>
      </w:pPr>
      <w:rPr>
        <w:rFonts w:ascii="Open Sans" w:hAnsi="Open Sans" w:hint="default"/>
        <w:color w:val="auto"/>
      </w:rPr>
    </w:lvl>
    <w:lvl w:ilvl="5">
      <w:start w:val="1"/>
      <w:numFmt w:val="bullet"/>
      <w:lvlText w:val="-"/>
      <w:lvlJc w:val="left"/>
      <w:pPr>
        <w:ind w:left="1704" w:hanging="284"/>
      </w:pPr>
      <w:rPr>
        <w:rFonts w:ascii="Open Sans" w:hAnsi="Open Sans" w:hint="default"/>
        <w:color w:val="auto"/>
      </w:rPr>
    </w:lvl>
    <w:lvl w:ilvl="6">
      <w:start w:val="1"/>
      <w:numFmt w:val="bullet"/>
      <w:lvlText w:val="-"/>
      <w:lvlJc w:val="left"/>
      <w:pPr>
        <w:ind w:left="1988" w:hanging="284"/>
      </w:pPr>
      <w:rPr>
        <w:rFonts w:ascii="Open Sans" w:hAnsi="Open Sans" w:hint="default"/>
        <w:color w:val="auto"/>
      </w:rPr>
    </w:lvl>
    <w:lvl w:ilvl="7">
      <w:start w:val="1"/>
      <w:numFmt w:val="bullet"/>
      <w:lvlText w:val="-"/>
      <w:lvlJc w:val="left"/>
      <w:pPr>
        <w:ind w:left="2272" w:hanging="284"/>
      </w:pPr>
      <w:rPr>
        <w:rFonts w:ascii="Open Sans" w:hAnsi="Open Sans" w:hint="default"/>
        <w:color w:val="auto"/>
      </w:rPr>
    </w:lvl>
    <w:lvl w:ilvl="8">
      <w:start w:val="1"/>
      <w:numFmt w:val="bullet"/>
      <w:lvlText w:val="-"/>
      <w:lvlJc w:val="left"/>
      <w:pPr>
        <w:ind w:left="2556" w:hanging="284"/>
      </w:pPr>
      <w:rPr>
        <w:rFonts w:ascii="Open Sans" w:hAnsi="Open Sans" w:hint="default"/>
        <w:color w:val="auto"/>
      </w:rPr>
    </w:lvl>
  </w:abstractNum>
  <w:abstractNum w:abstractNumId="14" w15:restartNumberingAfterBreak="0">
    <w:nsid w:val="0C281A21"/>
    <w:multiLevelType w:val="multilevel"/>
    <w:tmpl w:val="B4BACAD8"/>
    <w:numStyleLink w:val="OpsommingstreepjePharos"/>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AC256D"/>
    <w:multiLevelType w:val="hybridMultilevel"/>
    <w:tmpl w:val="669E4028"/>
    <w:lvl w:ilvl="0" w:tplc="412465EC">
      <w:start w:val="1"/>
      <w:numFmt w:val="decimal"/>
      <w:pStyle w:val="BijschrifttabelPharos"/>
      <w:suff w:val="nothing"/>
      <w:lvlText w:val="Tabel %1 "/>
      <w:lvlJc w:val="left"/>
      <w:pPr>
        <w:ind w:left="680" w:hanging="680"/>
      </w:pPr>
      <w:rPr>
        <w:rFonts w:ascii="Arial" w:hAnsi="Arial"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B2578A"/>
    <w:multiLevelType w:val="hybridMultilevel"/>
    <w:tmpl w:val="26A61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6142A7E"/>
    <w:multiLevelType w:val="hybridMultilevel"/>
    <w:tmpl w:val="8A64A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82879C7"/>
    <w:multiLevelType w:val="multilevel"/>
    <w:tmpl w:val="89367262"/>
    <w:numStyleLink w:val="OpsommingnummerPharos"/>
  </w:abstractNum>
  <w:abstractNum w:abstractNumId="23" w15:restartNumberingAfterBreak="0">
    <w:nsid w:val="226525D6"/>
    <w:multiLevelType w:val="hybridMultilevel"/>
    <w:tmpl w:val="9188B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BB3826"/>
    <w:multiLevelType w:val="multilevel"/>
    <w:tmpl w:val="60844772"/>
    <w:numStyleLink w:val="KopnummeringPharos"/>
  </w:abstractNum>
  <w:abstractNum w:abstractNumId="25" w15:restartNumberingAfterBreak="0">
    <w:nsid w:val="26787A37"/>
    <w:multiLevelType w:val="hybridMultilevel"/>
    <w:tmpl w:val="BC2EA9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B825BC"/>
    <w:multiLevelType w:val="hybridMultilevel"/>
    <w:tmpl w:val="B1C08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D665843"/>
    <w:multiLevelType w:val="multilevel"/>
    <w:tmpl w:val="90A8103A"/>
    <w:styleLink w:val="BijlagenummeringPharos"/>
    <w:lvl w:ilvl="0">
      <w:start w:val="1"/>
      <w:numFmt w:val="decimal"/>
      <w:pStyle w:val="Bijlagekop1Pharos"/>
      <w:suff w:val="space"/>
      <w:lvlText w:val="Bijlage %1"/>
      <w:lvlJc w:val="left"/>
      <w:pPr>
        <w:ind w:left="284" w:hanging="284"/>
      </w:pPr>
      <w:rPr>
        <w:rFonts w:hint="default"/>
      </w:rPr>
    </w:lvl>
    <w:lvl w:ilvl="1">
      <w:start w:val="1"/>
      <w:numFmt w:val="decimal"/>
      <w:pStyle w:val="Bijlagekop2Pharo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9" w15:restartNumberingAfterBreak="0">
    <w:nsid w:val="2D7E06B0"/>
    <w:multiLevelType w:val="multilevel"/>
    <w:tmpl w:val="9200769E"/>
    <w:styleLink w:val="OpsommingkleineletterPharos"/>
    <w:lvl w:ilvl="0">
      <w:start w:val="1"/>
      <w:numFmt w:val="lowerLetter"/>
      <w:pStyle w:val="Opsommingkleineletter1eniveauPharos"/>
      <w:lvlText w:val="%1"/>
      <w:lvlJc w:val="left"/>
      <w:pPr>
        <w:ind w:left="284" w:hanging="284"/>
      </w:pPr>
      <w:rPr>
        <w:rFonts w:hint="default"/>
      </w:rPr>
    </w:lvl>
    <w:lvl w:ilvl="1">
      <w:start w:val="1"/>
      <w:numFmt w:val="lowerLetter"/>
      <w:pStyle w:val="Opsommingkleineletter2eniveauPharos"/>
      <w:lvlText w:val="%2"/>
      <w:lvlJc w:val="left"/>
      <w:pPr>
        <w:ind w:left="568" w:hanging="284"/>
      </w:pPr>
      <w:rPr>
        <w:rFonts w:hint="default"/>
      </w:rPr>
    </w:lvl>
    <w:lvl w:ilvl="2">
      <w:start w:val="1"/>
      <w:numFmt w:val="lowerLetter"/>
      <w:pStyle w:val="Opsommingkleineletter3eniveauPharos"/>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0"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98A2A0C"/>
    <w:multiLevelType w:val="multilevel"/>
    <w:tmpl w:val="89367262"/>
    <w:styleLink w:val="OpsommingnummerPharos"/>
    <w:lvl w:ilvl="0">
      <w:start w:val="1"/>
      <w:numFmt w:val="decimal"/>
      <w:pStyle w:val="Opsommingnummer1eniveauPharos"/>
      <w:lvlText w:val="%1"/>
      <w:lvlJc w:val="left"/>
      <w:pPr>
        <w:ind w:left="284" w:hanging="284"/>
      </w:pPr>
      <w:rPr>
        <w:rFonts w:hint="default"/>
      </w:rPr>
    </w:lvl>
    <w:lvl w:ilvl="1">
      <w:start w:val="1"/>
      <w:numFmt w:val="decimal"/>
      <w:pStyle w:val="Opsommingnummer2eniveauPharos"/>
      <w:lvlText w:val="%2"/>
      <w:lvlJc w:val="left"/>
      <w:pPr>
        <w:ind w:left="568" w:hanging="284"/>
      </w:pPr>
      <w:rPr>
        <w:rFonts w:hint="default"/>
      </w:rPr>
    </w:lvl>
    <w:lvl w:ilvl="2">
      <w:start w:val="1"/>
      <w:numFmt w:val="decimal"/>
      <w:pStyle w:val="Opsommingnummer3eniveauPharo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2" w15:restartNumberingAfterBreak="0">
    <w:nsid w:val="3E8661EF"/>
    <w:multiLevelType w:val="hybridMultilevel"/>
    <w:tmpl w:val="EFE00F6A"/>
    <w:lvl w:ilvl="0" w:tplc="A90844CC">
      <w:start w:val="1"/>
      <w:numFmt w:val="decimal"/>
      <w:pStyle w:val="BijschriftkaderPharos"/>
      <w:suff w:val="nothing"/>
      <w:lvlText w:val="Kader %1 "/>
      <w:lvlJc w:val="left"/>
      <w:pPr>
        <w:ind w:left="680" w:hanging="680"/>
      </w:pPr>
      <w:rPr>
        <w:rFonts w:ascii="Arial" w:hAnsi="Arial"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0EAF81D"/>
    <w:multiLevelType w:val="hybridMultilevel"/>
    <w:tmpl w:val="F1EC814E"/>
    <w:lvl w:ilvl="0" w:tplc="087AA736">
      <w:start w:val="1"/>
      <w:numFmt w:val="bullet"/>
      <w:lvlText w:val="-"/>
      <w:lvlJc w:val="left"/>
      <w:pPr>
        <w:ind w:left="720" w:hanging="360"/>
      </w:pPr>
      <w:rPr>
        <w:rFonts w:ascii="Calibri" w:hAnsi="Calibri" w:hint="default"/>
      </w:rPr>
    </w:lvl>
    <w:lvl w:ilvl="1" w:tplc="4818587C">
      <w:start w:val="1"/>
      <w:numFmt w:val="bullet"/>
      <w:lvlText w:val="o"/>
      <w:lvlJc w:val="left"/>
      <w:pPr>
        <w:ind w:left="1440" w:hanging="360"/>
      </w:pPr>
      <w:rPr>
        <w:rFonts w:ascii="&quot;Courier New&quot;" w:hAnsi="&quot;Courier New&quot;" w:hint="default"/>
      </w:rPr>
    </w:lvl>
    <w:lvl w:ilvl="2" w:tplc="ED98A56E">
      <w:start w:val="1"/>
      <w:numFmt w:val="bullet"/>
      <w:lvlText w:val=""/>
      <w:lvlJc w:val="left"/>
      <w:pPr>
        <w:ind w:left="2160" w:hanging="360"/>
      </w:pPr>
      <w:rPr>
        <w:rFonts w:ascii="Wingdings" w:hAnsi="Wingdings" w:hint="default"/>
      </w:rPr>
    </w:lvl>
    <w:lvl w:ilvl="3" w:tplc="F4726C36">
      <w:start w:val="1"/>
      <w:numFmt w:val="bullet"/>
      <w:lvlText w:val=""/>
      <w:lvlJc w:val="left"/>
      <w:pPr>
        <w:ind w:left="2880" w:hanging="360"/>
      </w:pPr>
      <w:rPr>
        <w:rFonts w:ascii="Symbol" w:hAnsi="Symbol" w:hint="default"/>
      </w:rPr>
    </w:lvl>
    <w:lvl w:ilvl="4" w:tplc="B8DC57DA">
      <w:start w:val="1"/>
      <w:numFmt w:val="bullet"/>
      <w:lvlText w:val="o"/>
      <w:lvlJc w:val="left"/>
      <w:pPr>
        <w:ind w:left="3600" w:hanging="360"/>
      </w:pPr>
      <w:rPr>
        <w:rFonts w:ascii="Courier New" w:hAnsi="Courier New" w:hint="default"/>
      </w:rPr>
    </w:lvl>
    <w:lvl w:ilvl="5" w:tplc="D1EE2C6C">
      <w:start w:val="1"/>
      <w:numFmt w:val="bullet"/>
      <w:lvlText w:val=""/>
      <w:lvlJc w:val="left"/>
      <w:pPr>
        <w:ind w:left="4320" w:hanging="360"/>
      </w:pPr>
      <w:rPr>
        <w:rFonts w:ascii="Wingdings" w:hAnsi="Wingdings" w:hint="default"/>
      </w:rPr>
    </w:lvl>
    <w:lvl w:ilvl="6" w:tplc="8EEC70F6">
      <w:start w:val="1"/>
      <w:numFmt w:val="bullet"/>
      <w:lvlText w:val=""/>
      <w:lvlJc w:val="left"/>
      <w:pPr>
        <w:ind w:left="5040" w:hanging="360"/>
      </w:pPr>
      <w:rPr>
        <w:rFonts w:ascii="Symbol" w:hAnsi="Symbol" w:hint="default"/>
      </w:rPr>
    </w:lvl>
    <w:lvl w:ilvl="7" w:tplc="2982E196">
      <w:start w:val="1"/>
      <w:numFmt w:val="bullet"/>
      <w:lvlText w:val="o"/>
      <w:lvlJc w:val="left"/>
      <w:pPr>
        <w:ind w:left="5760" w:hanging="360"/>
      </w:pPr>
      <w:rPr>
        <w:rFonts w:ascii="Courier New" w:hAnsi="Courier New" w:hint="default"/>
      </w:rPr>
    </w:lvl>
    <w:lvl w:ilvl="8" w:tplc="B6160736">
      <w:start w:val="1"/>
      <w:numFmt w:val="bullet"/>
      <w:lvlText w:val=""/>
      <w:lvlJc w:val="left"/>
      <w:pPr>
        <w:ind w:left="6480" w:hanging="360"/>
      </w:pPr>
      <w:rPr>
        <w:rFonts w:ascii="Wingdings" w:hAnsi="Wingdings" w:hint="default"/>
      </w:rPr>
    </w:lvl>
  </w:abstractNum>
  <w:abstractNum w:abstractNumId="34" w15:restartNumberingAfterBreak="0">
    <w:nsid w:val="40EF61F8"/>
    <w:multiLevelType w:val="multilevel"/>
    <w:tmpl w:val="60844772"/>
    <w:styleLink w:val="KopnummeringPharo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5" w15:restartNumberingAfterBreak="0">
    <w:nsid w:val="46A60AA0"/>
    <w:multiLevelType w:val="multilevel"/>
    <w:tmpl w:val="C9FA2D30"/>
    <w:styleLink w:val="OpsommingopenrondjePharos"/>
    <w:lvl w:ilvl="0">
      <w:start w:val="1"/>
      <w:numFmt w:val="bullet"/>
      <w:pStyle w:val="Opsommingopenrondje1eniveauPharos"/>
      <w:lvlText w:val="○"/>
      <w:lvlJc w:val="left"/>
      <w:pPr>
        <w:ind w:left="284" w:hanging="284"/>
      </w:pPr>
      <w:rPr>
        <w:rFonts w:hint="default"/>
      </w:rPr>
    </w:lvl>
    <w:lvl w:ilvl="1">
      <w:start w:val="1"/>
      <w:numFmt w:val="bullet"/>
      <w:pStyle w:val="Opsommingopenrondje2eniveauPharos"/>
      <w:lvlText w:val="○"/>
      <w:lvlJc w:val="left"/>
      <w:pPr>
        <w:ind w:left="568" w:hanging="284"/>
      </w:pPr>
      <w:rPr>
        <w:rFonts w:hint="default"/>
      </w:rPr>
    </w:lvl>
    <w:lvl w:ilvl="2">
      <w:start w:val="1"/>
      <w:numFmt w:val="bullet"/>
      <w:pStyle w:val="Opsommingopenrondje3eniveauPharo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47997A9A"/>
    <w:multiLevelType w:val="multilevel"/>
    <w:tmpl w:val="353A7F92"/>
    <w:numStyleLink w:val="OpsommingtekenPharos"/>
  </w:abstractNum>
  <w:abstractNum w:abstractNumId="37" w15:restartNumberingAfterBreak="0">
    <w:nsid w:val="49E04A53"/>
    <w:multiLevelType w:val="multilevel"/>
    <w:tmpl w:val="7FB6E594"/>
    <w:styleLink w:val="AgendapuntlijstPharos"/>
    <w:lvl w:ilvl="0">
      <w:start w:val="1"/>
      <w:numFmt w:val="decimal"/>
      <w:pStyle w:val="AgendapuntPharo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CE3A9E"/>
    <w:multiLevelType w:val="hybridMultilevel"/>
    <w:tmpl w:val="20D29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3F335A0"/>
    <w:multiLevelType w:val="multilevel"/>
    <w:tmpl w:val="353A7F92"/>
    <w:styleLink w:val="OpsommingtekenPharos"/>
    <w:lvl w:ilvl="0">
      <w:start w:val="1"/>
      <w:numFmt w:val="bullet"/>
      <w:pStyle w:val="Opsommingteken1eniveauPharos"/>
      <w:lvlText w:val="-"/>
      <w:lvlJc w:val="left"/>
      <w:pPr>
        <w:ind w:left="284" w:hanging="284"/>
      </w:pPr>
      <w:rPr>
        <w:rFonts w:ascii="Open Sans" w:hAnsi="Open Sans" w:hint="default"/>
        <w:color w:val="auto"/>
      </w:rPr>
    </w:lvl>
    <w:lvl w:ilvl="1">
      <w:start w:val="1"/>
      <w:numFmt w:val="bullet"/>
      <w:pStyle w:val="Opsommingteken2eniveauPharos"/>
      <w:lvlText w:val="•"/>
      <w:lvlJc w:val="left"/>
      <w:pPr>
        <w:ind w:left="568" w:hanging="284"/>
      </w:pPr>
      <w:rPr>
        <w:rFonts w:hint="default"/>
      </w:rPr>
    </w:lvl>
    <w:lvl w:ilvl="2">
      <w:start w:val="1"/>
      <w:numFmt w:val="bullet"/>
      <w:pStyle w:val="Opsommingteken3eniveauPharo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41"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6644DD"/>
    <w:multiLevelType w:val="multilevel"/>
    <w:tmpl w:val="9E50E438"/>
    <w:numStyleLink w:val="OpsommingbolletjePharos"/>
  </w:abstractNum>
  <w:abstractNum w:abstractNumId="44" w15:restartNumberingAfterBreak="0">
    <w:nsid w:val="6CAB1E63"/>
    <w:multiLevelType w:val="multilevel"/>
    <w:tmpl w:val="7FB6E594"/>
    <w:numStyleLink w:val="AgendapuntlijstPharos"/>
  </w:abstractNum>
  <w:abstractNum w:abstractNumId="45" w15:restartNumberingAfterBreak="0">
    <w:nsid w:val="6E7370EC"/>
    <w:multiLevelType w:val="multilevel"/>
    <w:tmpl w:val="9200769E"/>
    <w:numStyleLink w:val="OpsommingkleineletterPharos"/>
  </w:abstractNum>
  <w:abstractNum w:abstractNumId="46" w15:restartNumberingAfterBreak="0">
    <w:nsid w:val="7038598F"/>
    <w:multiLevelType w:val="multilevel"/>
    <w:tmpl w:val="90A8103A"/>
    <w:numStyleLink w:val="BijlagenummeringPharos"/>
  </w:abstractNum>
  <w:abstractNum w:abstractNumId="47" w15:restartNumberingAfterBreak="0">
    <w:nsid w:val="70EC4E8C"/>
    <w:multiLevelType w:val="multilevel"/>
    <w:tmpl w:val="C9FA2D30"/>
    <w:numStyleLink w:val="OpsommingopenrondjePharos"/>
  </w:abstractNum>
  <w:num w:numId="1" w16cid:durableId="527106320">
    <w:abstractNumId w:val="12"/>
  </w:num>
  <w:num w:numId="2" w16cid:durableId="1586190228">
    <w:abstractNumId w:val="31"/>
  </w:num>
  <w:num w:numId="3" w16cid:durableId="456267240">
    <w:abstractNumId w:val="35"/>
  </w:num>
  <w:num w:numId="4" w16cid:durableId="566453428">
    <w:abstractNumId w:val="13"/>
  </w:num>
  <w:num w:numId="5" w16cid:durableId="347099680">
    <w:abstractNumId w:val="38"/>
  </w:num>
  <w:num w:numId="6" w16cid:durableId="1236815393">
    <w:abstractNumId w:val="17"/>
  </w:num>
  <w:num w:numId="7" w16cid:durableId="177936064">
    <w:abstractNumId w:val="15"/>
  </w:num>
  <w:num w:numId="8" w16cid:durableId="1811823624">
    <w:abstractNumId w:val="29"/>
  </w:num>
  <w:num w:numId="9" w16cid:durableId="1201437745">
    <w:abstractNumId w:val="34"/>
  </w:num>
  <w:num w:numId="10" w16cid:durableId="945967529">
    <w:abstractNumId w:val="40"/>
  </w:num>
  <w:num w:numId="11" w16cid:durableId="2041978376">
    <w:abstractNumId w:val="28"/>
  </w:num>
  <w:num w:numId="12" w16cid:durableId="1028024848">
    <w:abstractNumId w:val="9"/>
  </w:num>
  <w:num w:numId="13" w16cid:durableId="1198740270">
    <w:abstractNumId w:val="7"/>
  </w:num>
  <w:num w:numId="14" w16cid:durableId="1690643744">
    <w:abstractNumId w:val="6"/>
  </w:num>
  <w:num w:numId="15" w16cid:durableId="1467815086">
    <w:abstractNumId w:val="5"/>
  </w:num>
  <w:num w:numId="16" w16cid:durableId="484394272">
    <w:abstractNumId w:val="4"/>
  </w:num>
  <w:num w:numId="17" w16cid:durableId="567113298">
    <w:abstractNumId w:val="8"/>
  </w:num>
  <w:num w:numId="18" w16cid:durableId="1783450798">
    <w:abstractNumId w:val="3"/>
  </w:num>
  <w:num w:numId="19" w16cid:durableId="1834249889">
    <w:abstractNumId w:val="2"/>
  </w:num>
  <w:num w:numId="20" w16cid:durableId="2025086273">
    <w:abstractNumId w:val="1"/>
  </w:num>
  <w:num w:numId="21" w16cid:durableId="1198201383">
    <w:abstractNumId w:val="0"/>
  </w:num>
  <w:num w:numId="22" w16cid:durableId="2131314364">
    <w:abstractNumId w:val="45"/>
  </w:num>
  <w:num w:numId="23" w16cid:durableId="1459105057">
    <w:abstractNumId w:val="22"/>
  </w:num>
  <w:num w:numId="24" w16cid:durableId="260914576">
    <w:abstractNumId w:val="37"/>
  </w:num>
  <w:num w:numId="25" w16cid:durableId="1847788108">
    <w:abstractNumId w:val="44"/>
  </w:num>
  <w:num w:numId="26" w16cid:durableId="1041634336">
    <w:abstractNumId w:val="43"/>
  </w:num>
  <w:num w:numId="27" w16cid:durableId="1003628459">
    <w:abstractNumId w:val="47"/>
  </w:num>
  <w:num w:numId="28" w16cid:durableId="155464741">
    <w:abstractNumId w:val="46"/>
  </w:num>
  <w:num w:numId="29" w16cid:durableId="693192765">
    <w:abstractNumId w:val="32"/>
  </w:num>
  <w:num w:numId="30" w16cid:durableId="230773953">
    <w:abstractNumId w:val="24"/>
  </w:num>
  <w:num w:numId="31" w16cid:durableId="776563271">
    <w:abstractNumId w:val="16"/>
  </w:num>
  <w:num w:numId="32" w16cid:durableId="55323092">
    <w:abstractNumId w:val="36"/>
  </w:num>
  <w:num w:numId="33" w16cid:durableId="1929730737">
    <w:abstractNumId w:val="14"/>
  </w:num>
  <w:num w:numId="34" w16cid:durableId="159738633">
    <w:abstractNumId w:val="23"/>
  </w:num>
  <w:num w:numId="35" w16cid:durableId="180970064">
    <w:abstractNumId w:val="39"/>
  </w:num>
  <w:num w:numId="36" w16cid:durableId="1596744671">
    <w:abstractNumId w:val="21"/>
  </w:num>
  <w:num w:numId="37" w16cid:durableId="960838956">
    <w:abstractNumId w:val="10"/>
  </w:num>
  <w:num w:numId="38" w16cid:durableId="27143478">
    <w:abstractNumId w:val="26"/>
  </w:num>
  <w:num w:numId="39" w16cid:durableId="1056584884">
    <w:abstractNumId w:val="20"/>
  </w:num>
  <w:num w:numId="40" w16cid:durableId="540627407">
    <w:abstractNumId w:val="19"/>
  </w:num>
  <w:num w:numId="41" w16cid:durableId="1129208667">
    <w:abstractNumId w:val="25"/>
  </w:num>
  <w:num w:numId="42" w16cid:durableId="16003095">
    <w:abstractNumId w:val="11"/>
  </w:num>
  <w:num w:numId="43" w16cid:durableId="1194151594">
    <w:abstractNumId w:val="27"/>
  </w:num>
  <w:num w:numId="44" w16cid:durableId="919019835">
    <w:abstractNumId w:val="18"/>
  </w:num>
  <w:num w:numId="45" w16cid:durableId="641925596">
    <w:abstractNumId w:val="30"/>
  </w:num>
  <w:num w:numId="46" w16cid:durableId="2065593638">
    <w:abstractNumId w:val="41"/>
  </w:num>
  <w:num w:numId="47" w16cid:durableId="1935741998">
    <w:abstractNumId w:val="33"/>
  </w:num>
  <w:num w:numId="48" w16cid:durableId="1072234866">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C8"/>
    <w:rsid w:val="00002220"/>
    <w:rsid w:val="00004562"/>
    <w:rsid w:val="00006237"/>
    <w:rsid w:val="0000663D"/>
    <w:rsid w:val="000078C5"/>
    <w:rsid w:val="00010C59"/>
    <w:rsid w:val="00010D95"/>
    <w:rsid w:val="00011BFA"/>
    <w:rsid w:val="000123E7"/>
    <w:rsid w:val="00012581"/>
    <w:rsid w:val="00012B9D"/>
    <w:rsid w:val="00016362"/>
    <w:rsid w:val="00016ED8"/>
    <w:rsid w:val="0002031F"/>
    <w:rsid w:val="00021999"/>
    <w:rsid w:val="0002226D"/>
    <w:rsid w:val="00022CA1"/>
    <w:rsid w:val="000238C2"/>
    <w:rsid w:val="00023B84"/>
    <w:rsid w:val="00025575"/>
    <w:rsid w:val="0002562D"/>
    <w:rsid w:val="0002785C"/>
    <w:rsid w:val="00027D5A"/>
    <w:rsid w:val="0003201F"/>
    <w:rsid w:val="00033497"/>
    <w:rsid w:val="0003377A"/>
    <w:rsid w:val="00035232"/>
    <w:rsid w:val="000365F2"/>
    <w:rsid w:val="000418EF"/>
    <w:rsid w:val="00042FF2"/>
    <w:rsid w:val="0004513F"/>
    <w:rsid w:val="00047532"/>
    <w:rsid w:val="00047AD9"/>
    <w:rsid w:val="00050D4B"/>
    <w:rsid w:val="0005205D"/>
    <w:rsid w:val="00052426"/>
    <w:rsid w:val="00052FF4"/>
    <w:rsid w:val="00053E43"/>
    <w:rsid w:val="0005430B"/>
    <w:rsid w:val="00054F19"/>
    <w:rsid w:val="000555A8"/>
    <w:rsid w:val="0005685F"/>
    <w:rsid w:val="0005732F"/>
    <w:rsid w:val="000638ED"/>
    <w:rsid w:val="000641F7"/>
    <w:rsid w:val="00064226"/>
    <w:rsid w:val="00064FF6"/>
    <w:rsid w:val="000659AA"/>
    <w:rsid w:val="00065CB2"/>
    <w:rsid w:val="00066767"/>
    <w:rsid w:val="00066DF0"/>
    <w:rsid w:val="00073CE5"/>
    <w:rsid w:val="00073F92"/>
    <w:rsid w:val="000742C1"/>
    <w:rsid w:val="00074CD5"/>
    <w:rsid w:val="00074DAC"/>
    <w:rsid w:val="000761E0"/>
    <w:rsid w:val="00076F55"/>
    <w:rsid w:val="0007714E"/>
    <w:rsid w:val="00077AF1"/>
    <w:rsid w:val="000831A3"/>
    <w:rsid w:val="00083C6C"/>
    <w:rsid w:val="00083CAD"/>
    <w:rsid w:val="00084E96"/>
    <w:rsid w:val="0008563A"/>
    <w:rsid w:val="00085EF0"/>
    <w:rsid w:val="000864B3"/>
    <w:rsid w:val="0009011E"/>
    <w:rsid w:val="0009130A"/>
    <w:rsid w:val="00091E90"/>
    <w:rsid w:val="00091F7D"/>
    <w:rsid w:val="00092E1B"/>
    <w:rsid w:val="00093444"/>
    <w:rsid w:val="0009698A"/>
    <w:rsid w:val="000A178B"/>
    <w:rsid w:val="000A1B78"/>
    <w:rsid w:val="000A439C"/>
    <w:rsid w:val="000B1800"/>
    <w:rsid w:val="000B41BD"/>
    <w:rsid w:val="000B4BB4"/>
    <w:rsid w:val="000B64FD"/>
    <w:rsid w:val="000B7D70"/>
    <w:rsid w:val="000C03D1"/>
    <w:rsid w:val="000C0969"/>
    <w:rsid w:val="000C1383"/>
    <w:rsid w:val="000C1A1A"/>
    <w:rsid w:val="000C1DDB"/>
    <w:rsid w:val="000C30E2"/>
    <w:rsid w:val="000C4445"/>
    <w:rsid w:val="000C5A12"/>
    <w:rsid w:val="000C68AD"/>
    <w:rsid w:val="000C6E7D"/>
    <w:rsid w:val="000C6EDC"/>
    <w:rsid w:val="000C72EA"/>
    <w:rsid w:val="000D0156"/>
    <w:rsid w:val="000D0822"/>
    <w:rsid w:val="000D22D0"/>
    <w:rsid w:val="000D3130"/>
    <w:rsid w:val="000D6AB7"/>
    <w:rsid w:val="000E1539"/>
    <w:rsid w:val="000E3106"/>
    <w:rsid w:val="000E3C61"/>
    <w:rsid w:val="000E4C78"/>
    <w:rsid w:val="000E55A1"/>
    <w:rsid w:val="000E6CC8"/>
    <w:rsid w:val="000E6E43"/>
    <w:rsid w:val="000F181E"/>
    <w:rsid w:val="000F213A"/>
    <w:rsid w:val="000F2A04"/>
    <w:rsid w:val="000F2B1A"/>
    <w:rsid w:val="000F2D93"/>
    <w:rsid w:val="000F2E75"/>
    <w:rsid w:val="000F650E"/>
    <w:rsid w:val="00100B98"/>
    <w:rsid w:val="00100C39"/>
    <w:rsid w:val="001060EA"/>
    <w:rsid w:val="00106601"/>
    <w:rsid w:val="00110A9F"/>
    <w:rsid w:val="0011115C"/>
    <w:rsid w:val="00116FE0"/>
    <w:rsid w:val="001170AE"/>
    <w:rsid w:val="00120C82"/>
    <w:rsid w:val="00122DED"/>
    <w:rsid w:val="0012597E"/>
    <w:rsid w:val="00130998"/>
    <w:rsid w:val="00132265"/>
    <w:rsid w:val="001325B6"/>
    <w:rsid w:val="001340C4"/>
    <w:rsid w:val="00134E43"/>
    <w:rsid w:val="00135A2A"/>
    <w:rsid w:val="00135E0E"/>
    <w:rsid w:val="00135E7B"/>
    <w:rsid w:val="0013639F"/>
    <w:rsid w:val="00136ED4"/>
    <w:rsid w:val="00137CBB"/>
    <w:rsid w:val="00137FCE"/>
    <w:rsid w:val="00140D76"/>
    <w:rsid w:val="00143BC5"/>
    <w:rsid w:val="001441BD"/>
    <w:rsid w:val="00145B8E"/>
    <w:rsid w:val="0014640F"/>
    <w:rsid w:val="001523C0"/>
    <w:rsid w:val="00152A3D"/>
    <w:rsid w:val="00152E4D"/>
    <w:rsid w:val="001537D8"/>
    <w:rsid w:val="0015398D"/>
    <w:rsid w:val="00153B46"/>
    <w:rsid w:val="00153DAE"/>
    <w:rsid w:val="00154C3C"/>
    <w:rsid w:val="00155783"/>
    <w:rsid w:val="001579D8"/>
    <w:rsid w:val="00157D15"/>
    <w:rsid w:val="0016150A"/>
    <w:rsid w:val="00161E90"/>
    <w:rsid w:val="0016360B"/>
    <w:rsid w:val="001639F5"/>
    <w:rsid w:val="001641A5"/>
    <w:rsid w:val="0017074F"/>
    <w:rsid w:val="00171A3B"/>
    <w:rsid w:val="0017325D"/>
    <w:rsid w:val="0018093D"/>
    <w:rsid w:val="00181297"/>
    <w:rsid w:val="00182057"/>
    <w:rsid w:val="00184F1A"/>
    <w:rsid w:val="00187456"/>
    <w:rsid w:val="00187A59"/>
    <w:rsid w:val="0019125E"/>
    <w:rsid w:val="00194D44"/>
    <w:rsid w:val="00196588"/>
    <w:rsid w:val="001974D3"/>
    <w:rsid w:val="001A18AB"/>
    <w:rsid w:val="001A1BEE"/>
    <w:rsid w:val="001A498D"/>
    <w:rsid w:val="001A5532"/>
    <w:rsid w:val="001A6D55"/>
    <w:rsid w:val="001A737E"/>
    <w:rsid w:val="001B094A"/>
    <w:rsid w:val="001B1B37"/>
    <w:rsid w:val="001B23B1"/>
    <w:rsid w:val="001B3430"/>
    <w:rsid w:val="001B4C7E"/>
    <w:rsid w:val="001C0C72"/>
    <w:rsid w:val="001C0D75"/>
    <w:rsid w:val="001C11BE"/>
    <w:rsid w:val="001C3C7E"/>
    <w:rsid w:val="001C48EC"/>
    <w:rsid w:val="001C4CE7"/>
    <w:rsid w:val="001C50FE"/>
    <w:rsid w:val="001C53A3"/>
    <w:rsid w:val="001C5482"/>
    <w:rsid w:val="001C5800"/>
    <w:rsid w:val="001C5A6F"/>
    <w:rsid w:val="001C6232"/>
    <w:rsid w:val="001C63E7"/>
    <w:rsid w:val="001C7941"/>
    <w:rsid w:val="001D12F0"/>
    <w:rsid w:val="001D2384"/>
    <w:rsid w:val="001D2A06"/>
    <w:rsid w:val="001D3126"/>
    <w:rsid w:val="001D417D"/>
    <w:rsid w:val="001D4399"/>
    <w:rsid w:val="001D4FB4"/>
    <w:rsid w:val="001D61DD"/>
    <w:rsid w:val="001D6569"/>
    <w:rsid w:val="001E1276"/>
    <w:rsid w:val="001E1D8D"/>
    <w:rsid w:val="001E2293"/>
    <w:rsid w:val="001E34AC"/>
    <w:rsid w:val="001E51EE"/>
    <w:rsid w:val="001E5F7F"/>
    <w:rsid w:val="001E791C"/>
    <w:rsid w:val="001F07A3"/>
    <w:rsid w:val="001F5809"/>
    <w:rsid w:val="001F5B4F"/>
    <w:rsid w:val="001F5C28"/>
    <w:rsid w:val="001F6547"/>
    <w:rsid w:val="001F7968"/>
    <w:rsid w:val="00200009"/>
    <w:rsid w:val="002011C1"/>
    <w:rsid w:val="002024C0"/>
    <w:rsid w:val="0020548B"/>
    <w:rsid w:val="00205CB3"/>
    <w:rsid w:val="0020607F"/>
    <w:rsid w:val="00206E2A"/>
    <w:rsid w:val="00206FF8"/>
    <w:rsid w:val="002074B2"/>
    <w:rsid w:val="00213F85"/>
    <w:rsid w:val="00216489"/>
    <w:rsid w:val="00217371"/>
    <w:rsid w:val="00220A9C"/>
    <w:rsid w:val="0022210B"/>
    <w:rsid w:val="0022502C"/>
    <w:rsid w:val="002252E5"/>
    <w:rsid w:val="00225889"/>
    <w:rsid w:val="002302B7"/>
    <w:rsid w:val="00230B64"/>
    <w:rsid w:val="00236DE9"/>
    <w:rsid w:val="00241847"/>
    <w:rsid w:val="00242226"/>
    <w:rsid w:val="00243C31"/>
    <w:rsid w:val="0024508E"/>
    <w:rsid w:val="00247412"/>
    <w:rsid w:val="00247841"/>
    <w:rsid w:val="0025069B"/>
    <w:rsid w:val="00250BFA"/>
    <w:rsid w:val="002514DD"/>
    <w:rsid w:val="002518D2"/>
    <w:rsid w:val="00252B9A"/>
    <w:rsid w:val="00254088"/>
    <w:rsid w:val="00254742"/>
    <w:rsid w:val="00254FCE"/>
    <w:rsid w:val="00255F00"/>
    <w:rsid w:val="00255FCF"/>
    <w:rsid w:val="00256039"/>
    <w:rsid w:val="00256A3D"/>
    <w:rsid w:val="00257AA9"/>
    <w:rsid w:val="0026279E"/>
    <w:rsid w:val="00262D4E"/>
    <w:rsid w:val="002638A6"/>
    <w:rsid w:val="0026415F"/>
    <w:rsid w:val="002646C8"/>
    <w:rsid w:val="00266D2A"/>
    <w:rsid w:val="00274714"/>
    <w:rsid w:val="002750DE"/>
    <w:rsid w:val="0027551C"/>
    <w:rsid w:val="00276E08"/>
    <w:rsid w:val="00280D1D"/>
    <w:rsid w:val="00282958"/>
    <w:rsid w:val="00282B5D"/>
    <w:rsid w:val="0028312F"/>
    <w:rsid w:val="00283592"/>
    <w:rsid w:val="00283822"/>
    <w:rsid w:val="00286914"/>
    <w:rsid w:val="002925B9"/>
    <w:rsid w:val="00292D56"/>
    <w:rsid w:val="00292D8B"/>
    <w:rsid w:val="002932DE"/>
    <w:rsid w:val="002947DE"/>
    <w:rsid w:val="00294CD2"/>
    <w:rsid w:val="00294CFD"/>
    <w:rsid w:val="00295C53"/>
    <w:rsid w:val="002A0029"/>
    <w:rsid w:val="002A00B6"/>
    <w:rsid w:val="002A0622"/>
    <w:rsid w:val="002A07C0"/>
    <w:rsid w:val="002A1EBF"/>
    <w:rsid w:val="002A2E44"/>
    <w:rsid w:val="002A679D"/>
    <w:rsid w:val="002A7D8F"/>
    <w:rsid w:val="002B08A4"/>
    <w:rsid w:val="002B0DD9"/>
    <w:rsid w:val="002B12F1"/>
    <w:rsid w:val="002B2998"/>
    <w:rsid w:val="002B34C8"/>
    <w:rsid w:val="002B435B"/>
    <w:rsid w:val="002B5B42"/>
    <w:rsid w:val="002B64EE"/>
    <w:rsid w:val="002C126A"/>
    <w:rsid w:val="002C1C21"/>
    <w:rsid w:val="002C3F8C"/>
    <w:rsid w:val="002C46FB"/>
    <w:rsid w:val="002C4C49"/>
    <w:rsid w:val="002D0E88"/>
    <w:rsid w:val="002D11DD"/>
    <w:rsid w:val="002D175A"/>
    <w:rsid w:val="002D25FC"/>
    <w:rsid w:val="002D3F6B"/>
    <w:rsid w:val="002D4301"/>
    <w:rsid w:val="002D5230"/>
    <w:rsid w:val="002D52B2"/>
    <w:rsid w:val="002E2611"/>
    <w:rsid w:val="002E274E"/>
    <w:rsid w:val="002E31F3"/>
    <w:rsid w:val="002E36C5"/>
    <w:rsid w:val="002E3E01"/>
    <w:rsid w:val="002E4D32"/>
    <w:rsid w:val="002E68CD"/>
    <w:rsid w:val="002E796E"/>
    <w:rsid w:val="002F4986"/>
    <w:rsid w:val="002F545F"/>
    <w:rsid w:val="002F61CB"/>
    <w:rsid w:val="002F678C"/>
    <w:rsid w:val="002F7B77"/>
    <w:rsid w:val="002F7FB3"/>
    <w:rsid w:val="00300CF7"/>
    <w:rsid w:val="00300EB1"/>
    <w:rsid w:val="00302DCB"/>
    <w:rsid w:val="003063C0"/>
    <w:rsid w:val="003110B6"/>
    <w:rsid w:val="003113D0"/>
    <w:rsid w:val="00312D26"/>
    <w:rsid w:val="00316C8C"/>
    <w:rsid w:val="00317DEA"/>
    <w:rsid w:val="00320684"/>
    <w:rsid w:val="00321E19"/>
    <w:rsid w:val="0032270F"/>
    <w:rsid w:val="00322A9F"/>
    <w:rsid w:val="00322E6C"/>
    <w:rsid w:val="00323121"/>
    <w:rsid w:val="00323E24"/>
    <w:rsid w:val="00330F9D"/>
    <w:rsid w:val="00330FE3"/>
    <w:rsid w:val="00333D62"/>
    <w:rsid w:val="00334D4B"/>
    <w:rsid w:val="003353D4"/>
    <w:rsid w:val="00335B5E"/>
    <w:rsid w:val="00337DDE"/>
    <w:rsid w:val="0034058F"/>
    <w:rsid w:val="0034237E"/>
    <w:rsid w:val="00342690"/>
    <w:rsid w:val="00344F53"/>
    <w:rsid w:val="00345315"/>
    <w:rsid w:val="00345B7C"/>
    <w:rsid w:val="00345EE0"/>
    <w:rsid w:val="00346631"/>
    <w:rsid w:val="00347094"/>
    <w:rsid w:val="00350425"/>
    <w:rsid w:val="003520C8"/>
    <w:rsid w:val="00352C31"/>
    <w:rsid w:val="00354512"/>
    <w:rsid w:val="00355F96"/>
    <w:rsid w:val="0035638B"/>
    <w:rsid w:val="0035736D"/>
    <w:rsid w:val="00357484"/>
    <w:rsid w:val="00357A3A"/>
    <w:rsid w:val="0036170D"/>
    <w:rsid w:val="0036336D"/>
    <w:rsid w:val="00363BBC"/>
    <w:rsid w:val="00364B2C"/>
    <w:rsid w:val="00364B62"/>
    <w:rsid w:val="00364E1D"/>
    <w:rsid w:val="00365055"/>
    <w:rsid w:val="00365254"/>
    <w:rsid w:val="00365327"/>
    <w:rsid w:val="003653F9"/>
    <w:rsid w:val="00367866"/>
    <w:rsid w:val="00374305"/>
    <w:rsid w:val="00374C23"/>
    <w:rsid w:val="00374D9A"/>
    <w:rsid w:val="00375EA6"/>
    <w:rsid w:val="00376A08"/>
    <w:rsid w:val="00377612"/>
    <w:rsid w:val="003811EE"/>
    <w:rsid w:val="00382603"/>
    <w:rsid w:val="00382B8D"/>
    <w:rsid w:val="00383954"/>
    <w:rsid w:val="00390E5A"/>
    <w:rsid w:val="0039126D"/>
    <w:rsid w:val="00392923"/>
    <w:rsid w:val="003935C0"/>
    <w:rsid w:val="00393F81"/>
    <w:rsid w:val="003964D4"/>
    <w:rsid w:val="0039656A"/>
    <w:rsid w:val="003A00A9"/>
    <w:rsid w:val="003A359B"/>
    <w:rsid w:val="003A5ED3"/>
    <w:rsid w:val="003A6677"/>
    <w:rsid w:val="003A6DA3"/>
    <w:rsid w:val="003B0938"/>
    <w:rsid w:val="003B14A0"/>
    <w:rsid w:val="003B1700"/>
    <w:rsid w:val="003B1D33"/>
    <w:rsid w:val="003B2C39"/>
    <w:rsid w:val="003B30AA"/>
    <w:rsid w:val="003B3792"/>
    <w:rsid w:val="003B4C5A"/>
    <w:rsid w:val="003B595E"/>
    <w:rsid w:val="003B5F86"/>
    <w:rsid w:val="003B7BFF"/>
    <w:rsid w:val="003C0356"/>
    <w:rsid w:val="003C1A5E"/>
    <w:rsid w:val="003C2C6F"/>
    <w:rsid w:val="003C3F47"/>
    <w:rsid w:val="003C5A6A"/>
    <w:rsid w:val="003C6684"/>
    <w:rsid w:val="003C6E7D"/>
    <w:rsid w:val="003C73DF"/>
    <w:rsid w:val="003C74EC"/>
    <w:rsid w:val="003D04B7"/>
    <w:rsid w:val="003D051D"/>
    <w:rsid w:val="003D09E4"/>
    <w:rsid w:val="003D414A"/>
    <w:rsid w:val="003D49E5"/>
    <w:rsid w:val="003E049A"/>
    <w:rsid w:val="003E0996"/>
    <w:rsid w:val="003E2140"/>
    <w:rsid w:val="003E30F2"/>
    <w:rsid w:val="003E3292"/>
    <w:rsid w:val="003E3B7D"/>
    <w:rsid w:val="003E4CF9"/>
    <w:rsid w:val="003E766F"/>
    <w:rsid w:val="003F0306"/>
    <w:rsid w:val="003F0675"/>
    <w:rsid w:val="003F19BF"/>
    <w:rsid w:val="003F1E9B"/>
    <w:rsid w:val="003F1E9D"/>
    <w:rsid w:val="003F2747"/>
    <w:rsid w:val="003F2918"/>
    <w:rsid w:val="003F3945"/>
    <w:rsid w:val="003F51D6"/>
    <w:rsid w:val="003F581C"/>
    <w:rsid w:val="003F768C"/>
    <w:rsid w:val="004001AF"/>
    <w:rsid w:val="0040118B"/>
    <w:rsid w:val="0040244B"/>
    <w:rsid w:val="00402C6B"/>
    <w:rsid w:val="00403A72"/>
    <w:rsid w:val="00406528"/>
    <w:rsid w:val="00407E5A"/>
    <w:rsid w:val="00410F28"/>
    <w:rsid w:val="004123A2"/>
    <w:rsid w:val="0041674F"/>
    <w:rsid w:val="00417F6E"/>
    <w:rsid w:val="00420A4B"/>
    <w:rsid w:val="0042125D"/>
    <w:rsid w:val="00421B43"/>
    <w:rsid w:val="004227D9"/>
    <w:rsid w:val="004247A7"/>
    <w:rsid w:val="0042594D"/>
    <w:rsid w:val="0042738C"/>
    <w:rsid w:val="00427EA0"/>
    <w:rsid w:val="00432F92"/>
    <w:rsid w:val="00435ABC"/>
    <w:rsid w:val="004363BE"/>
    <w:rsid w:val="004370FC"/>
    <w:rsid w:val="0043714C"/>
    <w:rsid w:val="00437CDC"/>
    <w:rsid w:val="00441382"/>
    <w:rsid w:val="00442903"/>
    <w:rsid w:val="00443B2F"/>
    <w:rsid w:val="0045135C"/>
    <w:rsid w:val="00451FDB"/>
    <w:rsid w:val="004564A6"/>
    <w:rsid w:val="00457154"/>
    <w:rsid w:val="00460433"/>
    <w:rsid w:val="004616F5"/>
    <w:rsid w:val="00462A8A"/>
    <w:rsid w:val="00464043"/>
    <w:rsid w:val="00464C8E"/>
    <w:rsid w:val="004656F6"/>
    <w:rsid w:val="004659D3"/>
    <w:rsid w:val="0046684C"/>
    <w:rsid w:val="00466D71"/>
    <w:rsid w:val="00467A3F"/>
    <w:rsid w:val="004701FD"/>
    <w:rsid w:val="00471C0F"/>
    <w:rsid w:val="00472B74"/>
    <w:rsid w:val="00472D69"/>
    <w:rsid w:val="00472E5E"/>
    <w:rsid w:val="0047329A"/>
    <w:rsid w:val="004733C3"/>
    <w:rsid w:val="0047392D"/>
    <w:rsid w:val="00473E45"/>
    <w:rsid w:val="00474F58"/>
    <w:rsid w:val="0047518D"/>
    <w:rsid w:val="004773D4"/>
    <w:rsid w:val="004804E1"/>
    <w:rsid w:val="00484C8E"/>
    <w:rsid w:val="00486319"/>
    <w:rsid w:val="00487543"/>
    <w:rsid w:val="004875E2"/>
    <w:rsid w:val="0049029A"/>
    <w:rsid w:val="00490BBD"/>
    <w:rsid w:val="004932A9"/>
    <w:rsid w:val="004936C6"/>
    <w:rsid w:val="00495327"/>
    <w:rsid w:val="004957C7"/>
    <w:rsid w:val="00496ED6"/>
    <w:rsid w:val="004A02D5"/>
    <w:rsid w:val="004A2198"/>
    <w:rsid w:val="004A3C4C"/>
    <w:rsid w:val="004A4B4C"/>
    <w:rsid w:val="004A599A"/>
    <w:rsid w:val="004B2C90"/>
    <w:rsid w:val="004B4425"/>
    <w:rsid w:val="004B4873"/>
    <w:rsid w:val="004B4A71"/>
    <w:rsid w:val="004B4F76"/>
    <w:rsid w:val="004C2776"/>
    <w:rsid w:val="004C51F8"/>
    <w:rsid w:val="004C6B40"/>
    <w:rsid w:val="004D2412"/>
    <w:rsid w:val="004D3B92"/>
    <w:rsid w:val="004D7685"/>
    <w:rsid w:val="004E00DE"/>
    <w:rsid w:val="004E055F"/>
    <w:rsid w:val="004E30D7"/>
    <w:rsid w:val="004E60AA"/>
    <w:rsid w:val="004E6838"/>
    <w:rsid w:val="004E6E74"/>
    <w:rsid w:val="004E7020"/>
    <w:rsid w:val="004F4A4D"/>
    <w:rsid w:val="004F4BC7"/>
    <w:rsid w:val="004F63F0"/>
    <w:rsid w:val="004F6A99"/>
    <w:rsid w:val="00501765"/>
    <w:rsid w:val="005017F3"/>
    <w:rsid w:val="00501A64"/>
    <w:rsid w:val="005039A1"/>
    <w:rsid w:val="00503A06"/>
    <w:rsid w:val="00503BFD"/>
    <w:rsid w:val="005043E5"/>
    <w:rsid w:val="005051EF"/>
    <w:rsid w:val="00513D36"/>
    <w:rsid w:val="00515E2F"/>
    <w:rsid w:val="005173C8"/>
    <w:rsid w:val="00521726"/>
    <w:rsid w:val="00523702"/>
    <w:rsid w:val="00526530"/>
    <w:rsid w:val="00527A22"/>
    <w:rsid w:val="0053388B"/>
    <w:rsid w:val="00535F9D"/>
    <w:rsid w:val="00535FB3"/>
    <w:rsid w:val="0053645C"/>
    <w:rsid w:val="00541B3D"/>
    <w:rsid w:val="00543EC1"/>
    <w:rsid w:val="00545244"/>
    <w:rsid w:val="00546675"/>
    <w:rsid w:val="00550218"/>
    <w:rsid w:val="00551715"/>
    <w:rsid w:val="00552556"/>
    <w:rsid w:val="005527F3"/>
    <w:rsid w:val="00552984"/>
    <w:rsid w:val="00553801"/>
    <w:rsid w:val="005612C7"/>
    <w:rsid w:val="005615BE"/>
    <w:rsid w:val="0056218A"/>
    <w:rsid w:val="00562E3D"/>
    <w:rsid w:val="005634C0"/>
    <w:rsid w:val="0056394C"/>
    <w:rsid w:val="005660A7"/>
    <w:rsid w:val="00573515"/>
    <w:rsid w:val="00575FFC"/>
    <w:rsid w:val="005810D4"/>
    <w:rsid w:val="005818B8"/>
    <w:rsid w:val="00584351"/>
    <w:rsid w:val="00584445"/>
    <w:rsid w:val="005861BA"/>
    <w:rsid w:val="00587C0F"/>
    <w:rsid w:val="0059027A"/>
    <w:rsid w:val="00596F6F"/>
    <w:rsid w:val="00597763"/>
    <w:rsid w:val="005A1861"/>
    <w:rsid w:val="005A1BD7"/>
    <w:rsid w:val="005A236C"/>
    <w:rsid w:val="005A2BEC"/>
    <w:rsid w:val="005A3DD9"/>
    <w:rsid w:val="005A5D3C"/>
    <w:rsid w:val="005A7E9F"/>
    <w:rsid w:val="005B1169"/>
    <w:rsid w:val="005B2E37"/>
    <w:rsid w:val="005B3CC3"/>
    <w:rsid w:val="005B4FAF"/>
    <w:rsid w:val="005C04AB"/>
    <w:rsid w:val="005C4D70"/>
    <w:rsid w:val="005C5603"/>
    <w:rsid w:val="005C6565"/>
    <w:rsid w:val="005C6668"/>
    <w:rsid w:val="005D1484"/>
    <w:rsid w:val="005D21C5"/>
    <w:rsid w:val="005D4151"/>
    <w:rsid w:val="005D4957"/>
    <w:rsid w:val="005D5A85"/>
    <w:rsid w:val="005D5CFA"/>
    <w:rsid w:val="005D5E21"/>
    <w:rsid w:val="005E3E58"/>
    <w:rsid w:val="005E790E"/>
    <w:rsid w:val="005F37C0"/>
    <w:rsid w:val="005F3E3B"/>
    <w:rsid w:val="005F48DE"/>
    <w:rsid w:val="005F631F"/>
    <w:rsid w:val="005F6A96"/>
    <w:rsid w:val="005F7487"/>
    <w:rsid w:val="00602AC1"/>
    <w:rsid w:val="006036B2"/>
    <w:rsid w:val="006040DB"/>
    <w:rsid w:val="00604109"/>
    <w:rsid w:val="00605AB8"/>
    <w:rsid w:val="00606D41"/>
    <w:rsid w:val="00610FF8"/>
    <w:rsid w:val="00612C22"/>
    <w:rsid w:val="00613FC8"/>
    <w:rsid w:val="00614529"/>
    <w:rsid w:val="0061710D"/>
    <w:rsid w:val="00617F65"/>
    <w:rsid w:val="006208A9"/>
    <w:rsid w:val="00622401"/>
    <w:rsid w:val="00623E8F"/>
    <w:rsid w:val="00624485"/>
    <w:rsid w:val="00625814"/>
    <w:rsid w:val="00627384"/>
    <w:rsid w:val="00630199"/>
    <w:rsid w:val="00630436"/>
    <w:rsid w:val="00632CA6"/>
    <w:rsid w:val="00632D70"/>
    <w:rsid w:val="00633751"/>
    <w:rsid w:val="0063783D"/>
    <w:rsid w:val="0064096F"/>
    <w:rsid w:val="00641E45"/>
    <w:rsid w:val="00642310"/>
    <w:rsid w:val="00643EFE"/>
    <w:rsid w:val="00644833"/>
    <w:rsid w:val="00644BF3"/>
    <w:rsid w:val="00647A67"/>
    <w:rsid w:val="00647FE4"/>
    <w:rsid w:val="00653D01"/>
    <w:rsid w:val="00653DA6"/>
    <w:rsid w:val="00655E7F"/>
    <w:rsid w:val="00656B20"/>
    <w:rsid w:val="0066420D"/>
    <w:rsid w:val="006647A8"/>
    <w:rsid w:val="00664EE1"/>
    <w:rsid w:val="006662ED"/>
    <w:rsid w:val="00666495"/>
    <w:rsid w:val="00671809"/>
    <w:rsid w:val="00671ABC"/>
    <w:rsid w:val="006728CC"/>
    <w:rsid w:val="00673086"/>
    <w:rsid w:val="006767B2"/>
    <w:rsid w:val="00677B71"/>
    <w:rsid w:val="0068308F"/>
    <w:rsid w:val="006853F7"/>
    <w:rsid w:val="006859D8"/>
    <w:rsid w:val="00685EED"/>
    <w:rsid w:val="006934F2"/>
    <w:rsid w:val="006946BC"/>
    <w:rsid w:val="006953A2"/>
    <w:rsid w:val="00695EBF"/>
    <w:rsid w:val="00697BCA"/>
    <w:rsid w:val="006A7654"/>
    <w:rsid w:val="006B01A1"/>
    <w:rsid w:val="006B034D"/>
    <w:rsid w:val="006B2433"/>
    <w:rsid w:val="006B25AC"/>
    <w:rsid w:val="006B2851"/>
    <w:rsid w:val="006B2EA5"/>
    <w:rsid w:val="006B5AF1"/>
    <w:rsid w:val="006B6044"/>
    <w:rsid w:val="006B60BC"/>
    <w:rsid w:val="006B7687"/>
    <w:rsid w:val="006C195A"/>
    <w:rsid w:val="006C24E6"/>
    <w:rsid w:val="006C29F8"/>
    <w:rsid w:val="006C2CC1"/>
    <w:rsid w:val="006C5D10"/>
    <w:rsid w:val="006C6A9D"/>
    <w:rsid w:val="006C6B13"/>
    <w:rsid w:val="006D03D9"/>
    <w:rsid w:val="006D1154"/>
    <w:rsid w:val="006D153A"/>
    <w:rsid w:val="006D2E5C"/>
    <w:rsid w:val="006D2ECD"/>
    <w:rsid w:val="006D623A"/>
    <w:rsid w:val="006D6B6F"/>
    <w:rsid w:val="006D732A"/>
    <w:rsid w:val="006E010B"/>
    <w:rsid w:val="006E01BE"/>
    <w:rsid w:val="006E47C2"/>
    <w:rsid w:val="007012A8"/>
    <w:rsid w:val="007026CF"/>
    <w:rsid w:val="00702AB0"/>
    <w:rsid w:val="00703BD3"/>
    <w:rsid w:val="00705849"/>
    <w:rsid w:val="00706308"/>
    <w:rsid w:val="00710BDF"/>
    <w:rsid w:val="00712665"/>
    <w:rsid w:val="00712C46"/>
    <w:rsid w:val="0071386B"/>
    <w:rsid w:val="007143B6"/>
    <w:rsid w:val="007202BD"/>
    <w:rsid w:val="00721B44"/>
    <w:rsid w:val="00723CAC"/>
    <w:rsid w:val="0072479C"/>
    <w:rsid w:val="00727A86"/>
    <w:rsid w:val="00732A0B"/>
    <w:rsid w:val="00732A69"/>
    <w:rsid w:val="0073305A"/>
    <w:rsid w:val="0073390E"/>
    <w:rsid w:val="007358BA"/>
    <w:rsid w:val="007360ED"/>
    <w:rsid w:val="007361EE"/>
    <w:rsid w:val="00737CE7"/>
    <w:rsid w:val="007408AD"/>
    <w:rsid w:val="00743326"/>
    <w:rsid w:val="00743C5E"/>
    <w:rsid w:val="007455BB"/>
    <w:rsid w:val="00747199"/>
    <w:rsid w:val="00750733"/>
    <w:rsid w:val="00750780"/>
    <w:rsid w:val="007525D1"/>
    <w:rsid w:val="00752725"/>
    <w:rsid w:val="00756C31"/>
    <w:rsid w:val="00756D03"/>
    <w:rsid w:val="00756D65"/>
    <w:rsid w:val="007601C3"/>
    <w:rsid w:val="007608B9"/>
    <w:rsid w:val="00760A65"/>
    <w:rsid w:val="00763B35"/>
    <w:rsid w:val="00764717"/>
    <w:rsid w:val="00764AF2"/>
    <w:rsid w:val="00764BC2"/>
    <w:rsid w:val="00765FB8"/>
    <w:rsid w:val="00766571"/>
    <w:rsid w:val="00766E99"/>
    <w:rsid w:val="00770652"/>
    <w:rsid w:val="00775717"/>
    <w:rsid w:val="00776618"/>
    <w:rsid w:val="007811A2"/>
    <w:rsid w:val="007857E2"/>
    <w:rsid w:val="007865DD"/>
    <w:rsid w:val="00787B55"/>
    <w:rsid w:val="00790F09"/>
    <w:rsid w:val="0079179F"/>
    <w:rsid w:val="00793E98"/>
    <w:rsid w:val="007969A1"/>
    <w:rsid w:val="00796A8D"/>
    <w:rsid w:val="00797685"/>
    <w:rsid w:val="007A1678"/>
    <w:rsid w:val="007A49EB"/>
    <w:rsid w:val="007A5577"/>
    <w:rsid w:val="007A6C2C"/>
    <w:rsid w:val="007A7685"/>
    <w:rsid w:val="007B0C68"/>
    <w:rsid w:val="007B3114"/>
    <w:rsid w:val="007B5373"/>
    <w:rsid w:val="007B5A59"/>
    <w:rsid w:val="007B6A85"/>
    <w:rsid w:val="007B7462"/>
    <w:rsid w:val="007C0010"/>
    <w:rsid w:val="007C037C"/>
    <w:rsid w:val="007C3178"/>
    <w:rsid w:val="007C34DB"/>
    <w:rsid w:val="007C3E88"/>
    <w:rsid w:val="007C7ACD"/>
    <w:rsid w:val="007D1864"/>
    <w:rsid w:val="007D1A52"/>
    <w:rsid w:val="007D1EED"/>
    <w:rsid w:val="007D2F15"/>
    <w:rsid w:val="007D4A7D"/>
    <w:rsid w:val="007D4C5E"/>
    <w:rsid w:val="007D4DAD"/>
    <w:rsid w:val="007D4DCE"/>
    <w:rsid w:val="007D5730"/>
    <w:rsid w:val="007D5E7A"/>
    <w:rsid w:val="007E0F3D"/>
    <w:rsid w:val="007E2EFC"/>
    <w:rsid w:val="007E6381"/>
    <w:rsid w:val="007E6FF1"/>
    <w:rsid w:val="007E7724"/>
    <w:rsid w:val="007E7E45"/>
    <w:rsid w:val="007F0A2A"/>
    <w:rsid w:val="007F1417"/>
    <w:rsid w:val="007F1438"/>
    <w:rsid w:val="007F2C38"/>
    <w:rsid w:val="007F3FB2"/>
    <w:rsid w:val="007F48F0"/>
    <w:rsid w:val="007F5098"/>
    <w:rsid w:val="007F653F"/>
    <w:rsid w:val="007F6C41"/>
    <w:rsid w:val="0080170D"/>
    <w:rsid w:val="00802E41"/>
    <w:rsid w:val="008033D9"/>
    <w:rsid w:val="008045CD"/>
    <w:rsid w:val="00805ABD"/>
    <w:rsid w:val="008064EE"/>
    <w:rsid w:val="00810585"/>
    <w:rsid w:val="00810E76"/>
    <w:rsid w:val="0081272F"/>
    <w:rsid w:val="0081446E"/>
    <w:rsid w:val="00820A5B"/>
    <w:rsid w:val="00822141"/>
    <w:rsid w:val="008222EE"/>
    <w:rsid w:val="0082246E"/>
    <w:rsid w:val="0082327C"/>
    <w:rsid w:val="00823AC1"/>
    <w:rsid w:val="00825077"/>
    <w:rsid w:val="008257F0"/>
    <w:rsid w:val="00826367"/>
    <w:rsid w:val="00826EA4"/>
    <w:rsid w:val="00832239"/>
    <w:rsid w:val="00832E2C"/>
    <w:rsid w:val="00833177"/>
    <w:rsid w:val="008347EA"/>
    <w:rsid w:val="00843B35"/>
    <w:rsid w:val="00844D25"/>
    <w:rsid w:val="00851A53"/>
    <w:rsid w:val="00854B34"/>
    <w:rsid w:val="008605F6"/>
    <w:rsid w:val="0086137E"/>
    <w:rsid w:val="00864549"/>
    <w:rsid w:val="008664DD"/>
    <w:rsid w:val="00866E0B"/>
    <w:rsid w:val="00866ED1"/>
    <w:rsid w:val="00866F72"/>
    <w:rsid w:val="00871784"/>
    <w:rsid w:val="008736AE"/>
    <w:rsid w:val="008746FB"/>
    <w:rsid w:val="008762D1"/>
    <w:rsid w:val="008775D3"/>
    <w:rsid w:val="00877BD5"/>
    <w:rsid w:val="008802D3"/>
    <w:rsid w:val="008828B4"/>
    <w:rsid w:val="00882FD1"/>
    <w:rsid w:val="00883FEF"/>
    <w:rsid w:val="00885C44"/>
    <w:rsid w:val="008868BD"/>
    <w:rsid w:val="008868DD"/>
    <w:rsid w:val="00886BB9"/>
    <w:rsid w:val="008870F0"/>
    <w:rsid w:val="00887E3E"/>
    <w:rsid w:val="0089030B"/>
    <w:rsid w:val="008920E3"/>
    <w:rsid w:val="008925EC"/>
    <w:rsid w:val="00892D96"/>
    <w:rsid w:val="008931CF"/>
    <w:rsid w:val="00893934"/>
    <w:rsid w:val="00893F08"/>
    <w:rsid w:val="00895AF0"/>
    <w:rsid w:val="008968C9"/>
    <w:rsid w:val="008A0D17"/>
    <w:rsid w:val="008A1E69"/>
    <w:rsid w:val="008A2A1D"/>
    <w:rsid w:val="008A5E5E"/>
    <w:rsid w:val="008B0FDB"/>
    <w:rsid w:val="008B5CD1"/>
    <w:rsid w:val="008B5F93"/>
    <w:rsid w:val="008B674E"/>
    <w:rsid w:val="008B6FA7"/>
    <w:rsid w:val="008C0AE1"/>
    <w:rsid w:val="008C15AF"/>
    <w:rsid w:val="008C2F90"/>
    <w:rsid w:val="008C5834"/>
    <w:rsid w:val="008C5C9A"/>
    <w:rsid w:val="008C6251"/>
    <w:rsid w:val="008C7533"/>
    <w:rsid w:val="008D1328"/>
    <w:rsid w:val="008D1789"/>
    <w:rsid w:val="008D30DD"/>
    <w:rsid w:val="008D3639"/>
    <w:rsid w:val="008D4153"/>
    <w:rsid w:val="008D4D0E"/>
    <w:rsid w:val="008D5934"/>
    <w:rsid w:val="008D77BE"/>
    <w:rsid w:val="008D79BF"/>
    <w:rsid w:val="008D7BDD"/>
    <w:rsid w:val="008E2061"/>
    <w:rsid w:val="008E5E11"/>
    <w:rsid w:val="008E6271"/>
    <w:rsid w:val="008E7B0B"/>
    <w:rsid w:val="008F1513"/>
    <w:rsid w:val="008F1664"/>
    <w:rsid w:val="008F1DE8"/>
    <w:rsid w:val="008F5F56"/>
    <w:rsid w:val="00901239"/>
    <w:rsid w:val="009022A1"/>
    <w:rsid w:val="0090254C"/>
    <w:rsid w:val="009049B0"/>
    <w:rsid w:val="009059EF"/>
    <w:rsid w:val="00905F5C"/>
    <w:rsid w:val="0090724E"/>
    <w:rsid w:val="00907D80"/>
    <w:rsid w:val="009103F9"/>
    <w:rsid w:val="00910C11"/>
    <w:rsid w:val="00910D57"/>
    <w:rsid w:val="009115CE"/>
    <w:rsid w:val="00911872"/>
    <w:rsid w:val="00912C55"/>
    <w:rsid w:val="00913463"/>
    <w:rsid w:val="009166AD"/>
    <w:rsid w:val="009171B8"/>
    <w:rsid w:val="00921AF6"/>
    <w:rsid w:val="009221AC"/>
    <w:rsid w:val="0092236D"/>
    <w:rsid w:val="009225D7"/>
    <w:rsid w:val="009229AC"/>
    <w:rsid w:val="00924888"/>
    <w:rsid w:val="00924D23"/>
    <w:rsid w:val="009256CD"/>
    <w:rsid w:val="009261FD"/>
    <w:rsid w:val="0092746E"/>
    <w:rsid w:val="0093096D"/>
    <w:rsid w:val="00932887"/>
    <w:rsid w:val="00932A83"/>
    <w:rsid w:val="00932C7D"/>
    <w:rsid w:val="00934750"/>
    <w:rsid w:val="00934936"/>
    <w:rsid w:val="00934E30"/>
    <w:rsid w:val="00935271"/>
    <w:rsid w:val="00936B18"/>
    <w:rsid w:val="00941121"/>
    <w:rsid w:val="009416D3"/>
    <w:rsid w:val="00942B79"/>
    <w:rsid w:val="00943209"/>
    <w:rsid w:val="009433AD"/>
    <w:rsid w:val="0094509D"/>
    <w:rsid w:val="00945318"/>
    <w:rsid w:val="00945FE6"/>
    <w:rsid w:val="00947AAA"/>
    <w:rsid w:val="00950DB4"/>
    <w:rsid w:val="00952329"/>
    <w:rsid w:val="009534C6"/>
    <w:rsid w:val="0095380B"/>
    <w:rsid w:val="00953A55"/>
    <w:rsid w:val="00953CCC"/>
    <w:rsid w:val="00955718"/>
    <w:rsid w:val="00957CCB"/>
    <w:rsid w:val="009606EB"/>
    <w:rsid w:val="00962A35"/>
    <w:rsid w:val="00963973"/>
    <w:rsid w:val="00964F2D"/>
    <w:rsid w:val="00965453"/>
    <w:rsid w:val="00965CAE"/>
    <w:rsid w:val="00967D24"/>
    <w:rsid w:val="00970712"/>
    <w:rsid w:val="00970935"/>
    <w:rsid w:val="00971786"/>
    <w:rsid w:val="00971B3B"/>
    <w:rsid w:val="00972004"/>
    <w:rsid w:val="009721C1"/>
    <w:rsid w:val="00975EA9"/>
    <w:rsid w:val="00982471"/>
    <w:rsid w:val="00982D10"/>
    <w:rsid w:val="0098332E"/>
    <w:rsid w:val="009835B6"/>
    <w:rsid w:val="00986A5A"/>
    <w:rsid w:val="00986B06"/>
    <w:rsid w:val="009870FC"/>
    <w:rsid w:val="009907E5"/>
    <w:rsid w:val="00991CF5"/>
    <w:rsid w:val="00992D50"/>
    <w:rsid w:val="00992DB7"/>
    <w:rsid w:val="00993BC6"/>
    <w:rsid w:val="00995F90"/>
    <w:rsid w:val="009A5AB9"/>
    <w:rsid w:val="009A60B5"/>
    <w:rsid w:val="009B228C"/>
    <w:rsid w:val="009B629D"/>
    <w:rsid w:val="009B67F6"/>
    <w:rsid w:val="009C13E0"/>
    <w:rsid w:val="009C1976"/>
    <w:rsid w:val="009C1B41"/>
    <w:rsid w:val="009C2F9E"/>
    <w:rsid w:val="009C35BE"/>
    <w:rsid w:val="009C702C"/>
    <w:rsid w:val="009D0FB2"/>
    <w:rsid w:val="009D1B0C"/>
    <w:rsid w:val="009D5808"/>
    <w:rsid w:val="009D5AE2"/>
    <w:rsid w:val="009E19DD"/>
    <w:rsid w:val="009E381A"/>
    <w:rsid w:val="009E422C"/>
    <w:rsid w:val="009E529B"/>
    <w:rsid w:val="009E57C9"/>
    <w:rsid w:val="009E5A15"/>
    <w:rsid w:val="009F4F87"/>
    <w:rsid w:val="00A0496E"/>
    <w:rsid w:val="00A05E64"/>
    <w:rsid w:val="00A0680C"/>
    <w:rsid w:val="00A07D8F"/>
    <w:rsid w:val="00A07FEF"/>
    <w:rsid w:val="00A10A17"/>
    <w:rsid w:val="00A10B79"/>
    <w:rsid w:val="00A110E8"/>
    <w:rsid w:val="00A13FBB"/>
    <w:rsid w:val="00A14613"/>
    <w:rsid w:val="00A1497C"/>
    <w:rsid w:val="00A162A6"/>
    <w:rsid w:val="00A16689"/>
    <w:rsid w:val="00A16FB5"/>
    <w:rsid w:val="00A21956"/>
    <w:rsid w:val="00A22C15"/>
    <w:rsid w:val="00A23298"/>
    <w:rsid w:val="00A266B4"/>
    <w:rsid w:val="00A30138"/>
    <w:rsid w:val="00A31031"/>
    <w:rsid w:val="00A31070"/>
    <w:rsid w:val="00A31C99"/>
    <w:rsid w:val="00A32E9D"/>
    <w:rsid w:val="00A360DA"/>
    <w:rsid w:val="00A36490"/>
    <w:rsid w:val="00A36E2E"/>
    <w:rsid w:val="00A37C1A"/>
    <w:rsid w:val="00A4078F"/>
    <w:rsid w:val="00A40F9C"/>
    <w:rsid w:val="00A41529"/>
    <w:rsid w:val="00A4184F"/>
    <w:rsid w:val="00A4217D"/>
    <w:rsid w:val="00A42EEC"/>
    <w:rsid w:val="00A4351F"/>
    <w:rsid w:val="00A43F6A"/>
    <w:rsid w:val="00A4538C"/>
    <w:rsid w:val="00A46B11"/>
    <w:rsid w:val="00A50406"/>
    <w:rsid w:val="00A50767"/>
    <w:rsid w:val="00A50801"/>
    <w:rsid w:val="00A51522"/>
    <w:rsid w:val="00A52A18"/>
    <w:rsid w:val="00A54197"/>
    <w:rsid w:val="00A549FC"/>
    <w:rsid w:val="00A55934"/>
    <w:rsid w:val="00A60A58"/>
    <w:rsid w:val="00A61B21"/>
    <w:rsid w:val="00A61DB7"/>
    <w:rsid w:val="00A6414C"/>
    <w:rsid w:val="00A65B09"/>
    <w:rsid w:val="00A670BB"/>
    <w:rsid w:val="00A71291"/>
    <w:rsid w:val="00A71307"/>
    <w:rsid w:val="00A747B9"/>
    <w:rsid w:val="00A76E7C"/>
    <w:rsid w:val="00A77A76"/>
    <w:rsid w:val="00A77E44"/>
    <w:rsid w:val="00A81950"/>
    <w:rsid w:val="00A82995"/>
    <w:rsid w:val="00A871D6"/>
    <w:rsid w:val="00A87F7C"/>
    <w:rsid w:val="00A90F73"/>
    <w:rsid w:val="00A91621"/>
    <w:rsid w:val="00A93097"/>
    <w:rsid w:val="00A9440E"/>
    <w:rsid w:val="00A94818"/>
    <w:rsid w:val="00A94AED"/>
    <w:rsid w:val="00A95520"/>
    <w:rsid w:val="00A96463"/>
    <w:rsid w:val="00A979C0"/>
    <w:rsid w:val="00A97FA5"/>
    <w:rsid w:val="00AA2A9F"/>
    <w:rsid w:val="00AA2F6F"/>
    <w:rsid w:val="00AA30B9"/>
    <w:rsid w:val="00AB0D90"/>
    <w:rsid w:val="00AB12AD"/>
    <w:rsid w:val="00AB1E21"/>
    <w:rsid w:val="00AB1E30"/>
    <w:rsid w:val="00AB2477"/>
    <w:rsid w:val="00AB48A8"/>
    <w:rsid w:val="00AB56F0"/>
    <w:rsid w:val="00AB5DBD"/>
    <w:rsid w:val="00AB5F0C"/>
    <w:rsid w:val="00AB6051"/>
    <w:rsid w:val="00AB77BB"/>
    <w:rsid w:val="00AB7A36"/>
    <w:rsid w:val="00AC075C"/>
    <w:rsid w:val="00AC1FB3"/>
    <w:rsid w:val="00AC273E"/>
    <w:rsid w:val="00AC4B6F"/>
    <w:rsid w:val="00AC4DF8"/>
    <w:rsid w:val="00AD083F"/>
    <w:rsid w:val="00AD24E6"/>
    <w:rsid w:val="00AD31A0"/>
    <w:rsid w:val="00AD44F1"/>
    <w:rsid w:val="00AD4DF7"/>
    <w:rsid w:val="00AD643D"/>
    <w:rsid w:val="00AD6B00"/>
    <w:rsid w:val="00AD73E1"/>
    <w:rsid w:val="00AD7B07"/>
    <w:rsid w:val="00AE0183"/>
    <w:rsid w:val="00AE0849"/>
    <w:rsid w:val="00AE1634"/>
    <w:rsid w:val="00AE2110"/>
    <w:rsid w:val="00AE2EB1"/>
    <w:rsid w:val="00AE3E8A"/>
    <w:rsid w:val="00AE3ED4"/>
    <w:rsid w:val="00AE52A9"/>
    <w:rsid w:val="00AE6BEA"/>
    <w:rsid w:val="00AF3937"/>
    <w:rsid w:val="00AF3F61"/>
    <w:rsid w:val="00AF5CDC"/>
    <w:rsid w:val="00B01DA1"/>
    <w:rsid w:val="00B037F2"/>
    <w:rsid w:val="00B04316"/>
    <w:rsid w:val="00B049A5"/>
    <w:rsid w:val="00B07A79"/>
    <w:rsid w:val="00B101FC"/>
    <w:rsid w:val="00B10EB2"/>
    <w:rsid w:val="00B11432"/>
    <w:rsid w:val="00B11A76"/>
    <w:rsid w:val="00B1255F"/>
    <w:rsid w:val="00B12F47"/>
    <w:rsid w:val="00B17C72"/>
    <w:rsid w:val="00B20E7B"/>
    <w:rsid w:val="00B233E3"/>
    <w:rsid w:val="00B25B54"/>
    <w:rsid w:val="00B2620A"/>
    <w:rsid w:val="00B30352"/>
    <w:rsid w:val="00B3071C"/>
    <w:rsid w:val="00B3187B"/>
    <w:rsid w:val="00B34476"/>
    <w:rsid w:val="00B346DF"/>
    <w:rsid w:val="00B36DCE"/>
    <w:rsid w:val="00B36EB3"/>
    <w:rsid w:val="00B41D68"/>
    <w:rsid w:val="00B4447E"/>
    <w:rsid w:val="00B45997"/>
    <w:rsid w:val="00B460C2"/>
    <w:rsid w:val="00B472FF"/>
    <w:rsid w:val="00B47460"/>
    <w:rsid w:val="00B47CC6"/>
    <w:rsid w:val="00B51BAD"/>
    <w:rsid w:val="00B54451"/>
    <w:rsid w:val="00B5473F"/>
    <w:rsid w:val="00B54C42"/>
    <w:rsid w:val="00B578C8"/>
    <w:rsid w:val="00B63EB9"/>
    <w:rsid w:val="00B6585E"/>
    <w:rsid w:val="00B669FF"/>
    <w:rsid w:val="00B70771"/>
    <w:rsid w:val="00B72C62"/>
    <w:rsid w:val="00B7465F"/>
    <w:rsid w:val="00B75ED8"/>
    <w:rsid w:val="00B77809"/>
    <w:rsid w:val="00B83B98"/>
    <w:rsid w:val="00B846DF"/>
    <w:rsid w:val="00B85059"/>
    <w:rsid w:val="00B860DC"/>
    <w:rsid w:val="00B86D7E"/>
    <w:rsid w:val="00B87F0C"/>
    <w:rsid w:val="00B87F82"/>
    <w:rsid w:val="00B91483"/>
    <w:rsid w:val="00B92E74"/>
    <w:rsid w:val="00B937CB"/>
    <w:rsid w:val="00B95379"/>
    <w:rsid w:val="00B9540B"/>
    <w:rsid w:val="00B955D7"/>
    <w:rsid w:val="00B97F1A"/>
    <w:rsid w:val="00BA00AC"/>
    <w:rsid w:val="00BA35E1"/>
    <w:rsid w:val="00BA3794"/>
    <w:rsid w:val="00BA3F4D"/>
    <w:rsid w:val="00BA79E3"/>
    <w:rsid w:val="00BB1C88"/>
    <w:rsid w:val="00BB1FC1"/>
    <w:rsid w:val="00BB239A"/>
    <w:rsid w:val="00BB31CE"/>
    <w:rsid w:val="00BB354C"/>
    <w:rsid w:val="00BB4EBF"/>
    <w:rsid w:val="00BB51C1"/>
    <w:rsid w:val="00BB5A9D"/>
    <w:rsid w:val="00BB5B3E"/>
    <w:rsid w:val="00BC0188"/>
    <w:rsid w:val="00BC2781"/>
    <w:rsid w:val="00BC650F"/>
    <w:rsid w:val="00BC6FB7"/>
    <w:rsid w:val="00BC7181"/>
    <w:rsid w:val="00BC7465"/>
    <w:rsid w:val="00BC7535"/>
    <w:rsid w:val="00BD62DC"/>
    <w:rsid w:val="00BD64FA"/>
    <w:rsid w:val="00BD6794"/>
    <w:rsid w:val="00BD7045"/>
    <w:rsid w:val="00BD7753"/>
    <w:rsid w:val="00BD7D66"/>
    <w:rsid w:val="00BE0EFB"/>
    <w:rsid w:val="00BE1B65"/>
    <w:rsid w:val="00BE3B20"/>
    <w:rsid w:val="00BE3E0F"/>
    <w:rsid w:val="00BE549E"/>
    <w:rsid w:val="00BE55A7"/>
    <w:rsid w:val="00BE64B3"/>
    <w:rsid w:val="00BE6C0F"/>
    <w:rsid w:val="00BF015F"/>
    <w:rsid w:val="00BF0ABB"/>
    <w:rsid w:val="00BF0FE8"/>
    <w:rsid w:val="00BF4357"/>
    <w:rsid w:val="00BF4839"/>
    <w:rsid w:val="00BF4CC7"/>
    <w:rsid w:val="00BF6A7B"/>
    <w:rsid w:val="00BF6B3C"/>
    <w:rsid w:val="00C0029A"/>
    <w:rsid w:val="00C00334"/>
    <w:rsid w:val="00C013AC"/>
    <w:rsid w:val="00C06D9A"/>
    <w:rsid w:val="00C0702B"/>
    <w:rsid w:val="00C11B08"/>
    <w:rsid w:val="00C12133"/>
    <w:rsid w:val="00C12A81"/>
    <w:rsid w:val="00C12C20"/>
    <w:rsid w:val="00C16CD0"/>
    <w:rsid w:val="00C17A25"/>
    <w:rsid w:val="00C201EB"/>
    <w:rsid w:val="00C21045"/>
    <w:rsid w:val="00C21E04"/>
    <w:rsid w:val="00C2262D"/>
    <w:rsid w:val="00C2380A"/>
    <w:rsid w:val="00C244C1"/>
    <w:rsid w:val="00C33308"/>
    <w:rsid w:val="00C34D54"/>
    <w:rsid w:val="00C35D5E"/>
    <w:rsid w:val="00C37B0F"/>
    <w:rsid w:val="00C4003A"/>
    <w:rsid w:val="00C40999"/>
    <w:rsid w:val="00C41422"/>
    <w:rsid w:val="00C431EA"/>
    <w:rsid w:val="00C462DA"/>
    <w:rsid w:val="00C46653"/>
    <w:rsid w:val="00C50828"/>
    <w:rsid w:val="00C51137"/>
    <w:rsid w:val="00C5508C"/>
    <w:rsid w:val="00C60BF4"/>
    <w:rsid w:val="00C61846"/>
    <w:rsid w:val="00C6206C"/>
    <w:rsid w:val="00C6315B"/>
    <w:rsid w:val="00C71C12"/>
    <w:rsid w:val="00C72D11"/>
    <w:rsid w:val="00C73F38"/>
    <w:rsid w:val="00C74919"/>
    <w:rsid w:val="00C76A13"/>
    <w:rsid w:val="00C77F22"/>
    <w:rsid w:val="00C800AD"/>
    <w:rsid w:val="00C80442"/>
    <w:rsid w:val="00C8180F"/>
    <w:rsid w:val="00C8306B"/>
    <w:rsid w:val="00C837EF"/>
    <w:rsid w:val="00C855D9"/>
    <w:rsid w:val="00C859F5"/>
    <w:rsid w:val="00C862C3"/>
    <w:rsid w:val="00C863AE"/>
    <w:rsid w:val="00C87372"/>
    <w:rsid w:val="00C9047D"/>
    <w:rsid w:val="00C90CF5"/>
    <w:rsid w:val="00C92E08"/>
    <w:rsid w:val="00C93473"/>
    <w:rsid w:val="00C971C1"/>
    <w:rsid w:val="00CA0029"/>
    <w:rsid w:val="00CA01E9"/>
    <w:rsid w:val="00CA1FE3"/>
    <w:rsid w:val="00CA332D"/>
    <w:rsid w:val="00CA5252"/>
    <w:rsid w:val="00CA5E15"/>
    <w:rsid w:val="00CA65ED"/>
    <w:rsid w:val="00CB003B"/>
    <w:rsid w:val="00CB1B0E"/>
    <w:rsid w:val="00CB254D"/>
    <w:rsid w:val="00CB271A"/>
    <w:rsid w:val="00CB3533"/>
    <w:rsid w:val="00CB3ADE"/>
    <w:rsid w:val="00CB45F0"/>
    <w:rsid w:val="00CB4C54"/>
    <w:rsid w:val="00CB7600"/>
    <w:rsid w:val="00CB7D61"/>
    <w:rsid w:val="00CC6A4B"/>
    <w:rsid w:val="00CC7557"/>
    <w:rsid w:val="00CD0086"/>
    <w:rsid w:val="00CD2522"/>
    <w:rsid w:val="00CD4636"/>
    <w:rsid w:val="00CD4656"/>
    <w:rsid w:val="00CD4E02"/>
    <w:rsid w:val="00CD7A5A"/>
    <w:rsid w:val="00CD7AAF"/>
    <w:rsid w:val="00CE07A6"/>
    <w:rsid w:val="00CE1C1E"/>
    <w:rsid w:val="00CE2BA6"/>
    <w:rsid w:val="00CE5428"/>
    <w:rsid w:val="00CE5517"/>
    <w:rsid w:val="00CE564D"/>
    <w:rsid w:val="00CE6CCA"/>
    <w:rsid w:val="00CF0CF3"/>
    <w:rsid w:val="00CF2861"/>
    <w:rsid w:val="00CF2B0C"/>
    <w:rsid w:val="00CF5665"/>
    <w:rsid w:val="00CF707A"/>
    <w:rsid w:val="00D023A0"/>
    <w:rsid w:val="00D031AD"/>
    <w:rsid w:val="00D0414D"/>
    <w:rsid w:val="00D05911"/>
    <w:rsid w:val="00D10D8D"/>
    <w:rsid w:val="00D11FD2"/>
    <w:rsid w:val="00D15D0C"/>
    <w:rsid w:val="00D16E87"/>
    <w:rsid w:val="00D17980"/>
    <w:rsid w:val="00D2039E"/>
    <w:rsid w:val="00D23BC7"/>
    <w:rsid w:val="00D24D11"/>
    <w:rsid w:val="00D25AA0"/>
    <w:rsid w:val="00D265EF"/>
    <w:rsid w:val="00D27D0E"/>
    <w:rsid w:val="00D30392"/>
    <w:rsid w:val="00D31FD4"/>
    <w:rsid w:val="00D33C60"/>
    <w:rsid w:val="00D35DA7"/>
    <w:rsid w:val="00D36D0E"/>
    <w:rsid w:val="00D37622"/>
    <w:rsid w:val="00D414EE"/>
    <w:rsid w:val="00D44D25"/>
    <w:rsid w:val="00D47AD0"/>
    <w:rsid w:val="00D5131E"/>
    <w:rsid w:val="00D52E42"/>
    <w:rsid w:val="00D52EBA"/>
    <w:rsid w:val="00D53A06"/>
    <w:rsid w:val="00D546EE"/>
    <w:rsid w:val="00D576FA"/>
    <w:rsid w:val="00D577B4"/>
    <w:rsid w:val="00D57A57"/>
    <w:rsid w:val="00D613A9"/>
    <w:rsid w:val="00D63597"/>
    <w:rsid w:val="00D6386C"/>
    <w:rsid w:val="00D658D3"/>
    <w:rsid w:val="00D7238E"/>
    <w:rsid w:val="00D73003"/>
    <w:rsid w:val="00D7309A"/>
    <w:rsid w:val="00D73C03"/>
    <w:rsid w:val="00D74025"/>
    <w:rsid w:val="00D75309"/>
    <w:rsid w:val="00D81A72"/>
    <w:rsid w:val="00D822B5"/>
    <w:rsid w:val="00D83F87"/>
    <w:rsid w:val="00D84165"/>
    <w:rsid w:val="00D853E4"/>
    <w:rsid w:val="00D87E44"/>
    <w:rsid w:val="00D910EE"/>
    <w:rsid w:val="00D919CB"/>
    <w:rsid w:val="00D92EDA"/>
    <w:rsid w:val="00D9359B"/>
    <w:rsid w:val="00D93D0F"/>
    <w:rsid w:val="00D946E0"/>
    <w:rsid w:val="00D94B0E"/>
    <w:rsid w:val="00D95A73"/>
    <w:rsid w:val="00D964F1"/>
    <w:rsid w:val="00DA5661"/>
    <w:rsid w:val="00DA6E07"/>
    <w:rsid w:val="00DA7214"/>
    <w:rsid w:val="00DA7584"/>
    <w:rsid w:val="00DA7666"/>
    <w:rsid w:val="00DA7A62"/>
    <w:rsid w:val="00DB0413"/>
    <w:rsid w:val="00DB0A0D"/>
    <w:rsid w:val="00DB0F15"/>
    <w:rsid w:val="00DB228A"/>
    <w:rsid w:val="00DB24EE"/>
    <w:rsid w:val="00DB3292"/>
    <w:rsid w:val="00DB4AEC"/>
    <w:rsid w:val="00DC1088"/>
    <w:rsid w:val="00DC1CBF"/>
    <w:rsid w:val="00DC2D69"/>
    <w:rsid w:val="00DC2F99"/>
    <w:rsid w:val="00DC3076"/>
    <w:rsid w:val="00DC489D"/>
    <w:rsid w:val="00DC4B6D"/>
    <w:rsid w:val="00DC6A0D"/>
    <w:rsid w:val="00DC71C8"/>
    <w:rsid w:val="00DC7442"/>
    <w:rsid w:val="00DC775E"/>
    <w:rsid w:val="00DD07F3"/>
    <w:rsid w:val="00DD140B"/>
    <w:rsid w:val="00DD1EB2"/>
    <w:rsid w:val="00DD2123"/>
    <w:rsid w:val="00DD2A9E"/>
    <w:rsid w:val="00DD3DBA"/>
    <w:rsid w:val="00DD46E9"/>
    <w:rsid w:val="00DD509E"/>
    <w:rsid w:val="00DD5C7A"/>
    <w:rsid w:val="00DD638D"/>
    <w:rsid w:val="00DE14C5"/>
    <w:rsid w:val="00DE1764"/>
    <w:rsid w:val="00DE1769"/>
    <w:rsid w:val="00DE2331"/>
    <w:rsid w:val="00DE2FD1"/>
    <w:rsid w:val="00DE3F72"/>
    <w:rsid w:val="00DE5157"/>
    <w:rsid w:val="00DE5F08"/>
    <w:rsid w:val="00DF1541"/>
    <w:rsid w:val="00DF1B86"/>
    <w:rsid w:val="00DF1BBC"/>
    <w:rsid w:val="00DF3021"/>
    <w:rsid w:val="00DF51F4"/>
    <w:rsid w:val="00E00251"/>
    <w:rsid w:val="00E01DD0"/>
    <w:rsid w:val="00E0505B"/>
    <w:rsid w:val="00E05BA5"/>
    <w:rsid w:val="00E07762"/>
    <w:rsid w:val="00E12CAA"/>
    <w:rsid w:val="00E135EC"/>
    <w:rsid w:val="00E16521"/>
    <w:rsid w:val="00E218F5"/>
    <w:rsid w:val="00E22139"/>
    <w:rsid w:val="00E239D8"/>
    <w:rsid w:val="00E276E9"/>
    <w:rsid w:val="00E312DD"/>
    <w:rsid w:val="00E318F2"/>
    <w:rsid w:val="00E3196F"/>
    <w:rsid w:val="00E323A9"/>
    <w:rsid w:val="00E334BB"/>
    <w:rsid w:val="00E33588"/>
    <w:rsid w:val="00E33B2E"/>
    <w:rsid w:val="00E356E2"/>
    <w:rsid w:val="00E37EF1"/>
    <w:rsid w:val="00E44171"/>
    <w:rsid w:val="00E44179"/>
    <w:rsid w:val="00E4520C"/>
    <w:rsid w:val="00E45F90"/>
    <w:rsid w:val="00E47182"/>
    <w:rsid w:val="00E47E3C"/>
    <w:rsid w:val="00E512DF"/>
    <w:rsid w:val="00E52291"/>
    <w:rsid w:val="00E527BE"/>
    <w:rsid w:val="00E53D01"/>
    <w:rsid w:val="00E551A5"/>
    <w:rsid w:val="00E561F6"/>
    <w:rsid w:val="00E56AFC"/>
    <w:rsid w:val="00E56EFE"/>
    <w:rsid w:val="00E57AE3"/>
    <w:rsid w:val="00E60CE6"/>
    <w:rsid w:val="00E61D02"/>
    <w:rsid w:val="00E62A1B"/>
    <w:rsid w:val="00E62D48"/>
    <w:rsid w:val="00E6431C"/>
    <w:rsid w:val="00E64BFF"/>
    <w:rsid w:val="00E65791"/>
    <w:rsid w:val="00E65900"/>
    <w:rsid w:val="00E65D32"/>
    <w:rsid w:val="00E67505"/>
    <w:rsid w:val="00E678A0"/>
    <w:rsid w:val="00E70731"/>
    <w:rsid w:val="00E7078D"/>
    <w:rsid w:val="00E7085E"/>
    <w:rsid w:val="00E70878"/>
    <w:rsid w:val="00E764D6"/>
    <w:rsid w:val="00E76739"/>
    <w:rsid w:val="00E76843"/>
    <w:rsid w:val="00E76F90"/>
    <w:rsid w:val="00E81641"/>
    <w:rsid w:val="00E824C0"/>
    <w:rsid w:val="00E84199"/>
    <w:rsid w:val="00E8470C"/>
    <w:rsid w:val="00E84DAB"/>
    <w:rsid w:val="00E84DAF"/>
    <w:rsid w:val="00E87FB4"/>
    <w:rsid w:val="00E93867"/>
    <w:rsid w:val="00E93FCF"/>
    <w:rsid w:val="00E94849"/>
    <w:rsid w:val="00E94BEA"/>
    <w:rsid w:val="00E96BB8"/>
    <w:rsid w:val="00E96BF0"/>
    <w:rsid w:val="00E9778E"/>
    <w:rsid w:val="00E977EB"/>
    <w:rsid w:val="00EA4D37"/>
    <w:rsid w:val="00EA58C1"/>
    <w:rsid w:val="00EA5FA9"/>
    <w:rsid w:val="00EB0DD8"/>
    <w:rsid w:val="00EB7799"/>
    <w:rsid w:val="00EB7A60"/>
    <w:rsid w:val="00EB7C66"/>
    <w:rsid w:val="00EC020F"/>
    <w:rsid w:val="00EC1C7F"/>
    <w:rsid w:val="00EC20AD"/>
    <w:rsid w:val="00EC42E3"/>
    <w:rsid w:val="00EC72BE"/>
    <w:rsid w:val="00ED1E78"/>
    <w:rsid w:val="00ED21BD"/>
    <w:rsid w:val="00ED26C1"/>
    <w:rsid w:val="00ED2A25"/>
    <w:rsid w:val="00ED2C07"/>
    <w:rsid w:val="00ED514F"/>
    <w:rsid w:val="00ED5E61"/>
    <w:rsid w:val="00ED7C72"/>
    <w:rsid w:val="00ED7E89"/>
    <w:rsid w:val="00EE05AE"/>
    <w:rsid w:val="00EE25D3"/>
    <w:rsid w:val="00EE35E4"/>
    <w:rsid w:val="00EE5869"/>
    <w:rsid w:val="00EE6D6B"/>
    <w:rsid w:val="00EF0700"/>
    <w:rsid w:val="00EF15FE"/>
    <w:rsid w:val="00EF6539"/>
    <w:rsid w:val="00EF6DA3"/>
    <w:rsid w:val="00EF6FC5"/>
    <w:rsid w:val="00EF7FE8"/>
    <w:rsid w:val="00F005C9"/>
    <w:rsid w:val="00F018B7"/>
    <w:rsid w:val="00F050DC"/>
    <w:rsid w:val="00F1080D"/>
    <w:rsid w:val="00F113A7"/>
    <w:rsid w:val="00F11E55"/>
    <w:rsid w:val="00F12EBE"/>
    <w:rsid w:val="00F1404D"/>
    <w:rsid w:val="00F14451"/>
    <w:rsid w:val="00F161BB"/>
    <w:rsid w:val="00F16B2B"/>
    <w:rsid w:val="00F16EDB"/>
    <w:rsid w:val="00F17735"/>
    <w:rsid w:val="00F208DC"/>
    <w:rsid w:val="00F211DC"/>
    <w:rsid w:val="00F22803"/>
    <w:rsid w:val="00F22CB3"/>
    <w:rsid w:val="00F234F5"/>
    <w:rsid w:val="00F24752"/>
    <w:rsid w:val="00F25333"/>
    <w:rsid w:val="00F260E3"/>
    <w:rsid w:val="00F3166C"/>
    <w:rsid w:val="00F33259"/>
    <w:rsid w:val="00F375D8"/>
    <w:rsid w:val="00F37979"/>
    <w:rsid w:val="00F44FB8"/>
    <w:rsid w:val="00F4604E"/>
    <w:rsid w:val="00F47325"/>
    <w:rsid w:val="00F502CA"/>
    <w:rsid w:val="00F519B9"/>
    <w:rsid w:val="00F54A09"/>
    <w:rsid w:val="00F55E8B"/>
    <w:rsid w:val="00F564F9"/>
    <w:rsid w:val="00F6022D"/>
    <w:rsid w:val="00F61AE0"/>
    <w:rsid w:val="00F662BC"/>
    <w:rsid w:val="00F669BA"/>
    <w:rsid w:val="00F72951"/>
    <w:rsid w:val="00F72A73"/>
    <w:rsid w:val="00F73F5B"/>
    <w:rsid w:val="00F74227"/>
    <w:rsid w:val="00F759EC"/>
    <w:rsid w:val="00F7766C"/>
    <w:rsid w:val="00F801DC"/>
    <w:rsid w:val="00F82076"/>
    <w:rsid w:val="00F8266A"/>
    <w:rsid w:val="00F83C51"/>
    <w:rsid w:val="00F84037"/>
    <w:rsid w:val="00F93B2A"/>
    <w:rsid w:val="00F94FCC"/>
    <w:rsid w:val="00F96C87"/>
    <w:rsid w:val="00FA0762"/>
    <w:rsid w:val="00FA181C"/>
    <w:rsid w:val="00FA203A"/>
    <w:rsid w:val="00FA269F"/>
    <w:rsid w:val="00FA48B5"/>
    <w:rsid w:val="00FB0CB6"/>
    <w:rsid w:val="00FB1E32"/>
    <w:rsid w:val="00FB21F7"/>
    <w:rsid w:val="00FB22AF"/>
    <w:rsid w:val="00FB2AA6"/>
    <w:rsid w:val="00FB2AAE"/>
    <w:rsid w:val="00FB405F"/>
    <w:rsid w:val="00FB4871"/>
    <w:rsid w:val="00FB48D4"/>
    <w:rsid w:val="00FB7F9C"/>
    <w:rsid w:val="00FC03EF"/>
    <w:rsid w:val="00FC07A2"/>
    <w:rsid w:val="00FC25E1"/>
    <w:rsid w:val="00FC3FA5"/>
    <w:rsid w:val="00FC6260"/>
    <w:rsid w:val="00FD2C03"/>
    <w:rsid w:val="00FD5854"/>
    <w:rsid w:val="00FD63B3"/>
    <w:rsid w:val="00FD6792"/>
    <w:rsid w:val="00FD7C06"/>
    <w:rsid w:val="00FE11EF"/>
    <w:rsid w:val="00FE174D"/>
    <w:rsid w:val="00FE19A2"/>
    <w:rsid w:val="00FE1BFD"/>
    <w:rsid w:val="00FE2813"/>
    <w:rsid w:val="00FE51C2"/>
    <w:rsid w:val="00FE632E"/>
    <w:rsid w:val="00FF2454"/>
    <w:rsid w:val="00FF29B9"/>
    <w:rsid w:val="00FF3AA7"/>
    <w:rsid w:val="00FF3B1D"/>
    <w:rsid w:val="00FF5EF5"/>
    <w:rsid w:val="00FF71A6"/>
    <w:rsid w:val="010A2BDE"/>
    <w:rsid w:val="033F9C19"/>
    <w:rsid w:val="035FC5C1"/>
    <w:rsid w:val="047B9A39"/>
    <w:rsid w:val="04CD94D4"/>
    <w:rsid w:val="04EC42A9"/>
    <w:rsid w:val="058FFDEA"/>
    <w:rsid w:val="069B8078"/>
    <w:rsid w:val="07386F95"/>
    <w:rsid w:val="07603507"/>
    <w:rsid w:val="08584C62"/>
    <w:rsid w:val="091C6914"/>
    <w:rsid w:val="092038EA"/>
    <w:rsid w:val="0A69A4B3"/>
    <w:rsid w:val="0AEC0AAD"/>
    <w:rsid w:val="0AEC26FA"/>
    <w:rsid w:val="0BB98EB2"/>
    <w:rsid w:val="0BDB10A7"/>
    <w:rsid w:val="0C9C3923"/>
    <w:rsid w:val="0CEE9AAA"/>
    <w:rsid w:val="0D182148"/>
    <w:rsid w:val="0D9DD889"/>
    <w:rsid w:val="0DDBB0A0"/>
    <w:rsid w:val="0EBD96AC"/>
    <w:rsid w:val="0EE0E019"/>
    <w:rsid w:val="0FFA7E73"/>
    <w:rsid w:val="11F3F259"/>
    <w:rsid w:val="12AB5885"/>
    <w:rsid w:val="14D0B6A7"/>
    <w:rsid w:val="171D4313"/>
    <w:rsid w:val="179BD3B3"/>
    <w:rsid w:val="17D14C4B"/>
    <w:rsid w:val="18B03E11"/>
    <w:rsid w:val="1A37B36B"/>
    <w:rsid w:val="1B3CFB92"/>
    <w:rsid w:val="1C28E200"/>
    <w:rsid w:val="1E07C711"/>
    <w:rsid w:val="1EB8AE8D"/>
    <w:rsid w:val="1F96E478"/>
    <w:rsid w:val="1FDBC6B8"/>
    <w:rsid w:val="211F6E61"/>
    <w:rsid w:val="212E546D"/>
    <w:rsid w:val="21771BEE"/>
    <w:rsid w:val="21779719"/>
    <w:rsid w:val="21BD41CD"/>
    <w:rsid w:val="24B7AE1F"/>
    <w:rsid w:val="25DD4077"/>
    <w:rsid w:val="265C348B"/>
    <w:rsid w:val="26EE3FEA"/>
    <w:rsid w:val="26FDE558"/>
    <w:rsid w:val="28DB843C"/>
    <w:rsid w:val="291D66D4"/>
    <w:rsid w:val="29A6DA0A"/>
    <w:rsid w:val="2A61EFD1"/>
    <w:rsid w:val="2B036E2F"/>
    <w:rsid w:val="2B80B360"/>
    <w:rsid w:val="2B881DD0"/>
    <w:rsid w:val="2C29145D"/>
    <w:rsid w:val="2E7675DB"/>
    <w:rsid w:val="2F6AC88A"/>
    <w:rsid w:val="2FD2F90C"/>
    <w:rsid w:val="3291A91B"/>
    <w:rsid w:val="32D638CF"/>
    <w:rsid w:val="33DB63C6"/>
    <w:rsid w:val="35398484"/>
    <w:rsid w:val="364150B0"/>
    <w:rsid w:val="373DA951"/>
    <w:rsid w:val="384E1C87"/>
    <w:rsid w:val="387BBC11"/>
    <w:rsid w:val="3AA07692"/>
    <w:rsid w:val="3B42B1CB"/>
    <w:rsid w:val="3B49B01E"/>
    <w:rsid w:val="3BBC4D1E"/>
    <w:rsid w:val="3CDC2698"/>
    <w:rsid w:val="3DA36061"/>
    <w:rsid w:val="3E1717FD"/>
    <w:rsid w:val="3E7C55CB"/>
    <w:rsid w:val="3EBB15B3"/>
    <w:rsid w:val="408B9651"/>
    <w:rsid w:val="40CDAE2C"/>
    <w:rsid w:val="41AAD878"/>
    <w:rsid w:val="41C71208"/>
    <w:rsid w:val="4270A0CF"/>
    <w:rsid w:val="439287CE"/>
    <w:rsid w:val="43C0702E"/>
    <w:rsid w:val="43CBD293"/>
    <w:rsid w:val="441D2878"/>
    <w:rsid w:val="4420ACE1"/>
    <w:rsid w:val="4469A74B"/>
    <w:rsid w:val="455B2C41"/>
    <w:rsid w:val="457AEEC7"/>
    <w:rsid w:val="45A567EC"/>
    <w:rsid w:val="4694C1E4"/>
    <w:rsid w:val="4741384D"/>
    <w:rsid w:val="47814EA5"/>
    <w:rsid w:val="47CBB64F"/>
    <w:rsid w:val="4944A052"/>
    <w:rsid w:val="49BA3A81"/>
    <w:rsid w:val="49E82D96"/>
    <w:rsid w:val="4B1A1DAC"/>
    <w:rsid w:val="4B4B3DAA"/>
    <w:rsid w:val="4DB89864"/>
    <w:rsid w:val="4E9DA935"/>
    <w:rsid w:val="4EE0AEE7"/>
    <w:rsid w:val="50252BD1"/>
    <w:rsid w:val="5438119F"/>
    <w:rsid w:val="5482D2CF"/>
    <w:rsid w:val="5557A898"/>
    <w:rsid w:val="55FC8A50"/>
    <w:rsid w:val="5761FDBA"/>
    <w:rsid w:val="595109CC"/>
    <w:rsid w:val="5966EC11"/>
    <w:rsid w:val="59BC971E"/>
    <w:rsid w:val="5A0DD489"/>
    <w:rsid w:val="5A9523F7"/>
    <w:rsid w:val="5BFDCEEF"/>
    <w:rsid w:val="5D04479A"/>
    <w:rsid w:val="5DDFC913"/>
    <w:rsid w:val="5E78F1F9"/>
    <w:rsid w:val="5EF1722F"/>
    <w:rsid w:val="5F60104E"/>
    <w:rsid w:val="5FE9FE2C"/>
    <w:rsid w:val="60401508"/>
    <w:rsid w:val="60539B6D"/>
    <w:rsid w:val="616A7089"/>
    <w:rsid w:val="6186FC82"/>
    <w:rsid w:val="647CBB3B"/>
    <w:rsid w:val="648EE995"/>
    <w:rsid w:val="64D9FB48"/>
    <w:rsid w:val="66990BA0"/>
    <w:rsid w:val="67208CB2"/>
    <w:rsid w:val="6726B552"/>
    <w:rsid w:val="6865595A"/>
    <w:rsid w:val="68B926FF"/>
    <w:rsid w:val="69534E55"/>
    <w:rsid w:val="695809D7"/>
    <w:rsid w:val="695CF189"/>
    <w:rsid w:val="6994E16A"/>
    <w:rsid w:val="6AE61259"/>
    <w:rsid w:val="6DB43446"/>
    <w:rsid w:val="6FA4DD18"/>
    <w:rsid w:val="738C78CE"/>
    <w:rsid w:val="73B0FA56"/>
    <w:rsid w:val="73ECE988"/>
    <w:rsid w:val="74278772"/>
    <w:rsid w:val="744D5AC3"/>
    <w:rsid w:val="74A16C32"/>
    <w:rsid w:val="75120DC4"/>
    <w:rsid w:val="758B8F4A"/>
    <w:rsid w:val="76AA17B7"/>
    <w:rsid w:val="786290A1"/>
    <w:rsid w:val="7A375491"/>
    <w:rsid w:val="7CEB6669"/>
    <w:rsid w:val="7E71D981"/>
    <w:rsid w:val="7F26CFD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35574D36"/>
  <w15:chartTrackingRefBased/>
  <w15:docId w15:val="{4503F404-EBDD-4DFD-9060-D2E83C66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imes New Roman" w:hAnsi="Open Sans" w:cs="Open Sans"/>
        <w:color w:val="000000" w:themeColor="text1"/>
        <w:sz w:val="18"/>
        <w:szCs w:val="18"/>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Pharos"/>
    <w:next w:val="BasistekstPharos"/>
    <w:uiPriority w:val="4"/>
    <w:rsid w:val="00F260E3"/>
    <w:pPr>
      <w:spacing w:line="260" w:lineRule="atLeast"/>
    </w:pPr>
  </w:style>
  <w:style w:type="paragraph" w:styleId="Heading1">
    <w:name w:val="heading 1"/>
    <w:aliases w:val="Kop 1 Pharos"/>
    <w:basedOn w:val="ZsysbasisPharos"/>
    <w:next w:val="BasistekstPharos"/>
    <w:uiPriority w:val="4"/>
    <w:qFormat/>
    <w:rsid w:val="00217371"/>
    <w:pPr>
      <w:keepNext/>
      <w:keepLines/>
      <w:numPr>
        <w:numId w:val="30"/>
      </w:numPr>
      <w:spacing w:after="240" w:line="620" w:lineRule="exact"/>
      <w:outlineLvl w:val="0"/>
    </w:pPr>
    <w:rPr>
      <w:b/>
      <w:bCs/>
      <w:color w:val="678EAC" w:themeColor="accent2"/>
      <w:sz w:val="48"/>
      <w:szCs w:val="32"/>
    </w:rPr>
  </w:style>
  <w:style w:type="paragraph" w:styleId="Heading2">
    <w:name w:val="heading 2"/>
    <w:aliases w:val="Kop 2 Pharos"/>
    <w:basedOn w:val="ZsysbasisPharos"/>
    <w:next w:val="BasistekstPharos"/>
    <w:uiPriority w:val="4"/>
    <w:qFormat/>
    <w:rsid w:val="00352C31"/>
    <w:pPr>
      <w:keepNext/>
      <w:keepLines/>
      <w:numPr>
        <w:ilvl w:val="1"/>
        <w:numId w:val="30"/>
      </w:numPr>
      <w:spacing w:before="300" w:line="440" w:lineRule="atLeast"/>
      <w:outlineLvl w:val="1"/>
    </w:pPr>
    <w:rPr>
      <w:b/>
      <w:bCs/>
      <w:iCs/>
      <w:color w:val="D5007F" w:themeColor="accent1"/>
      <w:sz w:val="32"/>
      <w:szCs w:val="28"/>
    </w:rPr>
  </w:style>
  <w:style w:type="paragraph" w:styleId="Heading3">
    <w:name w:val="heading 3"/>
    <w:aliases w:val="Kop 3 Pharos"/>
    <w:basedOn w:val="ZsysbasisPharos"/>
    <w:next w:val="BasistekstPharos"/>
    <w:uiPriority w:val="4"/>
    <w:qFormat/>
    <w:rsid w:val="00AD083F"/>
    <w:pPr>
      <w:keepNext/>
      <w:keepLines/>
      <w:numPr>
        <w:ilvl w:val="2"/>
        <w:numId w:val="30"/>
      </w:numPr>
      <w:spacing w:before="260" w:line="360" w:lineRule="atLeast"/>
      <w:outlineLvl w:val="2"/>
    </w:pPr>
    <w:rPr>
      <w:rFonts w:ascii="Open Sans Light" w:hAnsi="Open Sans Light" w:cs="Open Sans Light"/>
      <w:iCs/>
      <w:color w:val="D5007F" w:themeColor="accent1"/>
      <w:sz w:val="24"/>
    </w:rPr>
  </w:style>
  <w:style w:type="paragraph" w:styleId="Heading4">
    <w:name w:val="heading 4"/>
    <w:aliases w:val="Kop 4 Pharos"/>
    <w:basedOn w:val="ZsysbasisPharos"/>
    <w:next w:val="BasistekstPharos"/>
    <w:uiPriority w:val="4"/>
    <w:qFormat/>
    <w:rsid w:val="00AD083F"/>
    <w:pPr>
      <w:keepNext/>
      <w:keepLines/>
      <w:numPr>
        <w:ilvl w:val="3"/>
        <w:numId w:val="30"/>
      </w:numPr>
      <w:spacing w:before="260"/>
      <w:outlineLvl w:val="3"/>
    </w:pPr>
    <w:rPr>
      <w:rFonts w:ascii="Open Sans SemiBold" w:hAnsi="Open Sans SemiBold" w:cs="Open Sans SemiBold"/>
      <w:bCs/>
      <w:color w:val="678EAC" w:themeColor="accent2"/>
      <w:sz w:val="18"/>
      <w:szCs w:val="24"/>
    </w:rPr>
  </w:style>
  <w:style w:type="paragraph" w:styleId="Heading5">
    <w:name w:val="heading 5"/>
    <w:aliases w:val="Kop 5 Pharos"/>
    <w:basedOn w:val="ZsysbasisPharos"/>
    <w:next w:val="BasistekstPharos"/>
    <w:uiPriority w:val="4"/>
    <w:rsid w:val="00BE6C0F"/>
    <w:pPr>
      <w:keepNext/>
      <w:keepLines/>
      <w:numPr>
        <w:ilvl w:val="4"/>
        <w:numId w:val="30"/>
      </w:numPr>
      <w:outlineLvl w:val="4"/>
    </w:pPr>
    <w:rPr>
      <w:bCs/>
      <w:iCs/>
      <w:szCs w:val="22"/>
    </w:rPr>
  </w:style>
  <w:style w:type="paragraph" w:styleId="Heading6">
    <w:name w:val="heading 6"/>
    <w:aliases w:val="Kop 6 Pharos"/>
    <w:basedOn w:val="ZsysbasisPharos"/>
    <w:next w:val="BasistekstPharos"/>
    <w:uiPriority w:val="4"/>
    <w:rsid w:val="00BE6C0F"/>
    <w:pPr>
      <w:keepNext/>
      <w:keepLines/>
      <w:numPr>
        <w:ilvl w:val="5"/>
        <w:numId w:val="30"/>
      </w:numPr>
      <w:outlineLvl w:val="5"/>
    </w:pPr>
  </w:style>
  <w:style w:type="paragraph" w:styleId="Heading7">
    <w:name w:val="heading 7"/>
    <w:aliases w:val="Kop 7 Pharos"/>
    <w:basedOn w:val="ZsysbasisPharos"/>
    <w:next w:val="BasistekstPharos"/>
    <w:uiPriority w:val="4"/>
    <w:rsid w:val="00BE6C0F"/>
    <w:pPr>
      <w:keepNext/>
      <w:keepLines/>
      <w:numPr>
        <w:ilvl w:val="6"/>
        <w:numId w:val="30"/>
      </w:numPr>
      <w:outlineLvl w:val="6"/>
    </w:pPr>
    <w:rPr>
      <w:bCs/>
      <w:szCs w:val="20"/>
    </w:rPr>
  </w:style>
  <w:style w:type="paragraph" w:styleId="Heading8">
    <w:name w:val="heading 8"/>
    <w:aliases w:val="Kop 8 Pharos"/>
    <w:basedOn w:val="ZsysbasisPharos"/>
    <w:next w:val="BasistekstPharos"/>
    <w:uiPriority w:val="4"/>
    <w:rsid w:val="00BE6C0F"/>
    <w:pPr>
      <w:keepNext/>
      <w:keepLines/>
      <w:numPr>
        <w:ilvl w:val="7"/>
        <w:numId w:val="30"/>
      </w:numPr>
      <w:outlineLvl w:val="7"/>
    </w:pPr>
    <w:rPr>
      <w:iCs/>
      <w:szCs w:val="20"/>
    </w:rPr>
  </w:style>
  <w:style w:type="paragraph" w:styleId="Heading9">
    <w:name w:val="heading 9"/>
    <w:aliases w:val="Kop 9 Pharos"/>
    <w:basedOn w:val="ZsysbasisPharos"/>
    <w:next w:val="BasistekstPharos"/>
    <w:uiPriority w:val="4"/>
    <w:rsid w:val="00BE6C0F"/>
    <w:pPr>
      <w:keepNext/>
      <w:keepLines/>
      <w:numPr>
        <w:ilvl w:val="8"/>
        <w:numId w:val="30"/>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Pharos">
    <w:name w:val="Basistekst Pharos"/>
    <w:basedOn w:val="ZsysbasisPharos"/>
    <w:qFormat/>
    <w:rsid w:val="00122DED"/>
  </w:style>
  <w:style w:type="paragraph" w:customStyle="1" w:styleId="ZsysbasisPharos">
    <w:name w:val="Zsysbasis Pharos"/>
    <w:next w:val="BasistekstPharos"/>
    <w:link w:val="ZsysbasisPharosChar"/>
    <w:uiPriority w:val="4"/>
    <w:semiHidden/>
    <w:rsid w:val="00066DF0"/>
    <w:pPr>
      <w:spacing w:line="260" w:lineRule="atLeast"/>
    </w:pPr>
    <w:rPr>
      <w:sz w:val="16"/>
    </w:rPr>
  </w:style>
  <w:style w:type="paragraph" w:customStyle="1" w:styleId="BasistekstvetPharos">
    <w:name w:val="Basistekst vet Pharos"/>
    <w:basedOn w:val="ZsysbasisPharos"/>
    <w:next w:val="BasistekstPharos"/>
    <w:uiPriority w:val="1"/>
    <w:qFormat/>
    <w:rsid w:val="00122DED"/>
    <w:rPr>
      <w:b/>
      <w:bCs/>
    </w:rPr>
  </w:style>
  <w:style w:type="character" w:styleId="FollowedHyperlink">
    <w:name w:val="FollowedHyperlink"/>
    <w:aliases w:val="GevolgdeHyperlink Pharos"/>
    <w:basedOn w:val="DefaultParagraphFont"/>
    <w:uiPriority w:val="4"/>
    <w:rsid w:val="00B460C2"/>
    <w:rPr>
      <w:color w:val="auto"/>
      <w:u w:val="none"/>
    </w:rPr>
  </w:style>
  <w:style w:type="character" w:styleId="Hyperlink">
    <w:name w:val="Hyperlink"/>
    <w:aliases w:val="Hyperlink Pharos"/>
    <w:basedOn w:val="DefaultParagraphFont"/>
    <w:uiPriority w:val="4"/>
    <w:rsid w:val="00B460C2"/>
    <w:rPr>
      <w:color w:val="auto"/>
      <w:u w:val="none"/>
    </w:rPr>
  </w:style>
  <w:style w:type="paragraph" w:customStyle="1" w:styleId="AdresvakPharos">
    <w:name w:val="Adresvak Pharos"/>
    <w:basedOn w:val="ZsysbasisPharos"/>
    <w:uiPriority w:val="4"/>
    <w:rsid w:val="00280D1D"/>
    <w:rPr>
      <w:noProof/>
    </w:rPr>
  </w:style>
  <w:style w:type="paragraph" w:styleId="Header">
    <w:name w:val="header"/>
    <w:basedOn w:val="ZsysbasisPharos"/>
    <w:next w:val="BasistekstPharos"/>
    <w:link w:val="HeaderChar"/>
    <w:uiPriority w:val="99"/>
    <w:rsid w:val="00122DED"/>
  </w:style>
  <w:style w:type="paragraph" w:styleId="Footer">
    <w:name w:val="footer"/>
    <w:basedOn w:val="ZsysbasisPharos"/>
    <w:next w:val="BasistekstPharos"/>
    <w:uiPriority w:val="98"/>
    <w:semiHidden/>
    <w:rsid w:val="00122DED"/>
    <w:pPr>
      <w:jc w:val="right"/>
    </w:pPr>
  </w:style>
  <w:style w:type="paragraph" w:customStyle="1" w:styleId="KoptekstPharos">
    <w:name w:val="Koptekst Pharos"/>
    <w:basedOn w:val="ZsysbasisdocumentgegevensPharos"/>
    <w:uiPriority w:val="4"/>
    <w:rsid w:val="00122DED"/>
  </w:style>
  <w:style w:type="paragraph" w:customStyle="1" w:styleId="VoettekstPharos">
    <w:name w:val="Voettekst Pharos"/>
    <w:basedOn w:val="ZsysbasisdocumentgegevensPharos"/>
    <w:uiPriority w:val="4"/>
    <w:rsid w:val="003520C8"/>
    <w:rPr>
      <w:color w:val="A9B9CD"/>
      <w:sz w:val="14"/>
    </w:rPr>
  </w:style>
  <w:style w:type="numbering" w:styleId="111111">
    <w:name w:val="Outline List 2"/>
    <w:basedOn w:val="NoList"/>
    <w:uiPriority w:val="98"/>
    <w:semiHidden/>
    <w:rsid w:val="00E07762"/>
    <w:pPr>
      <w:numPr>
        <w:numId w:val="5"/>
      </w:numPr>
    </w:pPr>
  </w:style>
  <w:style w:type="numbering" w:styleId="1ai">
    <w:name w:val="Outline List 1"/>
    <w:basedOn w:val="NoList"/>
    <w:uiPriority w:val="98"/>
    <w:semiHidden/>
    <w:rsid w:val="00E07762"/>
    <w:pPr>
      <w:numPr>
        <w:numId w:val="6"/>
      </w:numPr>
    </w:pPr>
  </w:style>
  <w:style w:type="paragraph" w:customStyle="1" w:styleId="BasistekstcursiefPharos">
    <w:name w:val="Basistekst cursief Pharos"/>
    <w:basedOn w:val="ZsysbasisPharos"/>
    <w:next w:val="BasistekstPharos"/>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Pharos"/>
    <w:next w:val="BasistekstPharos"/>
    <w:uiPriority w:val="98"/>
    <w:semiHidden/>
    <w:rsid w:val="0020607F"/>
  </w:style>
  <w:style w:type="paragraph" w:styleId="EnvelopeAddress">
    <w:name w:val="envelope address"/>
    <w:basedOn w:val="ZsysbasisPharos"/>
    <w:next w:val="BasistekstPharos"/>
    <w:uiPriority w:val="98"/>
    <w:semiHidden/>
    <w:rsid w:val="0020607F"/>
  </w:style>
  <w:style w:type="paragraph" w:styleId="Closing">
    <w:name w:val="Closing"/>
    <w:basedOn w:val="ZsysbasisPharos"/>
    <w:next w:val="BasistekstPharos"/>
    <w:uiPriority w:val="98"/>
    <w:semiHidden/>
    <w:rsid w:val="0020607F"/>
  </w:style>
  <w:style w:type="paragraph" w:customStyle="1" w:styleId="Inspring1eniveauPharos">
    <w:name w:val="Inspring 1e niveau Pharos"/>
    <w:basedOn w:val="ZsysbasisPharos"/>
    <w:uiPriority w:val="4"/>
    <w:qFormat/>
    <w:rsid w:val="00122DED"/>
    <w:pPr>
      <w:tabs>
        <w:tab w:val="left" w:pos="284"/>
      </w:tabs>
      <w:ind w:left="284" w:hanging="284"/>
    </w:pPr>
  </w:style>
  <w:style w:type="paragraph" w:customStyle="1" w:styleId="Inspring2eniveauPharos">
    <w:name w:val="Inspring 2e niveau Pharos"/>
    <w:basedOn w:val="ZsysbasisPharos"/>
    <w:uiPriority w:val="4"/>
    <w:qFormat/>
    <w:rsid w:val="00122DED"/>
    <w:pPr>
      <w:tabs>
        <w:tab w:val="left" w:pos="567"/>
      </w:tabs>
      <w:ind w:left="568" w:hanging="284"/>
    </w:pPr>
  </w:style>
  <w:style w:type="paragraph" w:customStyle="1" w:styleId="Inspring3eniveauPharos">
    <w:name w:val="Inspring 3e niveau Pharos"/>
    <w:basedOn w:val="ZsysbasisPharos"/>
    <w:uiPriority w:val="4"/>
    <w:qFormat/>
    <w:rsid w:val="00122DED"/>
    <w:pPr>
      <w:tabs>
        <w:tab w:val="left" w:pos="851"/>
      </w:tabs>
      <w:ind w:left="851" w:hanging="284"/>
    </w:pPr>
  </w:style>
  <w:style w:type="paragraph" w:customStyle="1" w:styleId="Zwevend1eniveauPharos">
    <w:name w:val="Zwevend 1e niveau Pharos"/>
    <w:basedOn w:val="ZsysbasisPharos"/>
    <w:uiPriority w:val="4"/>
    <w:qFormat/>
    <w:rsid w:val="00122DED"/>
    <w:pPr>
      <w:ind w:left="284"/>
    </w:pPr>
  </w:style>
  <w:style w:type="paragraph" w:customStyle="1" w:styleId="Zwevend2eniveauPharos">
    <w:name w:val="Zwevend 2e niveau Pharos"/>
    <w:basedOn w:val="ZsysbasisPharos"/>
    <w:uiPriority w:val="4"/>
    <w:qFormat/>
    <w:rsid w:val="00122DED"/>
    <w:pPr>
      <w:ind w:left="567"/>
    </w:pPr>
  </w:style>
  <w:style w:type="paragraph" w:customStyle="1" w:styleId="Zwevend3eniveauPharos">
    <w:name w:val="Zwevend 3e niveau Pharos"/>
    <w:basedOn w:val="ZsysbasisPharos"/>
    <w:uiPriority w:val="4"/>
    <w:qFormat/>
    <w:rsid w:val="00122DED"/>
    <w:pPr>
      <w:ind w:left="851"/>
    </w:pPr>
  </w:style>
  <w:style w:type="paragraph" w:styleId="TOC1">
    <w:name w:val="toc 1"/>
    <w:aliases w:val="Inhopg 1 Pharos"/>
    <w:basedOn w:val="ZsysbasistocPharos"/>
    <w:next w:val="BasistekstPharos"/>
    <w:uiPriority w:val="4"/>
    <w:rsid w:val="005B1169"/>
    <w:pPr>
      <w:tabs>
        <w:tab w:val="clear" w:pos="4440"/>
      </w:tabs>
      <w:spacing w:line="360" w:lineRule="atLeast"/>
    </w:pPr>
    <w:rPr>
      <w:b/>
      <w:color w:val="D5007F" w:themeColor="accent1"/>
      <w:sz w:val="24"/>
    </w:rPr>
  </w:style>
  <w:style w:type="paragraph" w:styleId="TOC2">
    <w:name w:val="toc 2"/>
    <w:aliases w:val="Inhopg 2 Pharos"/>
    <w:basedOn w:val="ZsysbasistocPharos"/>
    <w:next w:val="BasistekstPharos"/>
    <w:uiPriority w:val="4"/>
    <w:rsid w:val="005B1169"/>
    <w:pPr>
      <w:tabs>
        <w:tab w:val="clear" w:pos="4440"/>
      </w:tabs>
      <w:spacing w:line="360" w:lineRule="atLeast"/>
    </w:pPr>
    <w:rPr>
      <w:sz w:val="24"/>
    </w:rPr>
  </w:style>
  <w:style w:type="paragraph" w:styleId="TOC3">
    <w:name w:val="toc 3"/>
    <w:aliases w:val="Inhopg 3 Pharos"/>
    <w:basedOn w:val="ZsysbasistocPharos"/>
    <w:next w:val="BasistekstPharos"/>
    <w:uiPriority w:val="4"/>
    <w:rsid w:val="00E65900"/>
  </w:style>
  <w:style w:type="paragraph" w:styleId="TOC4">
    <w:name w:val="toc 4"/>
    <w:aliases w:val="Inhopg 4 Pharos"/>
    <w:basedOn w:val="ZsysbasistocPharos"/>
    <w:next w:val="BasistekstPharos"/>
    <w:uiPriority w:val="4"/>
    <w:rsid w:val="00122DED"/>
  </w:style>
  <w:style w:type="paragraph" w:styleId="TableofAuthorities">
    <w:name w:val="table of authorities"/>
    <w:basedOn w:val="ZsysbasisPharos"/>
    <w:next w:val="BasistekstPharos"/>
    <w:uiPriority w:val="98"/>
    <w:semiHidden/>
    <w:rsid w:val="00F33259"/>
    <w:pPr>
      <w:ind w:left="180" w:hanging="180"/>
    </w:pPr>
  </w:style>
  <w:style w:type="paragraph" w:styleId="Index2">
    <w:name w:val="index 2"/>
    <w:basedOn w:val="ZsysbasisPharos"/>
    <w:next w:val="BasistekstPharos"/>
    <w:uiPriority w:val="98"/>
    <w:semiHidden/>
    <w:rsid w:val="00122DED"/>
  </w:style>
  <w:style w:type="paragraph" w:styleId="Index3">
    <w:name w:val="index 3"/>
    <w:basedOn w:val="ZsysbasisPharos"/>
    <w:next w:val="BasistekstPharos"/>
    <w:uiPriority w:val="98"/>
    <w:semiHidden/>
    <w:rsid w:val="00122DED"/>
  </w:style>
  <w:style w:type="paragraph" w:styleId="Subtitle">
    <w:name w:val="Subtitle"/>
    <w:basedOn w:val="ZsysbasisPharos"/>
    <w:next w:val="BasistekstPharos"/>
    <w:uiPriority w:val="98"/>
    <w:semiHidden/>
    <w:rsid w:val="00122DED"/>
  </w:style>
  <w:style w:type="paragraph" w:styleId="Title">
    <w:name w:val="Title"/>
    <w:basedOn w:val="ZsysbasisPharos"/>
    <w:next w:val="BasistekstPharos"/>
    <w:uiPriority w:val="98"/>
    <w:semiHidden/>
    <w:rsid w:val="00122DED"/>
  </w:style>
  <w:style w:type="paragraph" w:customStyle="1" w:styleId="Kop2zondernummerPharos">
    <w:name w:val="Kop 2 zonder nummer Pharos"/>
    <w:basedOn w:val="ZsysbasisPharos"/>
    <w:next w:val="BasistekstPharos"/>
    <w:uiPriority w:val="4"/>
    <w:qFormat/>
    <w:rsid w:val="00FA269F"/>
    <w:pPr>
      <w:keepNext/>
      <w:keepLines/>
      <w:spacing w:before="300" w:line="440" w:lineRule="atLeast"/>
    </w:pPr>
    <w:rPr>
      <w:b/>
      <w:bCs/>
      <w:iCs/>
      <w:color w:val="D5007F" w:themeColor="accent1"/>
      <w:sz w:val="32"/>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semiHidden/>
    <w:rsid w:val="00DF1BBC"/>
    <w:rPr>
      <w:color w:val="000000"/>
      <w:bdr w:val="none" w:sz="0" w:space="0" w:color="auto"/>
      <w:shd w:val="clear" w:color="auto" w:fill="FFFF00"/>
    </w:rPr>
  </w:style>
  <w:style w:type="paragraph" w:customStyle="1" w:styleId="Kop1zondernummerPharos">
    <w:name w:val="Kop 1 zonder nummer Pharos"/>
    <w:basedOn w:val="ZsysbasisPharos"/>
    <w:next w:val="BasistekstPharos"/>
    <w:uiPriority w:val="4"/>
    <w:qFormat/>
    <w:rsid w:val="00217371"/>
    <w:pPr>
      <w:keepNext/>
      <w:keepLines/>
      <w:spacing w:after="240" w:line="620" w:lineRule="exact"/>
    </w:pPr>
    <w:rPr>
      <w:b/>
      <w:bCs/>
      <w:color w:val="678EAC" w:themeColor="accent2"/>
      <w:sz w:val="48"/>
      <w:szCs w:val="32"/>
    </w:rPr>
  </w:style>
  <w:style w:type="paragraph" w:customStyle="1" w:styleId="Kop3zondernummerPharos">
    <w:name w:val="Kop 3 zonder nummer Pharos"/>
    <w:basedOn w:val="ZsysbasisPharos"/>
    <w:next w:val="BasistekstPharos"/>
    <w:uiPriority w:val="4"/>
    <w:qFormat/>
    <w:rsid w:val="00AD083F"/>
    <w:pPr>
      <w:keepNext/>
      <w:keepLines/>
      <w:spacing w:before="260" w:line="360" w:lineRule="atLeast"/>
    </w:pPr>
    <w:rPr>
      <w:rFonts w:ascii="Open Sans Light" w:hAnsi="Open Sans Light" w:cs="Open Sans Light"/>
      <w:iCs/>
      <w:color w:val="D5007F" w:themeColor="accent1"/>
      <w:sz w:val="24"/>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Pharos"/>
    <w:basedOn w:val="ZsysbasistocPharos"/>
    <w:next w:val="BasistekstPharos"/>
    <w:uiPriority w:val="4"/>
    <w:rsid w:val="003964D4"/>
  </w:style>
  <w:style w:type="paragraph" w:styleId="TOC6">
    <w:name w:val="toc 6"/>
    <w:aliases w:val="Inhopg 6 Pharos"/>
    <w:basedOn w:val="ZsysbasistocPharos"/>
    <w:next w:val="BasistekstPharos"/>
    <w:uiPriority w:val="4"/>
    <w:rsid w:val="003964D4"/>
  </w:style>
  <w:style w:type="paragraph" w:styleId="TOC7">
    <w:name w:val="toc 7"/>
    <w:aliases w:val="Inhopg 7 Pharos"/>
    <w:basedOn w:val="ZsysbasistocPharos"/>
    <w:next w:val="BasistekstPharos"/>
    <w:uiPriority w:val="4"/>
    <w:rsid w:val="003964D4"/>
  </w:style>
  <w:style w:type="paragraph" w:styleId="TOC8">
    <w:name w:val="toc 8"/>
    <w:aliases w:val="Inhopg 8 Pharos"/>
    <w:basedOn w:val="ZsysbasistocPharos"/>
    <w:next w:val="BasistekstPharos"/>
    <w:uiPriority w:val="4"/>
    <w:rsid w:val="003964D4"/>
  </w:style>
  <w:style w:type="paragraph" w:styleId="TOC9">
    <w:name w:val="toc 9"/>
    <w:aliases w:val="Inhopg 9 Pharos"/>
    <w:basedOn w:val="ZsysbasistocPharos"/>
    <w:next w:val="BasistekstPharos"/>
    <w:uiPriority w:val="4"/>
    <w:rsid w:val="003964D4"/>
  </w:style>
  <w:style w:type="paragraph" w:styleId="EnvelopeReturn">
    <w:name w:val="envelope return"/>
    <w:basedOn w:val="ZsysbasisPharos"/>
    <w:next w:val="BasistekstPharos"/>
    <w:uiPriority w:val="98"/>
    <w:semiHidden/>
    <w:rsid w:val="0020607F"/>
  </w:style>
  <w:style w:type="numbering" w:styleId="ArticleSection">
    <w:name w:val="Outline List 3"/>
    <w:basedOn w:val="NoList"/>
    <w:uiPriority w:val="98"/>
    <w:semiHidden/>
    <w:rsid w:val="00E07762"/>
    <w:pPr>
      <w:numPr>
        <w:numId w:val="7"/>
      </w:numPr>
    </w:pPr>
  </w:style>
  <w:style w:type="paragraph" w:styleId="MessageHeader">
    <w:name w:val="Message Header"/>
    <w:basedOn w:val="ZsysbasisPharos"/>
    <w:next w:val="BasistekstPharos"/>
    <w:uiPriority w:val="98"/>
    <w:semiHidden/>
    <w:rsid w:val="0020607F"/>
  </w:style>
  <w:style w:type="paragraph" w:styleId="BlockText">
    <w:name w:val="Block Text"/>
    <w:basedOn w:val="ZsysbasisPharos"/>
    <w:next w:val="BasistekstPharos"/>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Pharos"/>
    <w:next w:val="BasistekstPharos"/>
    <w:uiPriority w:val="98"/>
    <w:semiHidden/>
    <w:rsid w:val="0020607F"/>
  </w:style>
  <w:style w:type="paragraph" w:styleId="Signature">
    <w:name w:val="Signature"/>
    <w:basedOn w:val="ZsysbasisPharos"/>
    <w:next w:val="BasistekstPharos"/>
    <w:uiPriority w:val="98"/>
    <w:semiHidden/>
    <w:rsid w:val="0020607F"/>
  </w:style>
  <w:style w:type="paragraph" w:styleId="HTMLPreformatted">
    <w:name w:val="HTML Preformatted"/>
    <w:basedOn w:val="ZsysbasisPharos"/>
    <w:next w:val="BasistekstPharos"/>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E3E7EF" w:themeColor="accent6"/>
        <w:left w:val="single" w:sz="8" w:space="0" w:color="E3E7EF" w:themeColor="accent6"/>
        <w:bottom w:val="single" w:sz="8" w:space="0" w:color="E3E7EF" w:themeColor="accent6"/>
        <w:right w:val="single" w:sz="8" w:space="0" w:color="E3E7EF" w:themeColor="accent6"/>
      </w:tblBorders>
    </w:tblPr>
    <w:tblStylePr w:type="firstRow">
      <w:pPr>
        <w:spacing w:before="0" w:after="0" w:line="240" w:lineRule="auto"/>
      </w:pPr>
      <w:rPr>
        <w:b/>
        <w:bCs/>
        <w:color w:val="FFFFFF" w:themeColor="background1"/>
      </w:rPr>
      <w:tblPr/>
      <w:tcPr>
        <w:shd w:val="clear" w:color="auto" w:fill="E3E7EF" w:themeFill="accent6"/>
      </w:tcPr>
    </w:tblStylePr>
    <w:tblStylePr w:type="lastRow">
      <w:pPr>
        <w:spacing w:before="0" w:after="0" w:line="240" w:lineRule="auto"/>
      </w:pPr>
      <w:rPr>
        <w:b/>
        <w:bCs/>
      </w:rPr>
      <w:tblPr/>
      <w:tcPr>
        <w:tcBorders>
          <w:top w:val="double" w:sz="6" w:space="0" w:color="E3E7EF" w:themeColor="accent6"/>
          <w:left w:val="single" w:sz="8" w:space="0" w:color="E3E7EF" w:themeColor="accent6"/>
          <w:bottom w:val="single" w:sz="8" w:space="0" w:color="E3E7EF" w:themeColor="accent6"/>
          <w:right w:val="single" w:sz="8" w:space="0" w:color="E3E7EF" w:themeColor="accent6"/>
        </w:tcBorders>
      </w:tcPr>
    </w:tblStylePr>
    <w:tblStylePr w:type="firstCol">
      <w:rPr>
        <w:b/>
        <w:bCs/>
      </w:rPr>
    </w:tblStylePr>
    <w:tblStylePr w:type="lastCol">
      <w:rPr>
        <w:b/>
        <w:bCs/>
      </w:rPr>
    </w:tblStylePr>
    <w:tblStylePr w:type="band1Vert">
      <w:tblPr/>
      <w:tcPr>
        <w:tcBorders>
          <w:top w:val="single" w:sz="8" w:space="0" w:color="E3E7EF" w:themeColor="accent6"/>
          <w:left w:val="single" w:sz="8" w:space="0" w:color="E3E7EF" w:themeColor="accent6"/>
          <w:bottom w:val="single" w:sz="8" w:space="0" w:color="E3E7EF" w:themeColor="accent6"/>
          <w:right w:val="single" w:sz="8" w:space="0" w:color="E3E7EF" w:themeColor="accent6"/>
        </w:tcBorders>
      </w:tcPr>
    </w:tblStylePr>
    <w:tblStylePr w:type="band1Horz">
      <w:tblPr/>
      <w:tcPr>
        <w:tcBorders>
          <w:top w:val="single" w:sz="8" w:space="0" w:color="E3E7EF" w:themeColor="accent6"/>
          <w:left w:val="single" w:sz="8" w:space="0" w:color="E3E7EF" w:themeColor="accent6"/>
          <w:bottom w:val="single" w:sz="8" w:space="0" w:color="E3E7EF" w:themeColor="accent6"/>
          <w:right w:val="single" w:sz="8" w:space="0" w:color="E3E7EF"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2C2F88" w:themeColor="accent5"/>
        <w:left w:val="single" w:sz="8" w:space="0" w:color="2C2F88" w:themeColor="accent5"/>
        <w:bottom w:val="single" w:sz="8" w:space="0" w:color="2C2F88" w:themeColor="accent5"/>
        <w:right w:val="single" w:sz="8" w:space="0" w:color="2C2F88" w:themeColor="accent5"/>
      </w:tblBorders>
    </w:tblPr>
    <w:tblStylePr w:type="firstRow">
      <w:pPr>
        <w:spacing w:before="0" w:after="0" w:line="240" w:lineRule="auto"/>
      </w:pPr>
      <w:rPr>
        <w:b/>
        <w:bCs/>
        <w:color w:val="FFFFFF" w:themeColor="background1"/>
      </w:rPr>
      <w:tblPr/>
      <w:tcPr>
        <w:shd w:val="clear" w:color="auto" w:fill="2C2F88" w:themeFill="accent5"/>
      </w:tcPr>
    </w:tblStylePr>
    <w:tblStylePr w:type="lastRow">
      <w:pPr>
        <w:spacing w:before="0" w:after="0" w:line="240" w:lineRule="auto"/>
      </w:pPr>
      <w:rPr>
        <w:b/>
        <w:bCs/>
      </w:rPr>
      <w:tblPr/>
      <w:tcPr>
        <w:tcBorders>
          <w:top w:val="double" w:sz="6" w:space="0" w:color="2C2F88" w:themeColor="accent5"/>
          <w:left w:val="single" w:sz="8" w:space="0" w:color="2C2F88" w:themeColor="accent5"/>
          <w:bottom w:val="single" w:sz="8" w:space="0" w:color="2C2F88" w:themeColor="accent5"/>
          <w:right w:val="single" w:sz="8" w:space="0" w:color="2C2F88" w:themeColor="accent5"/>
        </w:tcBorders>
      </w:tcPr>
    </w:tblStylePr>
    <w:tblStylePr w:type="firstCol">
      <w:rPr>
        <w:b/>
        <w:bCs/>
      </w:rPr>
    </w:tblStylePr>
    <w:tblStylePr w:type="lastCol">
      <w:rPr>
        <w:b/>
        <w:bCs/>
      </w:rPr>
    </w:tblStylePr>
    <w:tblStylePr w:type="band1Vert">
      <w:tblPr/>
      <w:tcPr>
        <w:tcBorders>
          <w:top w:val="single" w:sz="8" w:space="0" w:color="2C2F88" w:themeColor="accent5"/>
          <w:left w:val="single" w:sz="8" w:space="0" w:color="2C2F88" w:themeColor="accent5"/>
          <w:bottom w:val="single" w:sz="8" w:space="0" w:color="2C2F88" w:themeColor="accent5"/>
          <w:right w:val="single" w:sz="8" w:space="0" w:color="2C2F88" w:themeColor="accent5"/>
        </w:tcBorders>
      </w:tcPr>
    </w:tblStylePr>
    <w:tblStylePr w:type="band1Horz">
      <w:tblPr/>
      <w:tcPr>
        <w:tcBorders>
          <w:top w:val="single" w:sz="8" w:space="0" w:color="2C2F88" w:themeColor="accent5"/>
          <w:left w:val="single" w:sz="8" w:space="0" w:color="2C2F88" w:themeColor="accent5"/>
          <w:bottom w:val="single" w:sz="8" w:space="0" w:color="2C2F88" w:themeColor="accent5"/>
          <w:right w:val="single" w:sz="8" w:space="0" w:color="2C2F8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E6B9BA" w:themeColor="accent4"/>
        <w:left w:val="single" w:sz="8" w:space="0" w:color="E6B9BA" w:themeColor="accent4"/>
        <w:bottom w:val="single" w:sz="8" w:space="0" w:color="E6B9BA" w:themeColor="accent4"/>
        <w:right w:val="single" w:sz="8" w:space="0" w:color="E6B9BA" w:themeColor="accent4"/>
      </w:tblBorders>
    </w:tblPr>
    <w:tblStylePr w:type="firstRow">
      <w:pPr>
        <w:spacing w:before="0" w:after="0" w:line="240" w:lineRule="auto"/>
      </w:pPr>
      <w:rPr>
        <w:b/>
        <w:bCs/>
        <w:color w:val="FFFFFF" w:themeColor="background1"/>
      </w:rPr>
      <w:tblPr/>
      <w:tcPr>
        <w:shd w:val="clear" w:color="auto" w:fill="E6B9BA" w:themeFill="accent4"/>
      </w:tcPr>
    </w:tblStylePr>
    <w:tblStylePr w:type="lastRow">
      <w:pPr>
        <w:spacing w:before="0" w:after="0" w:line="240" w:lineRule="auto"/>
      </w:pPr>
      <w:rPr>
        <w:b/>
        <w:bCs/>
      </w:rPr>
      <w:tblPr/>
      <w:tcPr>
        <w:tcBorders>
          <w:top w:val="double" w:sz="6" w:space="0" w:color="E6B9BA" w:themeColor="accent4"/>
          <w:left w:val="single" w:sz="8" w:space="0" w:color="E6B9BA" w:themeColor="accent4"/>
          <w:bottom w:val="single" w:sz="8" w:space="0" w:color="E6B9BA" w:themeColor="accent4"/>
          <w:right w:val="single" w:sz="8" w:space="0" w:color="E6B9BA" w:themeColor="accent4"/>
        </w:tcBorders>
      </w:tcPr>
    </w:tblStylePr>
    <w:tblStylePr w:type="firstCol">
      <w:rPr>
        <w:b/>
        <w:bCs/>
      </w:rPr>
    </w:tblStylePr>
    <w:tblStylePr w:type="lastCol">
      <w:rPr>
        <w:b/>
        <w:bCs/>
      </w:rPr>
    </w:tblStylePr>
    <w:tblStylePr w:type="band1Vert">
      <w:tblPr/>
      <w:tcPr>
        <w:tcBorders>
          <w:top w:val="single" w:sz="8" w:space="0" w:color="E6B9BA" w:themeColor="accent4"/>
          <w:left w:val="single" w:sz="8" w:space="0" w:color="E6B9BA" w:themeColor="accent4"/>
          <w:bottom w:val="single" w:sz="8" w:space="0" w:color="E6B9BA" w:themeColor="accent4"/>
          <w:right w:val="single" w:sz="8" w:space="0" w:color="E6B9BA" w:themeColor="accent4"/>
        </w:tcBorders>
      </w:tcPr>
    </w:tblStylePr>
    <w:tblStylePr w:type="band1Horz">
      <w:tblPr/>
      <w:tcPr>
        <w:tcBorders>
          <w:top w:val="single" w:sz="8" w:space="0" w:color="E6B9BA" w:themeColor="accent4"/>
          <w:left w:val="single" w:sz="8" w:space="0" w:color="E6B9BA" w:themeColor="accent4"/>
          <w:bottom w:val="single" w:sz="8" w:space="0" w:color="E6B9BA" w:themeColor="accent4"/>
          <w:right w:val="single" w:sz="8" w:space="0" w:color="E6B9BA"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8464F" w:themeColor="accent3"/>
        <w:left w:val="single" w:sz="8" w:space="0" w:color="48464F" w:themeColor="accent3"/>
        <w:bottom w:val="single" w:sz="8" w:space="0" w:color="48464F" w:themeColor="accent3"/>
        <w:right w:val="single" w:sz="8" w:space="0" w:color="48464F" w:themeColor="accent3"/>
      </w:tblBorders>
    </w:tblPr>
    <w:tblStylePr w:type="firstRow">
      <w:pPr>
        <w:spacing w:before="0" w:after="0" w:line="240" w:lineRule="auto"/>
      </w:pPr>
      <w:rPr>
        <w:b/>
        <w:bCs/>
        <w:color w:val="FFFFFF" w:themeColor="background1"/>
      </w:rPr>
      <w:tblPr/>
      <w:tcPr>
        <w:shd w:val="clear" w:color="auto" w:fill="48464F" w:themeFill="accent3"/>
      </w:tcPr>
    </w:tblStylePr>
    <w:tblStylePr w:type="lastRow">
      <w:pPr>
        <w:spacing w:before="0" w:after="0" w:line="240" w:lineRule="auto"/>
      </w:pPr>
      <w:rPr>
        <w:b/>
        <w:bCs/>
      </w:rPr>
      <w:tblPr/>
      <w:tcPr>
        <w:tcBorders>
          <w:top w:val="double" w:sz="6" w:space="0" w:color="48464F" w:themeColor="accent3"/>
          <w:left w:val="single" w:sz="8" w:space="0" w:color="48464F" w:themeColor="accent3"/>
          <w:bottom w:val="single" w:sz="8" w:space="0" w:color="48464F" w:themeColor="accent3"/>
          <w:right w:val="single" w:sz="8" w:space="0" w:color="48464F" w:themeColor="accent3"/>
        </w:tcBorders>
      </w:tcPr>
    </w:tblStylePr>
    <w:tblStylePr w:type="firstCol">
      <w:rPr>
        <w:b/>
        <w:bCs/>
      </w:rPr>
    </w:tblStylePr>
    <w:tblStylePr w:type="lastCol">
      <w:rPr>
        <w:b/>
        <w:bCs/>
      </w:rPr>
    </w:tblStylePr>
    <w:tblStylePr w:type="band1Vert">
      <w:tblPr/>
      <w:tcPr>
        <w:tcBorders>
          <w:top w:val="single" w:sz="8" w:space="0" w:color="48464F" w:themeColor="accent3"/>
          <w:left w:val="single" w:sz="8" w:space="0" w:color="48464F" w:themeColor="accent3"/>
          <w:bottom w:val="single" w:sz="8" w:space="0" w:color="48464F" w:themeColor="accent3"/>
          <w:right w:val="single" w:sz="8" w:space="0" w:color="48464F" w:themeColor="accent3"/>
        </w:tcBorders>
      </w:tcPr>
    </w:tblStylePr>
    <w:tblStylePr w:type="band1Horz">
      <w:tblPr/>
      <w:tcPr>
        <w:tcBorders>
          <w:top w:val="single" w:sz="8" w:space="0" w:color="48464F" w:themeColor="accent3"/>
          <w:left w:val="single" w:sz="8" w:space="0" w:color="48464F" w:themeColor="accent3"/>
          <w:bottom w:val="single" w:sz="8" w:space="0" w:color="48464F" w:themeColor="accent3"/>
          <w:right w:val="single" w:sz="8" w:space="0" w:color="48464F" w:themeColor="accent3"/>
        </w:tcBorders>
      </w:tcPr>
    </w:tblStylePr>
  </w:style>
  <w:style w:type="paragraph" w:styleId="HTMLAddress">
    <w:name w:val="HTML Address"/>
    <w:basedOn w:val="ZsysbasisPharos"/>
    <w:next w:val="BasistekstPharos"/>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678EAC" w:themeColor="accent2"/>
        <w:left w:val="single" w:sz="8" w:space="0" w:color="678EAC" w:themeColor="accent2"/>
        <w:bottom w:val="single" w:sz="8" w:space="0" w:color="678EAC" w:themeColor="accent2"/>
        <w:right w:val="single" w:sz="8" w:space="0" w:color="678EAC" w:themeColor="accent2"/>
      </w:tblBorders>
    </w:tblPr>
    <w:tblStylePr w:type="firstRow">
      <w:pPr>
        <w:spacing w:before="0" w:after="0" w:line="240" w:lineRule="auto"/>
      </w:pPr>
      <w:rPr>
        <w:b/>
        <w:bCs/>
        <w:color w:val="FFFFFF" w:themeColor="background1"/>
      </w:rPr>
      <w:tblPr/>
      <w:tcPr>
        <w:shd w:val="clear" w:color="auto" w:fill="678EAC" w:themeFill="accent2"/>
      </w:tcPr>
    </w:tblStylePr>
    <w:tblStylePr w:type="lastRow">
      <w:pPr>
        <w:spacing w:before="0" w:after="0" w:line="240" w:lineRule="auto"/>
      </w:pPr>
      <w:rPr>
        <w:b/>
        <w:bCs/>
      </w:rPr>
      <w:tblPr/>
      <w:tcPr>
        <w:tcBorders>
          <w:top w:val="double" w:sz="6" w:space="0" w:color="678EAC" w:themeColor="accent2"/>
          <w:left w:val="single" w:sz="8" w:space="0" w:color="678EAC" w:themeColor="accent2"/>
          <w:bottom w:val="single" w:sz="8" w:space="0" w:color="678EAC" w:themeColor="accent2"/>
          <w:right w:val="single" w:sz="8" w:space="0" w:color="678EAC" w:themeColor="accent2"/>
        </w:tcBorders>
      </w:tcPr>
    </w:tblStylePr>
    <w:tblStylePr w:type="firstCol">
      <w:rPr>
        <w:b/>
        <w:bCs/>
      </w:rPr>
    </w:tblStylePr>
    <w:tblStylePr w:type="lastCol">
      <w:rPr>
        <w:b/>
        <w:bCs/>
      </w:rPr>
    </w:tblStylePr>
    <w:tblStylePr w:type="band1Vert">
      <w:tblPr/>
      <w:tcPr>
        <w:tcBorders>
          <w:top w:val="single" w:sz="8" w:space="0" w:color="678EAC" w:themeColor="accent2"/>
          <w:left w:val="single" w:sz="8" w:space="0" w:color="678EAC" w:themeColor="accent2"/>
          <w:bottom w:val="single" w:sz="8" w:space="0" w:color="678EAC" w:themeColor="accent2"/>
          <w:right w:val="single" w:sz="8" w:space="0" w:color="678EAC" w:themeColor="accent2"/>
        </w:tcBorders>
      </w:tcPr>
    </w:tblStylePr>
    <w:tblStylePr w:type="band1Horz">
      <w:tblPr/>
      <w:tcPr>
        <w:tcBorders>
          <w:top w:val="single" w:sz="8" w:space="0" w:color="678EAC" w:themeColor="accent2"/>
          <w:left w:val="single" w:sz="8" w:space="0" w:color="678EAC" w:themeColor="accent2"/>
          <w:bottom w:val="single" w:sz="8" w:space="0" w:color="678EAC" w:themeColor="accent2"/>
          <w:right w:val="single" w:sz="8" w:space="0" w:color="678EAC" w:themeColor="accent2"/>
        </w:tcBorders>
      </w:tcPr>
    </w:tblStylePr>
  </w:style>
  <w:style w:type="table" w:styleId="LightShading-Accent6">
    <w:name w:val="Light Shading Accent 6"/>
    <w:basedOn w:val="TableNormal"/>
    <w:uiPriority w:val="60"/>
    <w:semiHidden/>
    <w:rsid w:val="00E07762"/>
    <w:pPr>
      <w:spacing w:line="240" w:lineRule="auto"/>
    </w:pPr>
    <w:rPr>
      <w:color w:val="98A7C4" w:themeColor="accent6" w:themeShade="BF"/>
    </w:rPr>
    <w:tblPr>
      <w:tblStyleRowBandSize w:val="1"/>
      <w:tblStyleColBandSize w:val="1"/>
      <w:tblBorders>
        <w:top w:val="single" w:sz="8" w:space="0" w:color="E3E7EF" w:themeColor="accent6"/>
        <w:bottom w:val="single" w:sz="8" w:space="0" w:color="E3E7EF" w:themeColor="accent6"/>
      </w:tblBorders>
    </w:tblPr>
    <w:tblStylePr w:type="firstRow">
      <w:pPr>
        <w:spacing w:before="0" w:after="0" w:line="240" w:lineRule="auto"/>
      </w:pPr>
      <w:rPr>
        <w:b/>
        <w:bCs/>
      </w:rPr>
      <w:tblPr/>
      <w:tcPr>
        <w:tcBorders>
          <w:top w:val="single" w:sz="8" w:space="0" w:color="E3E7EF" w:themeColor="accent6"/>
          <w:left w:val="nil"/>
          <w:bottom w:val="single" w:sz="8" w:space="0" w:color="E3E7EF" w:themeColor="accent6"/>
          <w:right w:val="nil"/>
          <w:insideH w:val="nil"/>
          <w:insideV w:val="nil"/>
        </w:tcBorders>
      </w:tcPr>
    </w:tblStylePr>
    <w:tblStylePr w:type="lastRow">
      <w:pPr>
        <w:spacing w:before="0" w:after="0" w:line="240" w:lineRule="auto"/>
      </w:pPr>
      <w:rPr>
        <w:b/>
        <w:bCs/>
      </w:rPr>
      <w:tblPr/>
      <w:tcPr>
        <w:tcBorders>
          <w:top w:val="single" w:sz="8" w:space="0" w:color="E3E7EF" w:themeColor="accent6"/>
          <w:left w:val="nil"/>
          <w:bottom w:val="single" w:sz="8" w:space="0" w:color="E3E7E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9FB" w:themeFill="accent6" w:themeFillTint="3F"/>
      </w:tcPr>
    </w:tblStylePr>
    <w:tblStylePr w:type="band1Horz">
      <w:tblPr/>
      <w:tcPr>
        <w:tcBorders>
          <w:left w:val="nil"/>
          <w:right w:val="nil"/>
          <w:insideH w:val="nil"/>
          <w:insideV w:val="nil"/>
        </w:tcBorders>
        <w:shd w:val="clear" w:color="auto" w:fill="F8F9FB"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Pharos"/>
    <w:next w:val="BasistekstPharos"/>
    <w:uiPriority w:val="98"/>
    <w:semiHidden/>
    <w:rsid w:val="00F33259"/>
    <w:pPr>
      <w:ind w:left="284" w:hanging="284"/>
    </w:pPr>
  </w:style>
  <w:style w:type="paragraph" w:styleId="List2">
    <w:name w:val="List 2"/>
    <w:basedOn w:val="ZsysbasisPharos"/>
    <w:next w:val="BasistekstPharos"/>
    <w:uiPriority w:val="98"/>
    <w:semiHidden/>
    <w:rsid w:val="00F33259"/>
    <w:pPr>
      <w:ind w:left="568" w:hanging="284"/>
    </w:pPr>
  </w:style>
  <w:style w:type="paragraph" w:styleId="List3">
    <w:name w:val="List 3"/>
    <w:basedOn w:val="ZsysbasisPharos"/>
    <w:next w:val="BasistekstPharos"/>
    <w:uiPriority w:val="98"/>
    <w:semiHidden/>
    <w:rsid w:val="00F33259"/>
    <w:pPr>
      <w:ind w:left="851" w:hanging="284"/>
    </w:pPr>
  </w:style>
  <w:style w:type="paragraph" w:styleId="List4">
    <w:name w:val="List 4"/>
    <w:basedOn w:val="ZsysbasisPharos"/>
    <w:next w:val="BasistekstPharos"/>
    <w:uiPriority w:val="98"/>
    <w:semiHidden/>
    <w:rsid w:val="00F33259"/>
    <w:pPr>
      <w:ind w:left="1135" w:hanging="284"/>
    </w:pPr>
  </w:style>
  <w:style w:type="paragraph" w:styleId="List5">
    <w:name w:val="List 5"/>
    <w:basedOn w:val="ZsysbasisPharos"/>
    <w:next w:val="BasistekstPharos"/>
    <w:uiPriority w:val="98"/>
    <w:semiHidden/>
    <w:rsid w:val="00F33259"/>
    <w:pPr>
      <w:ind w:left="1418" w:hanging="284"/>
    </w:pPr>
  </w:style>
  <w:style w:type="paragraph" w:styleId="Index1">
    <w:name w:val="index 1"/>
    <w:basedOn w:val="ZsysbasisPharos"/>
    <w:next w:val="BasistekstPharos"/>
    <w:uiPriority w:val="98"/>
    <w:semiHidden/>
    <w:rsid w:val="00F33259"/>
  </w:style>
  <w:style w:type="paragraph" w:styleId="ListBullet">
    <w:name w:val="List Bullet"/>
    <w:basedOn w:val="ZsysbasisPharos"/>
    <w:next w:val="BasistekstPharos"/>
    <w:uiPriority w:val="98"/>
    <w:semiHidden/>
    <w:rsid w:val="00E7078D"/>
    <w:pPr>
      <w:numPr>
        <w:numId w:val="12"/>
      </w:numPr>
    </w:pPr>
  </w:style>
  <w:style w:type="paragraph" w:styleId="ListBullet2">
    <w:name w:val="List Bullet 2"/>
    <w:basedOn w:val="ZsysbasisPharos"/>
    <w:next w:val="BasistekstPharos"/>
    <w:uiPriority w:val="98"/>
    <w:semiHidden/>
    <w:rsid w:val="00E7078D"/>
    <w:pPr>
      <w:numPr>
        <w:numId w:val="13"/>
      </w:numPr>
    </w:pPr>
  </w:style>
  <w:style w:type="paragraph" w:styleId="ListBullet3">
    <w:name w:val="List Bullet 3"/>
    <w:basedOn w:val="ZsysbasisPharos"/>
    <w:next w:val="BasistekstPharos"/>
    <w:uiPriority w:val="98"/>
    <w:semiHidden/>
    <w:rsid w:val="00E7078D"/>
    <w:pPr>
      <w:numPr>
        <w:numId w:val="14"/>
      </w:numPr>
    </w:pPr>
  </w:style>
  <w:style w:type="paragraph" w:styleId="ListBullet4">
    <w:name w:val="List Bullet 4"/>
    <w:basedOn w:val="ZsysbasisPharos"/>
    <w:next w:val="BasistekstPharos"/>
    <w:uiPriority w:val="98"/>
    <w:semiHidden/>
    <w:rsid w:val="00E7078D"/>
    <w:pPr>
      <w:numPr>
        <w:numId w:val="15"/>
      </w:numPr>
    </w:pPr>
  </w:style>
  <w:style w:type="paragraph" w:styleId="ListNumber">
    <w:name w:val="List Number"/>
    <w:basedOn w:val="ZsysbasisPharos"/>
    <w:next w:val="BasistekstPharos"/>
    <w:uiPriority w:val="98"/>
    <w:semiHidden/>
    <w:rsid w:val="00705849"/>
    <w:pPr>
      <w:numPr>
        <w:numId w:val="17"/>
      </w:numPr>
    </w:pPr>
  </w:style>
  <w:style w:type="paragraph" w:styleId="ListNumber2">
    <w:name w:val="List Number 2"/>
    <w:basedOn w:val="ZsysbasisPharos"/>
    <w:next w:val="BasistekstPharos"/>
    <w:uiPriority w:val="98"/>
    <w:semiHidden/>
    <w:rsid w:val="00705849"/>
    <w:pPr>
      <w:numPr>
        <w:numId w:val="18"/>
      </w:numPr>
    </w:pPr>
  </w:style>
  <w:style w:type="paragraph" w:styleId="ListNumber3">
    <w:name w:val="List Number 3"/>
    <w:basedOn w:val="ZsysbasisPharos"/>
    <w:next w:val="BasistekstPharos"/>
    <w:uiPriority w:val="98"/>
    <w:semiHidden/>
    <w:rsid w:val="00705849"/>
    <w:pPr>
      <w:numPr>
        <w:numId w:val="19"/>
      </w:numPr>
    </w:pPr>
  </w:style>
  <w:style w:type="paragraph" w:styleId="ListNumber4">
    <w:name w:val="List Number 4"/>
    <w:basedOn w:val="ZsysbasisPharos"/>
    <w:next w:val="BasistekstPharos"/>
    <w:uiPriority w:val="98"/>
    <w:semiHidden/>
    <w:rsid w:val="00705849"/>
    <w:pPr>
      <w:numPr>
        <w:numId w:val="20"/>
      </w:numPr>
    </w:pPr>
  </w:style>
  <w:style w:type="paragraph" w:styleId="ListNumber5">
    <w:name w:val="List Number 5"/>
    <w:basedOn w:val="ZsysbasisPharos"/>
    <w:next w:val="BasistekstPharos"/>
    <w:uiPriority w:val="98"/>
    <w:semiHidden/>
    <w:rsid w:val="00705849"/>
    <w:pPr>
      <w:numPr>
        <w:numId w:val="21"/>
      </w:numPr>
    </w:pPr>
  </w:style>
  <w:style w:type="paragraph" w:styleId="ListContinue">
    <w:name w:val="List Continue"/>
    <w:basedOn w:val="ZsysbasisPharos"/>
    <w:next w:val="BasistekstPharos"/>
    <w:uiPriority w:val="98"/>
    <w:semiHidden/>
    <w:rsid w:val="00705849"/>
    <w:pPr>
      <w:ind w:left="284"/>
    </w:pPr>
  </w:style>
  <w:style w:type="paragraph" w:styleId="ListContinue2">
    <w:name w:val="List Continue 2"/>
    <w:basedOn w:val="ZsysbasisPharos"/>
    <w:next w:val="BasistekstPharos"/>
    <w:uiPriority w:val="98"/>
    <w:semiHidden/>
    <w:rsid w:val="00705849"/>
    <w:pPr>
      <w:ind w:left="567"/>
    </w:pPr>
  </w:style>
  <w:style w:type="paragraph" w:styleId="ListContinue3">
    <w:name w:val="List Continue 3"/>
    <w:basedOn w:val="ZsysbasisPharos"/>
    <w:next w:val="BasistekstPharos"/>
    <w:uiPriority w:val="98"/>
    <w:semiHidden/>
    <w:rsid w:val="00705849"/>
    <w:pPr>
      <w:ind w:left="851"/>
    </w:pPr>
  </w:style>
  <w:style w:type="paragraph" w:styleId="ListContinue4">
    <w:name w:val="List Continue 4"/>
    <w:basedOn w:val="ZsysbasisPharos"/>
    <w:next w:val="BasistekstPharos"/>
    <w:uiPriority w:val="98"/>
    <w:semiHidden/>
    <w:rsid w:val="00705849"/>
    <w:pPr>
      <w:ind w:left="1134"/>
    </w:pPr>
  </w:style>
  <w:style w:type="paragraph" w:styleId="ListContinue5">
    <w:name w:val="List Continue 5"/>
    <w:basedOn w:val="ZsysbasisPharos"/>
    <w:next w:val="BasistekstPharos"/>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Pharos"/>
    <w:next w:val="BasistekstPharos"/>
    <w:uiPriority w:val="98"/>
    <w:semiHidden/>
    <w:rsid w:val="0020607F"/>
  </w:style>
  <w:style w:type="paragraph" w:styleId="NoteHeading">
    <w:name w:val="Note Heading"/>
    <w:basedOn w:val="ZsysbasisPharos"/>
    <w:next w:val="BasistekstPharos"/>
    <w:uiPriority w:val="98"/>
    <w:semiHidden/>
    <w:rsid w:val="0020607F"/>
  </w:style>
  <w:style w:type="paragraph" w:styleId="BodyText">
    <w:name w:val="Body Text"/>
    <w:basedOn w:val="ZsysbasisPharos"/>
    <w:next w:val="BasistekstPharos"/>
    <w:link w:val="BodyTextChar"/>
    <w:uiPriority w:val="98"/>
    <w:semiHidden/>
    <w:rsid w:val="0020607F"/>
  </w:style>
  <w:style w:type="paragraph" w:styleId="BodyText2">
    <w:name w:val="Body Text 2"/>
    <w:basedOn w:val="ZsysbasisPharos"/>
    <w:next w:val="BasistekstPharos"/>
    <w:link w:val="BodyText2Char"/>
    <w:uiPriority w:val="98"/>
    <w:semiHidden/>
    <w:rsid w:val="00E7078D"/>
  </w:style>
  <w:style w:type="paragraph" w:styleId="BodyText3">
    <w:name w:val="Body Text 3"/>
    <w:basedOn w:val="ZsysbasisPharos"/>
    <w:next w:val="BasistekstPharos"/>
    <w:uiPriority w:val="98"/>
    <w:semiHidden/>
    <w:rsid w:val="0020607F"/>
  </w:style>
  <w:style w:type="paragraph" w:styleId="BodyTextFirstIndent">
    <w:name w:val="Body Text First Indent"/>
    <w:basedOn w:val="ZsysbasisPharos"/>
    <w:next w:val="BasistekstPharos"/>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rPr>
  </w:style>
  <w:style w:type="paragraph" w:styleId="BodyTextIndent">
    <w:name w:val="Body Text Indent"/>
    <w:basedOn w:val="ZsysbasisPharos"/>
    <w:next w:val="BasistekstPharos"/>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Pharos"/>
    <w:next w:val="BasistekstPharos"/>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PharosChar">
    <w:name w:val="Zsysbasis Pharos Char"/>
    <w:basedOn w:val="DefaultParagraphFont"/>
    <w:link w:val="ZsysbasisPharos"/>
    <w:uiPriority w:val="4"/>
    <w:semiHidden/>
    <w:rsid w:val="00066DF0"/>
    <w:rPr>
      <w:rFonts w:ascii="Open Sans" w:hAnsi="Open Sans" w:cs="Open Sans"/>
      <w:color w:val="000000" w:themeColor="text1"/>
      <w:sz w:val="16"/>
      <w:szCs w:val="18"/>
    </w:rPr>
  </w:style>
  <w:style w:type="paragraph" w:styleId="NormalIndent">
    <w:name w:val="Normal Indent"/>
    <w:basedOn w:val="ZsysbasisPharos"/>
    <w:next w:val="BasistekstPharos"/>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Pharos"/>
    <w:basedOn w:val="DefaultParagraphFont"/>
    <w:uiPriority w:val="99"/>
    <w:rsid w:val="00CB7600"/>
    <w:rPr>
      <w:vertAlign w:val="superscript"/>
    </w:rPr>
  </w:style>
  <w:style w:type="paragraph" w:styleId="FootnoteText">
    <w:name w:val="footnote text"/>
    <w:aliases w:val="Voetnoottekst Pharos"/>
    <w:basedOn w:val="ZsysbasisPharos"/>
    <w:link w:val="FootnoteTextChar"/>
    <w:uiPriority w:val="99"/>
    <w:rsid w:val="00DF3021"/>
    <w:pPr>
      <w:tabs>
        <w:tab w:val="left" w:pos="113"/>
      </w:tabs>
      <w:spacing w:line="200" w:lineRule="atLeast"/>
      <w:ind w:left="113" w:hanging="113"/>
    </w:pPr>
    <w:rPr>
      <w:sz w:val="14"/>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Pharos"/>
    <w:next w:val="BasistekstPharos"/>
    <w:uiPriority w:val="98"/>
    <w:semiHidden/>
    <w:rsid w:val="0020607F"/>
  </w:style>
  <w:style w:type="paragraph" w:styleId="PlainText">
    <w:name w:val="Plain Text"/>
    <w:basedOn w:val="ZsysbasisPharos"/>
    <w:next w:val="BasistekstPharos"/>
    <w:uiPriority w:val="98"/>
    <w:semiHidden/>
    <w:rsid w:val="0020607F"/>
  </w:style>
  <w:style w:type="paragraph" w:styleId="BalloonText">
    <w:name w:val="Balloon Text"/>
    <w:basedOn w:val="ZsysbasisPharos"/>
    <w:next w:val="BasistekstPharos"/>
    <w:uiPriority w:val="98"/>
    <w:semiHidden/>
    <w:rsid w:val="0020607F"/>
  </w:style>
  <w:style w:type="paragraph" w:styleId="Caption">
    <w:name w:val="caption"/>
    <w:aliases w:val="Bijschrift Pharos"/>
    <w:basedOn w:val="ZsysbasisPharos"/>
    <w:next w:val="BasistekstPharos"/>
    <w:uiPriority w:val="4"/>
    <w:qFormat/>
    <w:rsid w:val="0020607F"/>
  </w:style>
  <w:style w:type="character" w:customStyle="1" w:styleId="CommentTextChar">
    <w:name w:val="Comment Text Char"/>
    <w:basedOn w:val="ZsysbasisPharosChar"/>
    <w:link w:val="CommentText"/>
    <w:uiPriority w:val="99"/>
    <w:rsid w:val="008736AE"/>
    <w:rPr>
      <w:rFonts w:asciiTheme="minorHAnsi" w:hAnsiTheme="minorHAnsi" w:cs="Maiandra GD"/>
      <w:color w:val="000000" w:themeColor="text1"/>
      <w:sz w:val="18"/>
      <w:szCs w:val="18"/>
    </w:rPr>
  </w:style>
  <w:style w:type="paragraph" w:styleId="DocumentMap">
    <w:name w:val="Document Map"/>
    <w:basedOn w:val="ZsysbasisPharos"/>
    <w:next w:val="BasistekstPharos"/>
    <w:uiPriority w:val="98"/>
    <w:semiHidden/>
    <w:rsid w:val="0020607F"/>
  </w:style>
  <w:style w:type="table" w:styleId="LightShading-Accent5">
    <w:name w:val="Light Shading Accent 5"/>
    <w:basedOn w:val="TableNormal"/>
    <w:uiPriority w:val="60"/>
    <w:semiHidden/>
    <w:rsid w:val="00E07762"/>
    <w:pPr>
      <w:spacing w:line="240" w:lineRule="auto"/>
    </w:pPr>
    <w:rPr>
      <w:color w:val="212365" w:themeColor="accent5" w:themeShade="BF"/>
    </w:rPr>
    <w:tblPr>
      <w:tblStyleRowBandSize w:val="1"/>
      <w:tblStyleColBandSize w:val="1"/>
      <w:tblBorders>
        <w:top w:val="single" w:sz="8" w:space="0" w:color="2C2F88" w:themeColor="accent5"/>
        <w:bottom w:val="single" w:sz="8" w:space="0" w:color="2C2F88" w:themeColor="accent5"/>
      </w:tblBorders>
    </w:tblPr>
    <w:tblStylePr w:type="firstRow">
      <w:pPr>
        <w:spacing w:before="0" w:after="0" w:line="240" w:lineRule="auto"/>
      </w:pPr>
      <w:rPr>
        <w:b/>
        <w:bCs/>
      </w:rPr>
      <w:tblPr/>
      <w:tcPr>
        <w:tcBorders>
          <w:top w:val="single" w:sz="8" w:space="0" w:color="2C2F88" w:themeColor="accent5"/>
          <w:left w:val="nil"/>
          <w:bottom w:val="single" w:sz="8" w:space="0" w:color="2C2F88" w:themeColor="accent5"/>
          <w:right w:val="nil"/>
          <w:insideH w:val="nil"/>
          <w:insideV w:val="nil"/>
        </w:tcBorders>
      </w:tcPr>
    </w:tblStylePr>
    <w:tblStylePr w:type="lastRow">
      <w:pPr>
        <w:spacing w:before="0" w:after="0" w:line="240" w:lineRule="auto"/>
      </w:pPr>
      <w:rPr>
        <w:b/>
        <w:bCs/>
      </w:rPr>
      <w:tblPr/>
      <w:tcPr>
        <w:tcBorders>
          <w:top w:val="single" w:sz="8" w:space="0" w:color="2C2F88" w:themeColor="accent5"/>
          <w:left w:val="nil"/>
          <w:bottom w:val="single" w:sz="8" w:space="0" w:color="2C2F8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2EB" w:themeFill="accent5" w:themeFillTint="3F"/>
      </w:tcPr>
    </w:tblStylePr>
    <w:tblStylePr w:type="band1Horz">
      <w:tblPr/>
      <w:tcPr>
        <w:tcBorders>
          <w:left w:val="nil"/>
          <w:right w:val="nil"/>
          <w:insideH w:val="nil"/>
          <w:insideV w:val="nil"/>
        </w:tcBorders>
        <w:shd w:val="clear" w:color="auto" w:fill="C1C2EB" w:themeFill="accent5" w:themeFillTint="3F"/>
      </w:tcPr>
    </w:tblStylePr>
  </w:style>
  <w:style w:type="paragraph" w:styleId="EndnoteText">
    <w:name w:val="endnote text"/>
    <w:aliases w:val="Eindnoottekst Pharos"/>
    <w:basedOn w:val="ZsysbasisPharos"/>
    <w:next w:val="BasistekstPharos"/>
    <w:uiPriority w:val="4"/>
    <w:rsid w:val="00DF3021"/>
    <w:pPr>
      <w:tabs>
        <w:tab w:val="left" w:pos="113"/>
      </w:tabs>
      <w:spacing w:line="200" w:lineRule="atLeast"/>
      <w:ind w:left="113" w:hanging="113"/>
    </w:pPr>
    <w:rPr>
      <w:sz w:val="14"/>
    </w:rPr>
  </w:style>
  <w:style w:type="paragraph" w:styleId="IndexHeading">
    <w:name w:val="index heading"/>
    <w:basedOn w:val="ZsysbasisPharos"/>
    <w:next w:val="BasistekstPharos"/>
    <w:uiPriority w:val="98"/>
    <w:semiHidden/>
    <w:rsid w:val="0020607F"/>
  </w:style>
  <w:style w:type="paragraph" w:styleId="TOAHeading">
    <w:name w:val="toa heading"/>
    <w:basedOn w:val="ZsysbasisPharos"/>
    <w:next w:val="BasistekstPharos"/>
    <w:uiPriority w:val="98"/>
    <w:semiHidden/>
    <w:rsid w:val="0020607F"/>
  </w:style>
  <w:style w:type="paragraph" w:styleId="ListBullet5">
    <w:name w:val="List Bullet 5"/>
    <w:basedOn w:val="ZsysbasisPharos"/>
    <w:next w:val="BasistekstPharos"/>
    <w:uiPriority w:val="98"/>
    <w:semiHidden/>
    <w:rsid w:val="00E7078D"/>
    <w:pPr>
      <w:numPr>
        <w:numId w:val="16"/>
      </w:numPr>
    </w:pPr>
  </w:style>
  <w:style w:type="paragraph" w:styleId="MacroText">
    <w:name w:val="macro"/>
    <w:basedOn w:val="ZsysbasisPharos"/>
    <w:next w:val="BasistekstPharos"/>
    <w:uiPriority w:val="98"/>
    <w:semiHidden/>
    <w:rsid w:val="0020607F"/>
  </w:style>
  <w:style w:type="paragraph" w:styleId="CommentText">
    <w:name w:val="annotation text"/>
    <w:basedOn w:val="ZsysbasisPharos"/>
    <w:next w:val="BasistekstPharos"/>
    <w:link w:val="CommentTextChar"/>
    <w:uiPriority w:val="99"/>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9"/>
    <w:semiHidden/>
    <w:rsid w:val="0020607F"/>
    <w:rPr>
      <w:sz w:val="18"/>
      <w:szCs w:val="18"/>
    </w:rPr>
  </w:style>
  <w:style w:type="paragraph" w:customStyle="1" w:styleId="Opsommingteken1eniveauPharos">
    <w:name w:val="Opsomming teken 1e niveau Pharos"/>
    <w:basedOn w:val="ZsysbasisPharos"/>
    <w:uiPriority w:val="4"/>
    <w:rsid w:val="00AD083F"/>
    <w:pPr>
      <w:numPr>
        <w:numId w:val="32"/>
      </w:numPr>
    </w:pPr>
  </w:style>
  <w:style w:type="paragraph" w:customStyle="1" w:styleId="Opsommingteken2eniveauPharos">
    <w:name w:val="Opsomming teken 2e niveau Pharos"/>
    <w:basedOn w:val="ZsysbasisPharos"/>
    <w:uiPriority w:val="4"/>
    <w:rsid w:val="00AD083F"/>
    <w:pPr>
      <w:numPr>
        <w:ilvl w:val="1"/>
        <w:numId w:val="32"/>
      </w:numPr>
    </w:pPr>
  </w:style>
  <w:style w:type="paragraph" w:customStyle="1" w:styleId="Opsommingteken3eniveauPharos">
    <w:name w:val="Opsomming teken 3e niveau Pharos"/>
    <w:basedOn w:val="ZsysbasisPharos"/>
    <w:uiPriority w:val="4"/>
    <w:rsid w:val="00AD083F"/>
    <w:pPr>
      <w:numPr>
        <w:ilvl w:val="2"/>
        <w:numId w:val="32"/>
      </w:numPr>
    </w:pPr>
  </w:style>
  <w:style w:type="paragraph" w:customStyle="1" w:styleId="Opsommingbolletje1eniveauPharos">
    <w:name w:val="Opsomming bolletje 1e niveau Pharos"/>
    <w:basedOn w:val="ZsysbasisPharos"/>
    <w:uiPriority w:val="4"/>
    <w:qFormat/>
    <w:rsid w:val="005017F3"/>
    <w:pPr>
      <w:numPr>
        <w:numId w:val="26"/>
      </w:numPr>
    </w:pPr>
  </w:style>
  <w:style w:type="paragraph" w:customStyle="1" w:styleId="Opsommingbolletje2eniveauPharos">
    <w:name w:val="Opsomming bolletje 2e niveau Pharos"/>
    <w:basedOn w:val="ZsysbasisPharos"/>
    <w:uiPriority w:val="4"/>
    <w:qFormat/>
    <w:rsid w:val="005017F3"/>
    <w:pPr>
      <w:numPr>
        <w:ilvl w:val="1"/>
        <w:numId w:val="26"/>
      </w:numPr>
    </w:pPr>
  </w:style>
  <w:style w:type="paragraph" w:customStyle="1" w:styleId="Opsommingbolletje3eniveauPharos">
    <w:name w:val="Opsomming bolletje 3e niveau Pharos"/>
    <w:basedOn w:val="ZsysbasisPharos"/>
    <w:uiPriority w:val="4"/>
    <w:qFormat/>
    <w:rsid w:val="005017F3"/>
    <w:pPr>
      <w:numPr>
        <w:ilvl w:val="2"/>
        <w:numId w:val="26"/>
      </w:numPr>
    </w:pPr>
  </w:style>
  <w:style w:type="numbering" w:customStyle="1" w:styleId="OpsommingbolletjePharos">
    <w:name w:val="Opsomming bolletje Pharos"/>
    <w:uiPriority w:val="4"/>
    <w:semiHidden/>
    <w:rsid w:val="005017F3"/>
    <w:pPr>
      <w:numPr>
        <w:numId w:val="1"/>
      </w:numPr>
    </w:pPr>
  </w:style>
  <w:style w:type="paragraph" w:customStyle="1" w:styleId="Opsommingkleineletter1eniveauPharos">
    <w:name w:val="Opsomming kleine letter 1e niveau Pharos"/>
    <w:basedOn w:val="ZsysbasisPharos"/>
    <w:uiPriority w:val="4"/>
    <w:qFormat/>
    <w:rsid w:val="00B01DA1"/>
    <w:pPr>
      <w:numPr>
        <w:numId w:val="22"/>
      </w:numPr>
    </w:pPr>
  </w:style>
  <w:style w:type="paragraph" w:customStyle="1" w:styleId="Opsommingkleineletter2eniveauPharos">
    <w:name w:val="Opsomming kleine letter 2e niveau Pharos"/>
    <w:basedOn w:val="ZsysbasisPharos"/>
    <w:uiPriority w:val="4"/>
    <w:qFormat/>
    <w:rsid w:val="00B01DA1"/>
    <w:pPr>
      <w:numPr>
        <w:ilvl w:val="1"/>
        <w:numId w:val="22"/>
      </w:numPr>
    </w:pPr>
  </w:style>
  <w:style w:type="paragraph" w:customStyle="1" w:styleId="Opsommingkleineletter3eniveauPharos">
    <w:name w:val="Opsomming kleine letter 3e niveau Pharos"/>
    <w:basedOn w:val="ZsysbasisPharos"/>
    <w:uiPriority w:val="4"/>
    <w:qFormat/>
    <w:rsid w:val="00B01DA1"/>
    <w:pPr>
      <w:numPr>
        <w:ilvl w:val="2"/>
        <w:numId w:val="22"/>
      </w:numPr>
    </w:pPr>
  </w:style>
  <w:style w:type="numbering" w:customStyle="1" w:styleId="OpsommingkleineletterPharos">
    <w:name w:val="Opsomming kleine letter Pharos"/>
    <w:uiPriority w:val="4"/>
    <w:semiHidden/>
    <w:rsid w:val="00B01DA1"/>
    <w:pPr>
      <w:numPr>
        <w:numId w:val="8"/>
      </w:numPr>
    </w:pPr>
  </w:style>
  <w:style w:type="paragraph" w:customStyle="1" w:styleId="Opsommingnummer1eniveauPharos">
    <w:name w:val="Opsomming nummer 1e niveau Pharos"/>
    <w:basedOn w:val="ZsysbasisPharos"/>
    <w:uiPriority w:val="4"/>
    <w:qFormat/>
    <w:rsid w:val="00B01DA1"/>
    <w:pPr>
      <w:numPr>
        <w:numId w:val="23"/>
      </w:numPr>
    </w:pPr>
  </w:style>
  <w:style w:type="paragraph" w:customStyle="1" w:styleId="Opsommingnummer2eniveauPharos">
    <w:name w:val="Opsomming nummer 2e niveau Pharos"/>
    <w:basedOn w:val="ZsysbasisPharos"/>
    <w:uiPriority w:val="4"/>
    <w:qFormat/>
    <w:rsid w:val="00B01DA1"/>
    <w:pPr>
      <w:numPr>
        <w:ilvl w:val="1"/>
        <w:numId w:val="23"/>
      </w:numPr>
    </w:pPr>
  </w:style>
  <w:style w:type="paragraph" w:customStyle="1" w:styleId="Opsommingnummer3eniveauPharos">
    <w:name w:val="Opsomming nummer 3e niveau Pharos"/>
    <w:basedOn w:val="ZsysbasisPharos"/>
    <w:uiPriority w:val="4"/>
    <w:qFormat/>
    <w:rsid w:val="00B01DA1"/>
    <w:pPr>
      <w:numPr>
        <w:ilvl w:val="2"/>
        <w:numId w:val="23"/>
      </w:numPr>
    </w:pPr>
  </w:style>
  <w:style w:type="numbering" w:customStyle="1" w:styleId="OpsommingnummerPharos">
    <w:name w:val="Opsomming nummer Pharos"/>
    <w:uiPriority w:val="4"/>
    <w:semiHidden/>
    <w:rsid w:val="00B01DA1"/>
    <w:pPr>
      <w:numPr>
        <w:numId w:val="2"/>
      </w:numPr>
    </w:pPr>
  </w:style>
  <w:style w:type="paragraph" w:customStyle="1" w:styleId="Opsommingopenrondje1eniveauPharos">
    <w:name w:val="Opsomming open rondje 1e niveau Pharos"/>
    <w:basedOn w:val="ZsysbasisPharos"/>
    <w:uiPriority w:val="4"/>
    <w:rsid w:val="00957CCB"/>
    <w:pPr>
      <w:numPr>
        <w:numId w:val="27"/>
      </w:numPr>
    </w:pPr>
  </w:style>
  <w:style w:type="paragraph" w:customStyle="1" w:styleId="Opsommingopenrondje2eniveauPharos">
    <w:name w:val="Opsomming open rondje 2e niveau Pharos"/>
    <w:basedOn w:val="ZsysbasisPharos"/>
    <w:uiPriority w:val="4"/>
    <w:rsid w:val="00957CCB"/>
    <w:pPr>
      <w:numPr>
        <w:ilvl w:val="1"/>
        <w:numId w:val="27"/>
      </w:numPr>
    </w:pPr>
  </w:style>
  <w:style w:type="paragraph" w:customStyle="1" w:styleId="Opsommingopenrondje3eniveauPharos">
    <w:name w:val="Opsomming open rondje 3e niveau Pharos"/>
    <w:basedOn w:val="ZsysbasisPharos"/>
    <w:uiPriority w:val="4"/>
    <w:rsid w:val="00957CCB"/>
    <w:pPr>
      <w:numPr>
        <w:ilvl w:val="2"/>
        <w:numId w:val="27"/>
      </w:numPr>
    </w:pPr>
  </w:style>
  <w:style w:type="numbering" w:customStyle="1" w:styleId="OpsommingopenrondjePharos">
    <w:name w:val="Opsomming open rondje Pharos"/>
    <w:uiPriority w:val="4"/>
    <w:semiHidden/>
    <w:rsid w:val="00957CCB"/>
    <w:pPr>
      <w:numPr>
        <w:numId w:val="3"/>
      </w:numPr>
    </w:pPr>
  </w:style>
  <w:style w:type="paragraph" w:customStyle="1" w:styleId="Opsommingstreepje1eniveauPharos">
    <w:name w:val="Opsomming streepje 1e niveau Pharos"/>
    <w:basedOn w:val="ZsysbasisPharos"/>
    <w:uiPriority w:val="4"/>
    <w:qFormat/>
    <w:rsid w:val="00B01DA1"/>
    <w:pPr>
      <w:numPr>
        <w:numId w:val="33"/>
      </w:numPr>
    </w:pPr>
  </w:style>
  <w:style w:type="paragraph" w:customStyle="1" w:styleId="Opsommingstreepje2eniveauPharos">
    <w:name w:val="Opsomming streepje 2e niveau Pharos"/>
    <w:basedOn w:val="ZsysbasisPharos"/>
    <w:uiPriority w:val="4"/>
    <w:qFormat/>
    <w:rsid w:val="00B01DA1"/>
    <w:pPr>
      <w:numPr>
        <w:ilvl w:val="1"/>
        <w:numId w:val="33"/>
      </w:numPr>
    </w:pPr>
  </w:style>
  <w:style w:type="paragraph" w:customStyle="1" w:styleId="Opsommingstreepje3eniveauPharos">
    <w:name w:val="Opsomming streepje 3e niveau Pharos"/>
    <w:basedOn w:val="ZsysbasisPharos"/>
    <w:uiPriority w:val="4"/>
    <w:qFormat/>
    <w:rsid w:val="00B01DA1"/>
    <w:pPr>
      <w:numPr>
        <w:ilvl w:val="2"/>
        <w:numId w:val="33"/>
      </w:numPr>
    </w:pPr>
  </w:style>
  <w:style w:type="numbering" w:customStyle="1" w:styleId="OpsommingstreepjePharos">
    <w:name w:val="Opsomming streepje Pharos"/>
    <w:uiPriority w:val="4"/>
    <w:semiHidden/>
    <w:rsid w:val="00B01DA1"/>
    <w:pPr>
      <w:numPr>
        <w:numId w:val="4"/>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CA6C6E" w:themeColor="accent4" w:themeShade="BF"/>
    </w:rPr>
    <w:tblPr>
      <w:tblStyleRowBandSize w:val="1"/>
      <w:tblStyleColBandSize w:val="1"/>
      <w:tblBorders>
        <w:top w:val="single" w:sz="8" w:space="0" w:color="E6B9BA" w:themeColor="accent4"/>
        <w:bottom w:val="single" w:sz="8" w:space="0" w:color="E6B9BA" w:themeColor="accent4"/>
      </w:tblBorders>
    </w:tblPr>
    <w:tblStylePr w:type="firstRow">
      <w:pPr>
        <w:spacing w:before="0" w:after="0" w:line="240" w:lineRule="auto"/>
      </w:pPr>
      <w:rPr>
        <w:b/>
        <w:bCs/>
      </w:rPr>
      <w:tblPr/>
      <w:tcPr>
        <w:tcBorders>
          <w:top w:val="single" w:sz="8" w:space="0" w:color="E6B9BA" w:themeColor="accent4"/>
          <w:left w:val="nil"/>
          <w:bottom w:val="single" w:sz="8" w:space="0" w:color="E6B9BA" w:themeColor="accent4"/>
          <w:right w:val="nil"/>
          <w:insideH w:val="nil"/>
          <w:insideV w:val="nil"/>
        </w:tcBorders>
      </w:tcPr>
    </w:tblStylePr>
    <w:tblStylePr w:type="lastRow">
      <w:pPr>
        <w:spacing w:before="0" w:after="0" w:line="240" w:lineRule="auto"/>
      </w:pPr>
      <w:rPr>
        <w:b/>
        <w:bCs/>
      </w:rPr>
      <w:tblPr/>
      <w:tcPr>
        <w:tcBorders>
          <w:top w:val="single" w:sz="8" w:space="0" w:color="E6B9BA" w:themeColor="accent4"/>
          <w:left w:val="nil"/>
          <w:bottom w:val="single" w:sz="8" w:space="0" w:color="E6B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DED" w:themeFill="accent4" w:themeFillTint="3F"/>
      </w:tcPr>
    </w:tblStylePr>
    <w:tblStylePr w:type="band1Horz">
      <w:tblPr/>
      <w:tcPr>
        <w:tcBorders>
          <w:left w:val="nil"/>
          <w:right w:val="nil"/>
          <w:insideH w:val="nil"/>
          <w:insideV w:val="nil"/>
        </w:tcBorders>
        <w:shd w:val="clear" w:color="auto" w:fill="F8EDED" w:themeFill="accent4" w:themeFillTint="3F"/>
      </w:tcPr>
    </w:tblStylePr>
  </w:style>
  <w:style w:type="table" w:styleId="LightShading-Accent3">
    <w:name w:val="Light Shading Accent 3"/>
    <w:basedOn w:val="TableNormal"/>
    <w:uiPriority w:val="60"/>
    <w:semiHidden/>
    <w:rsid w:val="00E07762"/>
    <w:pPr>
      <w:spacing w:line="240" w:lineRule="auto"/>
    </w:pPr>
    <w:rPr>
      <w:color w:val="35343B" w:themeColor="accent3" w:themeShade="BF"/>
    </w:rPr>
    <w:tblPr>
      <w:tblStyleRowBandSize w:val="1"/>
      <w:tblStyleColBandSize w:val="1"/>
      <w:tblBorders>
        <w:top w:val="single" w:sz="8" w:space="0" w:color="48464F" w:themeColor="accent3"/>
        <w:bottom w:val="single" w:sz="8" w:space="0" w:color="48464F" w:themeColor="accent3"/>
      </w:tblBorders>
    </w:tblPr>
    <w:tblStylePr w:type="firstRow">
      <w:pPr>
        <w:spacing w:before="0" w:after="0" w:line="240" w:lineRule="auto"/>
      </w:pPr>
      <w:rPr>
        <w:b/>
        <w:bCs/>
      </w:rPr>
      <w:tblPr/>
      <w:tcPr>
        <w:tcBorders>
          <w:top w:val="single" w:sz="8" w:space="0" w:color="48464F" w:themeColor="accent3"/>
          <w:left w:val="nil"/>
          <w:bottom w:val="single" w:sz="8" w:space="0" w:color="48464F" w:themeColor="accent3"/>
          <w:right w:val="nil"/>
          <w:insideH w:val="nil"/>
          <w:insideV w:val="nil"/>
        </w:tcBorders>
      </w:tcPr>
    </w:tblStylePr>
    <w:tblStylePr w:type="lastRow">
      <w:pPr>
        <w:spacing w:before="0" w:after="0" w:line="240" w:lineRule="auto"/>
      </w:pPr>
      <w:rPr>
        <w:b/>
        <w:bCs/>
      </w:rPr>
      <w:tblPr/>
      <w:tcPr>
        <w:tcBorders>
          <w:top w:val="single" w:sz="8" w:space="0" w:color="48464F" w:themeColor="accent3"/>
          <w:left w:val="nil"/>
          <w:bottom w:val="single" w:sz="8" w:space="0" w:color="4846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FD5" w:themeFill="accent3" w:themeFillTint="3F"/>
      </w:tcPr>
    </w:tblStylePr>
    <w:tblStylePr w:type="band1Horz">
      <w:tblPr/>
      <w:tcPr>
        <w:tcBorders>
          <w:left w:val="nil"/>
          <w:right w:val="nil"/>
          <w:insideH w:val="nil"/>
          <w:insideV w:val="nil"/>
        </w:tcBorders>
        <w:shd w:val="clear" w:color="auto" w:fill="D0CFD5" w:themeFill="accent3" w:themeFillTint="3F"/>
      </w:tcPr>
    </w:tblStylePr>
  </w:style>
  <w:style w:type="table" w:styleId="LightShading-Accent2">
    <w:name w:val="Light Shading Accent 2"/>
    <w:basedOn w:val="TableNormal"/>
    <w:uiPriority w:val="60"/>
    <w:semiHidden/>
    <w:rsid w:val="00E07762"/>
    <w:pPr>
      <w:spacing w:line="240" w:lineRule="auto"/>
    </w:pPr>
    <w:rPr>
      <w:color w:val="486A85" w:themeColor="accent2" w:themeShade="BF"/>
    </w:rPr>
    <w:tblPr>
      <w:tblStyleRowBandSize w:val="1"/>
      <w:tblStyleColBandSize w:val="1"/>
      <w:tblBorders>
        <w:top w:val="single" w:sz="8" w:space="0" w:color="678EAC" w:themeColor="accent2"/>
        <w:bottom w:val="single" w:sz="8" w:space="0" w:color="678EAC" w:themeColor="accent2"/>
      </w:tblBorders>
    </w:tblPr>
    <w:tblStylePr w:type="firstRow">
      <w:pPr>
        <w:spacing w:before="0" w:after="0" w:line="240" w:lineRule="auto"/>
      </w:pPr>
      <w:rPr>
        <w:b/>
        <w:bCs/>
      </w:rPr>
      <w:tblPr/>
      <w:tcPr>
        <w:tcBorders>
          <w:top w:val="single" w:sz="8" w:space="0" w:color="678EAC" w:themeColor="accent2"/>
          <w:left w:val="nil"/>
          <w:bottom w:val="single" w:sz="8" w:space="0" w:color="678EAC" w:themeColor="accent2"/>
          <w:right w:val="nil"/>
          <w:insideH w:val="nil"/>
          <w:insideV w:val="nil"/>
        </w:tcBorders>
      </w:tcPr>
    </w:tblStylePr>
    <w:tblStylePr w:type="lastRow">
      <w:pPr>
        <w:spacing w:before="0" w:after="0" w:line="240" w:lineRule="auto"/>
      </w:pPr>
      <w:rPr>
        <w:b/>
        <w:bCs/>
      </w:rPr>
      <w:tblPr/>
      <w:tcPr>
        <w:tcBorders>
          <w:top w:val="single" w:sz="8" w:space="0" w:color="678EAC" w:themeColor="accent2"/>
          <w:left w:val="nil"/>
          <w:bottom w:val="single" w:sz="8" w:space="0" w:color="678E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2EA" w:themeFill="accent2" w:themeFillTint="3F"/>
      </w:tcPr>
    </w:tblStylePr>
    <w:tblStylePr w:type="band1Horz">
      <w:tblPr/>
      <w:tcPr>
        <w:tcBorders>
          <w:left w:val="nil"/>
          <w:right w:val="nil"/>
          <w:insideH w:val="nil"/>
          <w:insideV w:val="nil"/>
        </w:tcBorders>
        <w:shd w:val="clear" w:color="auto" w:fill="D9E2EA"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E3E7EF" w:themeColor="accent6"/>
        <w:left w:val="single" w:sz="8" w:space="0" w:color="E3E7EF" w:themeColor="accent6"/>
        <w:bottom w:val="single" w:sz="8" w:space="0" w:color="E3E7EF" w:themeColor="accent6"/>
        <w:right w:val="single" w:sz="8" w:space="0" w:color="E3E7EF" w:themeColor="accent6"/>
        <w:insideH w:val="single" w:sz="8" w:space="0" w:color="E3E7EF" w:themeColor="accent6"/>
        <w:insideV w:val="single" w:sz="8" w:space="0" w:color="E3E7E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7EF" w:themeColor="accent6"/>
          <w:left w:val="single" w:sz="8" w:space="0" w:color="E3E7EF" w:themeColor="accent6"/>
          <w:bottom w:val="single" w:sz="18" w:space="0" w:color="E3E7EF" w:themeColor="accent6"/>
          <w:right w:val="single" w:sz="8" w:space="0" w:color="E3E7EF" w:themeColor="accent6"/>
          <w:insideH w:val="nil"/>
          <w:insideV w:val="single" w:sz="8" w:space="0" w:color="E3E7E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7EF" w:themeColor="accent6"/>
          <w:left w:val="single" w:sz="8" w:space="0" w:color="E3E7EF" w:themeColor="accent6"/>
          <w:bottom w:val="single" w:sz="8" w:space="0" w:color="E3E7EF" w:themeColor="accent6"/>
          <w:right w:val="single" w:sz="8" w:space="0" w:color="E3E7EF" w:themeColor="accent6"/>
          <w:insideH w:val="nil"/>
          <w:insideV w:val="single" w:sz="8" w:space="0" w:color="E3E7E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7EF" w:themeColor="accent6"/>
          <w:left w:val="single" w:sz="8" w:space="0" w:color="E3E7EF" w:themeColor="accent6"/>
          <w:bottom w:val="single" w:sz="8" w:space="0" w:color="E3E7EF" w:themeColor="accent6"/>
          <w:right w:val="single" w:sz="8" w:space="0" w:color="E3E7EF" w:themeColor="accent6"/>
        </w:tcBorders>
      </w:tcPr>
    </w:tblStylePr>
    <w:tblStylePr w:type="band1Vert">
      <w:tblPr/>
      <w:tcPr>
        <w:tcBorders>
          <w:top w:val="single" w:sz="8" w:space="0" w:color="E3E7EF" w:themeColor="accent6"/>
          <w:left w:val="single" w:sz="8" w:space="0" w:color="E3E7EF" w:themeColor="accent6"/>
          <w:bottom w:val="single" w:sz="8" w:space="0" w:color="E3E7EF" w:themeColor="accent6"/>
          <w:right w:val="single" w:sz="8" w:space="0" w:color="E3E7EF" w:themeColor="accent6"/>
        </w:tcBorders>
        <w:shd w:val="clear" w:color="auto" w:fill="F8F9FB" w:themeFill="accent6" w:themeFillTint="3F"/>
      </w:tcPr>
    </w:tblStylePr>
    <w:tblStylePr w:type="band1Horz">
      <w:tblPr/>
      <w:tcPr>
        <w:tcBorders>
          <w:top w:val="single" w:sz="8" w:space="0" w:color="E3E7EF" w:themeColor="accent6"/>
          <w:left w:val="single" w:sz="8" w:space="0" w:color="E3E7EF" w:themeColor="accent6"/>
          <w:bottom w:val="single" w:sz="8" w:space="0" w:color="E3E7EF" w:themeColor="accent6"/>
          <w:right w:val="single" w:sz="8" w:space="0" w:color="E3E7EF" w:themeColor="accent6"/>
          <w:insideV w:val="single" w:sz="8" w:space="0" w:color="E3E7EF" w:themeColor="accent6"/>
        </w:tcBorders>
        <w:shd w:val="clear" w:color="auto" w:fill="F8F9FB" w:themeFill="accent6" w:themeFillTint="3F"/>
      </w:tcPr>
    </w:tblStylePr>
    <w:tblStylePr w:type="band2Horz">
      <w:tblPr/>
      <w:tcPr>
        <w:tcBorders>
          <w:top w:val="single" w:sz="8" w:space="0" w:color="E3E7EF" w:themeColor="accent6"/>
          <w:left w:val="single" w:sz="8" w:space="0" w:color="E3E7EF" w:themeColor="accent6"/>
          <w:bottom w:val="single" w:sz="8" w:space="0" w:color="E3E7EF" w:themeColor="accent6"/>
          <w:right w:val="single" w:sz="8" w:space="0" w:color="E3E7EF" w:themeColor="accent6"/>
          <w:insideV w:val="single" w:sz="8" w:space="0" w:color="E3E7EF"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2C2F88" w:themeColor="accent5"/>
        <w:left w:val="single" w:sz="8" w:space="0" w:color="2C2F88" w:themeColor="accent5"/>
        <w:bottom w:val="single" w:sz="8" w:space="0" w:color="2C2F88" w:themeColor="accent5"/>
        <w:right w:val="single" w:sz="8" w:space="0" w:color="2C2F88" w:themeColor="accent5"/>
        <w:insideH w:val="single" w:sz="8" w:space="0" w:color="2C2F88" w:themeColor="accent5"/>
        <w:insideV w:val="single" w:sz="8" w:space="0" w:color="2C2F8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F88" w:themeColor="accent5"/>
          <w:left w:val="single" w:sz="8" w:space="0" w:color="2C2F88" w:themeColor="accent5"/>
          <w:bottom w:val="single" w:sz="18" w:space="0" w:color="2C2F88" w:themeColor="accent5"/>
          <w:right w:val="single" w:sz="8" w:space="0" w:color="2C2F88" w:themeColor="accent5"/>
          <w:insideH w:val="nil"/>
          <w:insideV w:val="single" w:sz="8" w:space="0" w:color="2C2F8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F88" w:themeColor="accent5"/>
          <w:left w:val="single" w:sz="8" w:space="0" w:color="2C2F88" w:themeColor="accent5"/>
          <w:bottom w:val="single" w:sz="8" w:space="0" w:color="2C2F88" w:themeColor="accent5"/>
          <w:right w:val="single" w:sz="8" w:space="0" w:color="2C2F88" w:themeColor="accent5"/>
          <w:insideH w:val="nil"/>
          <w:insideV w:val="single" w:sz="8" w:space="0" w:color="2C2F8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F88" w:themeColor="accent5"/>
          <w:left w:val="single" w:sz="8" w:space="0" w:color="2C2F88" w:themeColor="accent5"/>
          <w:bottom w:val="single" w:sz="8" w:space="0" w:color="2C2F88" w:themeColor="accent5"/>
          <w:right w:val="single" w:sz="8" w:space="0" w:color="2C2F88" w:themeColor="accent5"/>
        </w:tcBorders>
      </w:tcPr>
    </w:tblStylePr>
    <w:tblStylePr w:type="band1Vert">
      <w:tblPr/>
      <w:tcPr>
        <w:tcBorders>
          <w:top w:val="single" w:sz="8" w:space="0" w:color="2C2F88" w:themeColor="accent5"/>
          <w:left w:val="single" w:sz="8" w:space="0" w:color="2C2F88" w:themeColor="accent5"/>
          <w:bottom w:val="single" w:sz="8" w:space="0" w:color="2C2F88" w:themeColor="accent5"/>
          <w:right w:val="single" w:sz="8" w:space="0" w:color="2C2F88" w:themeColor="accent5"/>
        </w:tcBorders>
        <w:shd w:val="clear" w:color="auto" w:fill="C1C2EB" w:themeFill="accent5" w:themeFillTint="3F"/>
      </w:tcPr>
    </w:tblStylePr>
    <w:tblStylePr w:type="band1Horz">
      <w:tblPr/>
      <w:tcPr>
        <w:tcBorders>
          <w:top w:val="single" w:sz="8" w:space="0" w:color="2C2F88" w:themeColor="accent5"/>
          <w:left w:val="single" w:sz="8" w:space="0" w:color="2C2F88" w:themeColor="accent5"/>
          <w:bottom w:val="single" w:sz="8" w:space="0" w:color="2C2F88" w:themeColor="accent5"/>
          <w:right w:val="single" w:sz="8" w:space="0" w:color="2C2F88" w:themeColor="accent5"/>
          <w:insideV w:val="single" w:sz="8" w:space="0" w:color="2C2F88" w:themeColor="accent5"/>
        </w:tcBorders>
        <w:shd w:val="clear" w:color="auto" w:fill="C1C2EB" w:themeFill="accent5" w:themeFillTint="3F"/>
      </w:tcPr>
    </w:tblStylePr>
    <w:tblStylePr w:type="band2Horz">
      <w:tblPr/>
      <w:tcPr>
        <w:tcBorders>
          <w:top w:val="single" w:sz="8" w:space="0" w:color="2C2F88" w:themeColor="accent5"/>
          <w:left w:val="single" w:sz="8" w:space="0" w:color="2C2F88" w:themeColor="accent5"/>
          <w:bottom w:val="single" w:sz="8" w:space="0" w:color="2C2F88" w:themeColor="accent5"/>
          <w:right w:val="single" w:sz="8" w:space="0" w:color="2C2F88" w:themeColor="accent5"/>
          <w:insideV w:val="single" w:sz="8" w:space="0" w:color="2C2F8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E6B9BA" w:themeColor="accent4"/>
        <w:left w:val="single" w:sz="8" w:space="0" w:color="E6B9BA" w:themeColor="accent4"/>
        <w:bottom w:val="single" w:sz="8" w:space="0" w:color="E6B9BA" w:themeColor="accent4"/>
        <w:right w:val="single" w:sz="8" w:space="0" w:color="E6B9BA" w:themeColor="accent4"/>
        <w:insideH w:val="single" w:sz="8" w:space="0" w:color="E6B9BA" w:themeColor="accent4"/>
        <w:insideV w:val="single" w:sz="8" w:space="0" w:color="E6B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9BA" w:themeColor="accent4"/>
          <w:left w:val="single" w:sz="8" w:space="0" w:color="E6B9BA" w:themeColor="accent4"/>
          <w:bottom w:val="single" w:sz="18" w:space="0" w:color="E6B9BA" w:themeColor="accent4"/>
          <w:right w:val="single" w:sz="8" w:space="0" w:color="E6B9BA" w:themeColor="accent4"/>
          <w:insideH w:val="nil"/>
          <w:insideV w:val="single" w:sz="8" w:space="0" w:color="E6B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9BA" w:themeColor="accent4"/>
          <w:left w:val="single" w:sz="8" w:space="0" w:color="E6B9BA" w:themeColor="accent4"/>
          <w:bottom w:val="single" w:sz="8" w:space="0" w:color="E6B9BA" w:themeColor="accent4"/>
          <w:right w:val="single" w:sz="8" w:space="0" w:color="E6B9BA" w:themeColor="accent4"/>
          <w:insideH w:val="nil"/>
          <w:insideV w:val="single" w:sz="8" w:space="0" w:color="E6B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9BA" w:themeColor="accent4"/>
          <w:left w:val="single" w:sz="8" w:space="0" w:color="E6B9BA" w:themeColor="accent4"/>
          <w:bottom w:val="single" w:sz="8" w:space="0" w:color="E6B9BA" w:themeColor="accent4"/>
          <w:right w:val="single" w:sz="8" w:space="0" w:color="E6B9BA" w:themeColor="accent4"/>
        </w:tcBorders>
      </w:tcPr>
    </w:tblStylePr>
    <w:tblStylePr w:type="band1Vert">
      <w:tblPr/>
      <w:tcPr>
        <w:tcBorders>
          <w:top w:val="single" w:sz="8" w:space="0" w:color="E6B9BA" w:themeColor="accent4"/>
          <w:left w:val="single" w:sz="8" w:space="0" w:color="E6B9BA" w:themeColor="accent4"/>
          <w:bottom w:val="single" w:sz="8" w:space="0" w:color="E6B9BA" w:themeColor="accent4"/>
          <w:right w:val="single" w:sz="8" w:space="0" w:color="E6B9BA" w:themeColor="accent4"/>
        </w:tcBorders>
        <w:shd w:val="clear" w:color="auto" w:fill="F8EDED" w:themeFill="accent4" w:themeFillTint="3F"/>
      </w:tcPr>
    </w:tblStylePr>
    <w:tblStylePr w:type="band1Horz">
      <w:tblPr/>
      <w:tcPr>
        <w:tcBorders>
          <w:top w:val="single" w:sz="8" w:space="0" w:color="E6B9BA" w:themeColor="accent4"/>
          <w:left w:val="single" w:sz="8" w:space="0" w:color="E6B9BA" w:themeColor="accent4"/>
          <w:bottom w:val="single" w:sz="8" w:space="0" w:color="E6B9BA" w:themeColor="accent4"/>
          <w:right w:val="single" w:sz="8" w:space="0" w:color="E6B9BA" w:themeColor="accent4"/>
          <w:insideV w:val="single" w:sz="8" w:space="0" w:color="E6B9BA" w:themeColor="accent4"/>
        </w:tcBorders>
        <w:shd w:val="clear" w:color="auto" w:fill="F8EDED" w:themeFill="accent4" w:themeFillTint="3F"/>
      </w:tcPr>
    </w:tblStylePr>
    <w:tblStylePr w:type="band2Horz">
      <w:tblPr/>
      <w:tcPr>
        <w:tcBorders>
          <w:top w:val="single" w:sz="8" w:space="0" w:color="E6B9BA" w:themeColor="accent4"/>
          <w:left w:val="single" w:sz="8" w:space="0" w:color="E6B9BA" w:themeColor="accent4"/>
          <w:bottom w:val="single" w:sz="8" w:space="0" w:color="E6B9BA" w:themeColor="accent4"/>
          <w:right w:val="single" w:sz="8" w:space="0" w:color="E6B9BA" w:themeColor="accent4"/>
          <w:insideV w:val="single" w:sz="8" w:space="0" w:color="E6B9BA"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8464F" w:themeColor="accent3"/>
        <w:left w:val="single" w:sz="8" w:space="0" w:color="48464F" w:themeColor="accent3"/>
        <w:bottom w:val="single" w:sz="8" w:space="0" w:color="48464F" w:themeColor="accent3"/>
        <w:right w:val="single" w:sz="8" w:space="0" w:color="48464F" w:themeColor="accent3"/>
        <w:insideH w:val="single" w:sz="8" w:space="0" w:color="48464F" w:themeColor="accent3"/>
        <w:insideV w:val="single" w:sz="8" w:space="0" w:color="4846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464F" w:themeColor="accent3"/>
          <w:left w:val="single" w:sz="8" w:space="0" w:color="48464F" w:themeColor="accent3"/>
          <w:bottom w:val="single" w:sz="18" w:space="0" w:color="48464F" w:themeColor="accent3"/>
          <w:right w:val="single" w:sz="8" w:space="0" w:color="48464F" w:themeColor="accent3"/>
          <w:insideH w:val="nil"/>
          <w:insideV w:val="single" w:sz="8" w:space="0" w:color="4846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464F" w:themeColor="accent3"/>
          <w:left w:val="single" w:sz="8" w:space="0" w:color="48464F" w:themeColor="accent3"/>
          <w:bottom w:val="single" w:sz="8" w:space="0" w:color="48464F" w:themeColor="accent3"/>
          <w:right w:val="single" w:sz="8" w:space="0" w:color="48464F" w:themeColor="accent3"/>
          <w:insideH w:val="nil"/>
          <w:insideV w:val="single" w:sz="8" w:space="0" w:color="4846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464F" w:themeColor="accent3"/>
          <w:left w:val="single" w:sz="8" w:space="0" w:color="48464F" w:themeColor="accent3"/>
          <w:bottom w:val="single" w:sz="8" w:space="0" w:color="48464F" w:themeColor="accent3"/>
          <w:right w:val="single" w:sz="8" w:space="0" w:color="48464F" w:themeColor="accent3"/>
        </w:tcBorders>
      </w:tcPr>
    </w:tblStylePr>
    <w:tblStylePr w:type="band1Vert">
      <w:tblPr/>
      <w:tcPr>
        <w:tcBorders>
          <w:top w:val="single" w:sz="8" w:space="0" w:color="48464F" w:themeColor="accent3"/>
          <w:left w:val="single" w:sz="8" w:space="0" w:color="48464F" w:themeColor="accent3"/>
          <w:bottom w:val="single" w:sz="8" w:space="0" w:color="48464F" w:themeColor="accent3"/>
          <w:right w:val="single" w:sz="8" w:space="0" w:color="48464F" w:themeColor="accent3"/>
        </w:tcBorders>
        <w:shd w:val="clear" w:color="auto" w:fill="D0CFD5" w:themeFill="accent3" w:themeFillTint="3F"/>
      </w:tcPr>
    </w:tblStylePr>
    <w:tblStylePr w:type="band1Horz">
      <w:tblPr/>
      <w:tcPr>
        <w:tcBorders>
          <w:top w:val="single" w:sz="8" w:space="0" w:color="48464F" w:themeColor="accent3"/>
          <w:left w:val="single" w:sz="8" w:space="0" w:color="48464F" w:themeColor="accent3"/>
          <w:bottom w:val="single" w:sz="8" w:space="0" w:color="48464F" w:themeColor="accent3"/>
          <w:right w:val="single" w:sz="8" w:space="0" w:color="48464F" w:themeColor="accent3"/>
          <w:insideV w:val="single" w:sz="8" w:space="0" w:color="48464F" w:themeColor="accent3"/>
        </w:tcBorders>
        <w:shd w:val="clear" w:color="auto" w:fill="D0CFD5" w:themeFill="accent3" w:themeFillTint="3F"/>
      </w:tcPr>
    </w:tblStylePr>
    <w:tblStylePr w:type="band2Horz">
      <w:tblPr/>
      <w:tcPr>
        <w:tcBorders>
          <w:top w:val="single" w:sz="8" w:space="0" w:color="48464F" w:themeColor="accent3"/>
          <w:left w:val="single" w:sz="8" w:space="0" w:color="48464F" w:themeColor="accent3"/>
          <w:bottom w:val="single" w:sz="8" w:space="0" w:color="48464F" w:themeColor="accent3"/>
          <w:right w:val="single" w:sz="8" w:space="0" w:color="48464F" w:themeColor="accent3"/>
          <w:insideV w:val="single" w:sz="8" w:space="0" w:color="48464F"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678EAC" w:themeColor="accent2"/>
        <w:left w:val="single" w:sz="8" w:space="0" w:color="678EAC" w:themeColor="accent2"/>
        <w:bottom w:val="single" w:sz="8" w:space="0" w:color="678EAC" w:themeColor="accent2"/>
        <w:right w:val="single" w:sz="8" w:space="0" w:color="678EAC" w:themeColor="accent2"/>
        <w:insideH w:val="single" w:sz="8" w:space="0" w:color="678EAC" w:themeColor="accent2"/>
        <w:insideV w:val="single" w:sz="8" w:space="0" w:color="678E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8EAC" w:themeColor="accent2"/>
          <w:left w:val="single" w:sz="8" w:space="0" w:color="678EAC" w:themeColor="accent2"/>
          <w:bottom w:val="single" w:sz="18" w:space="0" w:color="678EAC" w:themeColor="accent2"/>
          <w:right w:val="single" w:sz="8" w:space="0" w:color="678EAC" w:themeColor="accent2"/>
          <w:insideH w:val="nil"/>
          <w:insideV w:val="single" w:sz="8" w:space="0" w:color="678E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8EAC" w:themeColor="accent2"/>
          <w:left w:val="single" w:sz="8" w:space="0" w:color="678EAC" w:themeColor="accent2"/>
          <w:bottom w:val="single" w:sz="8" w:space="0" w:color="678EAC" w:themeColor="accent2"/>
          <w:right w:val="single" w:sz="8" w:space="0" w:color="678EAC" w:themeColor="accent2"/>
          <w:insideH w:val="nil"/>
          <w:insideV w:val="single" w:sz="8" w:space="0" w:color="678E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8EAC" w:themeColor="accent2"/>
          <w:left w:val="single" w:sz="8" w:space="0" w:color="678EAC" w:themeColor="accent2"/>
          <w:bottom w:val="single" w:sz="8" w:space="0" w:color="678EAC" w:themeColor="accent2"/>
          <w:right w:val="single" w:sz="8" w:space="0" w:color="678EAC" w:themeColor="accent2"/>
        </w:tcBorders>
      </w:tcPr>
    </w:tblStylePr>
    <w:tblStylePr w:type="band1Vert">
      <w:tblPr/>
      <w:tcPr>
        <w:tcBorders>
          <w:top w:val="single" w:sz="8" w:space="0" w:color="678EAC" w:themeColor="accent2"/>
          <w:left w:val="single" w:sz="8" w:space="0" w:color="678EAC" w:themeColor="accent2"/>
          <w:bottom w:val="single" w:sz="8" w:space="0" w:color="678EAC" w:themeColor="accent2"/>
          <w:right w:val="single" w:sz="8" w:space="0" w:color="678EAC" w:themeColor="accent2"/>
        </w:tcBorders>
        <w:shd w:val="clear" w:color="auto" w:fill="D9E2EA" w:themeFill="accent2" w:themeFillTint="3F"/>
      </w:tcPr>
    </w:tblStylePr>
    <w:tblStylePr w:type="band1Horz">
      <w:tblPr/>
      <w:tcPr>
        <w:tcBorders>
          <w:top w:val="single" w:sz="8" w:space="0" w:color="678EAC" w:themeColor="accent2"/>
          <w:left w:val="single" w:sz="8" w:space="0" w:color="678EAC" w:themeColor="accent2"/>
          <w:bottom w:val="single" w:sz="8" w:space="0" w:color="678EAC" w:themeColor="accent2"/>
          <w:right w:val="single" w:sz="8" w:space="0" w:color="678EAC" w:themeColor="accent2"/>
          <w:insideV w:val="single" w:sz="8" w:space="0" w:color="678EAC" w:themeColor="accent2"/>
        </w:tcBorders>
        <w:shd w:val="clear" w:color="auto" w:fill="D9E2EA" w:themeFill="accent2" w:themeFillTint="3F"/>
      </w:tcPr>
    </w:tblStylePr>
    <w:tblStylePr w:type="band2Horz">
      <w:tblPr/>
      <w:tcPr>
        <w:tcBorders>
          <w:top w:val="single" w:sz="8" w:space="0" w:color="678EAC" w:themeColor="accent2"/>
          <w:left w:val="single" w:sz="8" w:space="0" w:color="678EAC" w:themeColor="accent2"/>
          <w:bottom w:val="single" w:sz="8" w:space="0" w:color="678EAC" w:themeColor="accent2"/>
          <w:right w:val="single" w:sz="8" w:space="0" w:color="678EAC" w:themeColor="accent2"/>
          <w:insideV w:val="single" w:sz="8" w:space="0" w:color="678EAC"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FCFCFD" w:themeFill="accent6" w:themeFillTint="19"/>
    </w:tcPr>
    <w:tblStylePr w:type="firstRow">
      <w:rPr>
        <w:b/>
        <w:bCs/>
        <w:color w:val="FFFFFF" w:themeColor="background1"/>
      </w:rPr>
      <w:tblPr/>
      <w:tcPr>
        <w:tcBorders>
          <w:bottom w:val="single" w:sz="12" w:space="0" w:color="FFFFFF" w:themeColor="background1"/>
        </w:tcBorders>
        <w:shd w:val="clear" w:color="auto" w:fill="23256C" w:themeFill="accent5" w:themeFillShade="CC"/>
      </w:tcPr>
    </w:tblStylePr>
    <w:tblStylePr w:type="lastRow">
      <w:rPr>
        <w:b/>
        <w:bCs/>
        <w:color w:val="2325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9FB" w:themeFill="accent6" w:themeFillTint="3F"/>
      </w:tcPr>
    </w:tblStylePr>
    <w:tblStylePr w:type="band1Horz">
      <w:tblPr/>
      <w:tcPr>
        <w:shd w:val="clear" w:color="auto" w:fill="F9FAFB"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E6E6F7" w:themeFill="accent5" w:themeFillTint="19"/>
    </w:tcPr>
    <w:tblStylePr w:type="firstRow">
      <w:rPr>
        <w:b/>
        <w:bCs/>
        <w:color w:val="FFFFFF" w:themeColor="background1"/>
      </w:rPr>
      <w:tblPr/>
      <w:tcPr>
        <w:tcBorders>
          <w:bottom w:val="single" w:sz="12" w:space="0" w:color="FFFFFF" w:themeColor="background1"/>
        </w:tcBorders>
        <w:shd w:val="clear" w:color="auto" w:fill="A7B4CD" w:themeFill="accent6" w:themeFillShade="CC"/>
      </w:tcPr>
    </w:tblStylePr>
    <w:tblStylePr w:type="lastRow">
      <w:rPr>
        <w:b/>
        <w:bCs/>
        <w:color w:val="A7B4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2EB" w:themeFill="accent5" w:themeFillTint="3F"/>
      </w:tcPr>
    </w:tblStylePr>
    <w:tblStylePr w:type="band1Horz">
      <w:tblPr/>
      <w:tcPr>
        <w:shd w:val="clear" w:color="auto" w:fill="CDCEEF"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CF8F8" w:themeFill="accent4" w:themeFillTint="19"/>
    </w:tcPr>
    <w:tblStylePr w:type="firstRow">
      <w:rPr>
        <w:b/>
        <w:bCs/>
        <w:color w:val="FFFFFF" w:themeColor="background1"/>
      </w:rPr>
      <w:tblPr/>
      <w:tcPr>
        <w:tcBorders>
          <w:bottom w:val="single" w:sz="12" w:space="0" w:color="FFFFFF" w:themeColor="background1"/>
        </w:tcBorders>
        <w:shd w:val="clear" w:color="auto" w:fill="39383F" w:themeFill="accent3" w:themeFillShade="CC"/>
      </w:tcPr>
    </w:tblStylePr>
    <w:tblStylePr w:type="lastRow">
      <w:rPr>
        <w:b/>
        <w:bCs/>
        <w:color w:val="39383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DED" w:themeFill="accent4" w:themeFillTint="3F"/>
      </w:tcPr>
    </w:tblStylePr>
    <w:tblStylePr w:type="band1Horz">
      <w:tblPr/>
      <w:tcPr>
        <w:shd w:val="clear" w:color="auto" w:fill="FAF1F1"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ECEE" w:themeFill="accent3" w:themeFillTint="19"/>
    </w:tcPr>
    <w:tblStylePr w:type="firstRow">
      <w:rPr>
        <w:b/>
        <w:bCs/>
        <w:color w:val="FFFFFF" w:themeColor="background1"/>
      </w:rPr>
      <w:tblPr/>
      <w:tcPr>
        <w:tcBorders>
          <w:bottom w:val="single" w:sz="12" w:space="0" w:color="FFFFFF" w:themeColor="background1"/>
        </w:tcBorders>
        <w:shd w:val="clear" w:color="auto" w:fill="D07B7D" w:themeFill="accent4" w:themeFillShade="CC"/>
      </w:tcPr>
    </w:tblStylePr>
    <w:tblStylePr w:type="lastRow">
      <w:rPr>
        <w:b/>
        <w:bCs/>
        <w:color w:val="D07B7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FD5" w:themeFill="accent3" w:themeFillTint="3F"/>
      </w:tcPr>
    </w:tblStylePr>
    <w:tblStylePr w:type="band1Horz">
      <w:tblPr/>
      <w:tcPr>
        <w:shd w:val="clear" w:color="auto" w:fill="D9D8DD"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FF3F6" w:themeFill="accent2" w:themeFillTint="19"/>
    </w:tcPr>
    <w:tblStylePr w:type="firstRow">
      <w:rPr>
        <w:b/>
        <w:bCs/>
        <w:color w:val="FFFFFF" w:themeColor="background1"/>
      </w:rPr>
      <w:tblPr/>
      <w:tcPr>
        <w:tcBorders>
          <w:bottom w:val="single" w:sz="12" w:space="0" w:color="FFFFFF" w:themeColor="background1"/>
        </w:tcBorders>
        <w:shd w:val="clear" w:color="auto" w:fill="4D728E" w:themeFill="accent2" w:themeFillShade="CC"/>
      </w:tcPr>
    </w:tblStylePr>
    <w:tblStylePr w:type="lastRow">
      <w:rPr>
        <w:b/>
        <w:bCs/>
        <w:color w:val="4D72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2EA" w:themeFill="accent2" w:themeFillTint="3F"/>
      </w:tcPr>
    </w:tblStylePr>
    <w:tblStylePr w:type="band1Horz">
      <w:tblPr/>
      <w:tcPr>
        <w:shd w:val="clear" w:color="auto" w:fill="E0E8EE"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FFE1F3" w:themeFill="accent1" w:themeFillTint="19"/>
    </w:tcPr>
    <w:tblStylePr w:type="firstRow">
      <w:rPr>
        <w:b/>
        <w:bCs/>
        <w:color w:val="FFFFFF" w:themeColor="background1"/>
      </w:rPr>
      <w:tblPr/>
      <w:tcPr>
        <w:tcBorders>
          <w:bottom w:val="single" w:sz="12" w:space="0" w:color="FFFFFF" w:themeColor="background1"/>
        </w:tcBorders>
        <w:shd w:val="clear" w:color="auto" w:fill="4D728E" w:themeFill="accent2" w:themeFillShade="CC"/>
      </w:tcPr>
    </w:tblStylePr>
    <w:tblStylePr w:type="lastRow">
      <w:rPr>
        <w:b/>
        <w:bCs/>
        <w:color w:val="4D72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E1" w:themeFill="accent1" w:themeFillTint="3F"/>
      </w:tcPr>
    </w:tblStylePr>
    <w:tblStylePr w:type="band1Horz">
      <w:tblPr/>
      <w:tcPr>
        <w:shd w:val="clear" w:color="auto" w:fill="FFC3E6"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2C2F88" w:themeColor="accent5"/>
        <w:left w:val="single" w:sz="4" w:space="0" w:color="E3E7EF" w:themeColor="accent6"/>
        <w:bottom w:val="single" w:sz="4" w:space="0" w:color="E3E7EF" w:themeColor="accent6"/>
        <w:right w:val="single" w:sz="4" w:space="0" w:color="E3E7EF" w:themeColor="accent6"/>
        <w:insideH w:val="single" w:sz="4" w:space="0" w:color="FFFFFF" w:themeColor="background1"/>
        <w:insideV w:val="single" w:sz="4" w:space="0" w:color="FFFFFF" w:themeColor="background1"/>
      </w:tblBorders>
    </w:tblPr>
    <w:tcPr>
      <w:shd w:val="clear" w:color="auto" w:fill="FCFCFD" w:themeFill="accent6" w:themeFillTint="19"/>
    </w:tcPr>
    <w:tblStylePr w:type="firstRow">
      <w:rPr>
        <w:b/>
        <w:bCs/>
      </w:rPr>
      <w:tblPr/>
      <w:tcPr>
        <w:tcBorders>
          <w:top w:val="nil"/>
          <w:left w:val="nil"/>
          <w:bottom w:val="single" w:sz="24" w:space="0" w:color="2C2F8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81AB" w:themeFill="accent6" w:themeFillShade="99"/>
      </w:tcPr>
    </w:tblStylePr>
    <w:tblStylePr w:type="firstCol">
      <w:rPr>
        <w:color w:val="FFFFFF" w:themeColor="background1"/>
      </w:rPr>
      <w:tblPr/>
      <w:tcPr>
        <w:tcBorders>
          <w:top w:val="nil"/>
          <w:left w:val="nil"/>
          <w:bottom w:val="nil"/>
          <w:right w:val="nil"/>
          <w:insideH w:val="single" w:sz="4" w:space="0" w:color="6C81AB" w:themeColor="accent6" w:themeShade="99"/>
          <w:insideV w:val="nil"/>
        </w:tcBorders>
        <w:shd w:val="clear" w:color="auto" w:fill="6C81A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C81AB" w:themeFill="accent6" w:themeFillShade="99"/>
      </w:tcPr>
    </w:tblStylePr>
    <w:tblStylePr w:type="band1Vert">
      <w:tblPr/>
      <w:tcPr>
        <w:shd w:val="clear" w:color="auto" w:fill="F3F5F8" w:themeFill="accent6" w:themeFillTint="66"/>
      </w:tcPr>
    </w:tblStylePr>
    <w:tblStylePr w:type="band1Horz">
      <w:tblPr/>
      <w:tcPr>
        <w:shd w:val="clear" w:color="auto" w:fill="F1F3F7"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E3E7EF" w:themeColor="accent6"/>
        <w:left w:val="single" w:sz="4" w:space="0" w:color="2C2F88" w:themeColor="accent5"/>
        <w:bottom w:val="single" w:sz="4" w:space="0" w:color="2C2F88" w:themeColor="accent5"/>
        <w:right w:val="single" w:sz="4" w:space="0" w:color="2C2F88" w:themeColor="accent5"/>
        <w:insideH w:val="single" w:sz="4" w:space="0" w:color="FFFFFF" w:themeColor="background1"/>
        <w:insideV w:val="single" w:sz="4" w:space="0" w:color="FFFFFF" w:themeColor="background1"/>
      </w:tblBorders>
    </w:tblPr>
    <w:tcPr>
      <w:shd w:val="clear" w:color="auto" w:fill="E6E6F7" w:themeFill="accent5" w:themeFillTint="19"/>
    </w:tcPr>
    <w:tblStylePr w:type="firstRow">
      <w:rPr>
        <w:b/>
        <w:bCs/>
      </w:rPr>
      <w:tblPr/>
      <w:tcPr>
        <w:tcBorders>
          <w:top w:val="nil"/>
          <w:left w:val="nil"/>
          <w:bottom w:val="single" w:sz="24" w:space="0" w:color="E3E7E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C51" w:themeFill="accent5" w:themeFillShade="99"/>
      </w:tcPr>
    </w:tblStylePr>
    <w:tblStylePr w:type="firstCol">
      <w:rPr>
        <w:color w:val="FFFFFF" w:themeColor="background1"/>
      </w:rPr>
      <w:tblPr/>
      <w:tcPr>
        <w:tcBorders>
          <w:top w:val="nil"/>
          <w:left w:val="nil"/>
          <w:bottom w:val="nil"/>
          <w:right w:val="nil"/>
          <w:insideH w:val="single" w:sz="4" w:space="0" w:color="1A1C51" w:themeColor="accent5" w:themeShade="99"/>
          <w:insideV w:val="nil"/>
        </w:tcBorders>
        <w:shd w:val="clear" w:color="auto" w:fill="1A1C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1C51" w:themeFill="accent5" w:themeFillShade="99"/>
      </w:tcPr>
    </w:tblStylePr>
    <w:tblStylePr w:type="band1Vert">
      <w:tblPr/>
      <w:tcPr>
        <w:shd w:val="clear" w:color="auto" w:fill="9B9DDE" w:themeFill="accent5" w:themeFillTint="66"/>
      </w:tcPr>
    </w:tblStylePr>
    <w:tblStylePr w:type="band1Horz">
      <w:tblPr/>
      <w:tcPr>
        <w:shd w:val="clear" w:color="auto" w:fill="8285D6"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8464F" w:themeColor="accent3"/>
        <w:left w:val="single" w:sz="4" w:space="0" w:color="E6B9BA" w:themeColor="accent4"/>
        <w:bottom w:val="single" w:sz="4" w:space="0" w:color="E6B9BA" w:themeColor="accent4"/>
        <w:right w:val="single" w:sz="4" w:space="0" w:color="E6B9BA" w:themeColor="accent4"/>
        <w:insideH w:val="single" w:sz="4" w:space="0" w:color="FFFFFF" w:themeColor="background1"/>
        <w:insideV w:val="single" w:sz="4" w:space="0" w:color="FFFFFF" w:themeColor="background1"/>
      </w:tblBorders>
    </w:tblPr>
    <w:tcPr>
      <w:shd w:val="clear" w:color="auto" w:fill="FCF8F8" w:themeFill="accent4" w:themeFillTint="19"/>
    </w:tcPr>
    <w:tblStylePr w:type="firstRow">
      <w:rPr>
        <w:b/>
        <w:bCs/>
      </w:rPr>
      <w:tblPr/>
      <w:tcPr>
        <w:tcBorders>
          <w:top w:val="nil"/>
          <w:left w:val="nil"/>
          <w:bottom w:val="single" w:sz="24" w:space="0" w:color="4846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4143" w:themeFill="accent4" w:themeFillShade="99"/>
      </w:tcPr>
    </w:tblStylePr>
    <w:tblStylePr w:type="firstCol">
      <w:rPr>
        <w:color w:val="FFFFFF" w:themeColor="background1"/>
      </w:rPr>
      <w:tblPr/>
      <w:tcPr>
        <w:tcBorders>
          <w:top w:val="nil"/>
          <w:left w:val="nil"/>
          <w:bottom w:val="nil"/>
          <w:right w:val="nil"/>
          <w:insideH w:val="single" w:sz="4" w:space="0" w:color="B74143" w:themeColor="accent4" w:themeShade="99"/>
          <w:insideV w:val="nil"/>
        </w:tcBorders>
        <w:shd w:val="clear" w:color="auto" w:fill="B741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74143" w:themeFill="accent4" w:themeFillShade="99"/>
      </w:tcPr>
    </w:tblStylePr>
    <w:tblStylePr w:type="band1Vert">
      <w:tblPr/>
      <w:tcPr>
        <w:shd w:val="clear" w:color="auto" w:fill="F5E3E3" w:themeFill="accent4" w:themeFillTint="66"/>
      </w:tcPr>
    </w:tblStylePr>
    <w:tblStylePr w:type="band1Horz">
      <w:tblPr/>
      <w:tcPr>
        <w:shd w:val="clear" w:color="auto" w:fill="F2DCDC"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E6B9BA" w:themeColor="accent4"/>
        <w:left w:val="single" w:sz="4" w:space="0" w:color="48464F" w:themeColor="accent3"/>
        <w:bottom w:val="single" w:sz="4" w:space="0" w:color="48464F" w:themeColor="accent3"/>
        <w:right w:val="single" w:sz="4" w:space="0" w:color="48464F" w:themeColor="accent3"/>
        <w:insideH w:val="single" w:sz="4" w:space="0" w:color="FFFFFF" w:themeColor="background1"/>
        <w:insideV w:val="single" w:sz="4" w:space="0" w:color="FFFFFF" w:themeColor="background1"/>
      </w:tblBorders>
    </w:tblPr>
    <w:tcPr>
      <w:shd w:val="clear" w:color="auto" w:fill="ECECEE" w:themeFill="accent3" w:themeFillTint="19"/>
    </w:tcPr>
    <w:tblStylePr w:type="firstRow">
      <w:rPr>
        <w:b/>
        <w:bCs/>
      </w:rPr>
      <w:tblPr/>
      <w:tcPr>
        <w:tcBorders>
          <w:top w:val="nil"/>
          <w:left w:val="nil"/>
          <w:bottom w:val="single" w:sz="24" w:space="0" w:color="E6B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2A2F" w:themeFill="accent3" w:themeFillShade="99"/>
      </w:tcPr>
    </w:tblStylePr>
    <w:tblStylePr w:type="firstCol">
      <w:rPr>
        <w:color w:val="FFFFFF" w:themeColor="background1"/>
      </w:rPr>
      <w:tblPr/>
      <w:tcPr>
        <w:tcBorders>
          <w:top w:val="nil"/>
          <w:left w:val="nil"/>
          <w:bottom w:val="nil"/>
          <w:right w:val="nil"/>
          <w:insideH w:val="single" w:sz="4" w:space="0" w:color="2B2A2F" w:themeColor="accent3" w:themeShade="99"/>
          <w:insideV w:val="nil"/>
        </w:tcBorders>
        <w:shd w:val="clear" w:color="auto" w:fill="2B2A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B2A2F" w:themeFill="accent3" w:themeFillShade="99"/>
      </w:tcPr>
    </w:tblStylePr>
    <w:tblStylePr w:type="band1Vert">
      <w:tblPr/>
      <w:tcPr>
        <w:shd w:val="clear" w:color="auto" w:fill="B4B2BB" w:themeFill="accent3" w:themeFillTint="66"/>
      </w:tcPr>
    </w:tblStylePr>
    <w:tblStylePr w:type="band1Horz">
      <w:tblPr/>
      <w:tcPr>
        <w:shd w:val="clear" w:color="auto" w:fill="A19FAA"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678EAC" w:themeColor="accent2"/>
        <w:left w:val="single" w:sz="4" w:space="0" w:color="678EAC" w:themeColor="accent2"/>
        <w:bottom w:val="single" w:sz="4" w:space="0" w:color="678EAC" w:themeColor="accent2"/>
        <w:right w:val="single" w:sz="4" w:space="0" w:color="678EAC" w:themeColor="accent2"/>
        <w:insideH w:val="single" w:sz="4" w:space="0" w:color="FFFFFF" w:themeColor="background1"/>
        <w:insideV w:val="single" w:sz="4" w:space="0" w:color="FFFFFF" w:themeColor="background1"/>
      </w:tblBorders>
    </w:tblPr>
    <w:tcPr>
      <w:shd w:val="clear" w:color="auto" w:fill="EFF3F6" w:themeFill="accent2" w:themeFillTint="19"/>
    </w:tcPr>
    <w:tblStylePr w:type="firstRow">
      <w:rPr>
        <w:b/>
        <w:bCs/>
      </w:rPr>
      <w:tblPr/>
      <w:tcPr>
        <w:tcBorders>
          <w:top w:val="nil"/>
          <w:left w:val="nil"/>
          <w:bottom w:val="single" w:sz="24" w:space="0" w:color="678E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56A" w:themeFill="accent2" w:themeFillShade="99"/>
      </w:tcPr>
    </w:tblStylePr>
    <w:tblStylePr w:type="firstCol">
      <w:rPr>
        <w:color w:val="FFFFFF" w:themeColor="background1"/>
      </w:rPr>
      <w:tblPr/>
      <w:tcPr>
        <w:tcBorders>
          <w:top w:val="nil"/>
          <w:left w:val="nil"/>
          <w:bottom w:val="nil"/>
          <w:right w:val="nil"/>
          <w:insideH w:val="single" w:sz="4" w:space="0" w:color="3A556A" w:themeColor="accent2" w:themeShade="99"/>
          <w:insideV w:val="nil"/>
        </w:tcBorders>
        <w:shd w:val="clear" w:color="auto" w:fill="3A55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A556A" w:themeFill="accent2" w:themeFillShade="99"/>
      </w:tcPr>
    </w:tblStylePr>
    <w:tblStylePr w:type="band1Vert">
      <w:tblPr/>
      <w:tcPr>
        <w:shd w:val="clear" w:color="auto" w:fill="C2D1DD" w:themeFill="accent2" w:themeFillTint="66"/>
      </w:tcPr>
    </w:tblStylePr>
    <w:tblStylePr w:type="band1Horz">
      <w:tblPr/>
      <w:tcPr>
        <w:shd w:val="clear" w:color="auto" w:fill="B3C6D5"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678EAC" w:themeColor="accent2"/>
        <w:left w:val="single" w:sz="4" w:space="0" w:color="D5007F" w:themeColor="accent1"/>
        <w:bottom w:val="single" w:sz="4" w:space="0" w:color="D5007F" w:themeColor="accent1"/>
        <w:right w:val="single" w:sz="4" w:space="0" w:color="D5007F" w:themeColor="accent1"/>
        <w:insideH w:val="single" w:sz="4" w:space="0" w:color="FFFFFF" w:themeColor="background1"/>
        <w:insideV w:val="single" w:sz="4" w:space="0" w:color="FFFFFF" w:themeColor="background1"/>
      </w:tblBorders>
    </w:tblPr>
    <w:tcPr>
      <w:shd w:val="clear" w:color="auto" w:fill="FFE1F3" w:themeFill="accent1" w:themeFillTint="19"/>
    </w:tcPr>
    <w:tblStylePr w:type="firstRow">
      <w:rPr>
        <w:b/>
        <w:bCs/>
      </w:rPr>
      <w:tblPr/>
      <w:tcPr>
        <w:tcBorders>
          <w:top w:val="nil"/>
          <w:left w:val="nil"/>
          <w:bottom w:val="single" w:sz="24" w:space="0" w:color="678E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4C" w:themeFill="accent1" w:themeFillShade="99"/>
      </w:tcPr>
    </w:tblStylePr>
    <w:tblStylePr w:type="firstCol">
      <w:rPr>
        <w:color w:val="FFFFFF" w:themeColor="background1"/>
      </w:rPr>
      <w:tblPr/>
      <w:tcPr>
        <w:tcBorders>
          <w:top w:val="nil"/>
          <w:left w:val="nil"/>
          <w:bottom w:val="nil"/>
          <w:right w:val="nil"/>
          <w:insideH w:val="single" w:sz="4" w:space="0" w:color="7F004C" w:themeColor="accent1" w:themeShade="99"/>
          <w:insideV w:val="nil"/>
        </w:tcBorders>
        <w:shd w:val="clear" w:color="auto" w:fill="7F00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4C" w:themeFill="accent1" w:themeFillShade="99"/>
      </w:tcPr>
    </w:tblStylePr>
    <w:tblStylePr w:type="band1Vert">
      <w:tblPr/>
      <w:tcPr>
        <w:shd w:val="clear" w:color="auto" w:fill="FF88CE" w:themeFill="accent1" w:themeFillTint="66"/>
      </w:tcPr>
    </w:tblStylePr>
    <w:tblStylePr w:type="band1Horz">
      <w:tblPr/>
      <w:tcPr>
        <w:shd w:val="clear" w:color="auto" w:fill="FF6BC3"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9FAFB" w:themeFill="accent6" w:themeFillTint="33"/>
    </w:tcPr>
    <w:tblStylePr w:type="firstRow">
      <w:rPr>
        <w:b/>
        <w:bCs/>
      </w:rPr>
      <w:tblPr/>
      <w:tcPr>
        <w:shd w:val="clear" w:color="auto" w:fill="F3F5F8" w:themeFill="accent6" w:themeFillTint="66"/>
      </w:tcPr>
    </w:tblStylePr>
    <w:tblStylePr w:type="lastRow">
      <w:rPr>
        <w:b/>
        <w:bCs/>
        <w:color w:val="000000" w:themeColor="text1"/>
      </w:rPr>
      <w:tblPr/>
      <w:tcPr>
        <w:shd w:val="clear" w:color="auto" w:fill="F3F5F8" w:themeFill="accent6" w:themeFillTint="66"/>
      </w:tcPr>
    </w:tblStylePr>
    <w:tblStylePr w:type="firstCol">
      <w:rPr>
        <w:color w:val="FFFFFF" w:themeColor="background1"/>
      </w:rPr>
      <w:tblPr/>
      <w:tcPr>
        <w:shd w:val="clear" w:color="auto" w:fill="98A7C4" w:themeFill="accent6" w:themeFillShade="BF"/>
      </w:tcPr>
    </w:tblStylePr>
    <w:tblStylePr w:type="lastCol">
      <w:rPr>
        <w:color w:val="FFFFFF" w:themeColor="background1"/>
      </w:rPr>
      <w:tblPr/>
      <w:tcPr>
        <w:shd w:val="clear" w:color="auto" w:fill="98A7C4" w:themeFill="accent6" w:themeFillShade="BF"/>
      </w:tcPr>
    </w:tblStylePr>
    <w:tblStylePr w:type="band1Vert">
      <w:tblPr/>
      <w:tcPr>
        <w:shd w:val="clear" w:color="auto" w:fill="F1F3F7" w:themeFill="accent6" w:themeFillTint="7F"/>
      </w:tcPr>
    </w:tblStylePr>
    <w:tblStylePr w:type="band1Horz">
      <w:tblPr/>
      <w:tcPr>
        <w:shd w:val="clear" w:color="auto" w:fill="F1F3F7"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CEEF" w:themeFill="accent5" w:themeFillTint="33"/>
    </w:tcPr>
    <w:tblStylePr w:type="firstRow">
      <w:rPr>
        <w:b/>
        <w:bCs/>
      </w:rPr>
      <w:tblPr/>
      <w:tcPr>
        <w:shd w:val="clear" w:color="auto" w:fill="9B9DDE" w:themeFill="accent5" w:themeFillTint="66"/>
      </w:tcPr>
    </w:tblStylePr>
    <w:tblStylePr w:type="lastRow">
      <w:rPr>
        <w:b/>
        <w:bCs/>
        <w:color w:val="000000" w:themeColor="text1"/>
      </w:rPr>
      <w:tblPr/>
      <w:tcPr>
        <w:shd w:val="clear" w:color="auto" w:fill="9B9DDE" w:themeFill="accent5" w:themeFillTint="66"/>
      </w:tcPr>
    </w:tblStylePr>
    <w:tblStylePr w:type="firstCol">
      <w:rPr>
        <w:color w:val="FFFFFF" w:themeColor="background1"/>
      </w:rPr>
      <w:tblPr/>
      <w:tcPr>
        <w:shd w:val="clear" w:color="auto" w:fill="212365" w:themeFill="accent5" w:themeFillShade="BF"/>
      </w:tcPr>
    </w:tblStylePr>
    <w:tblStylePr w:type="lastCol">
      <w:rPr>
        <w:color w:val="FFFFFF" w:themeColor="background1"/>
      </w:rPr>
      <w:tblPr/>
      <w:tcPr>
        <w:shd w:val="clear" w:color="auto" w:fill="212365" w:themeFill="accent5" w:themeFillShade="BF"/>
      </w:tcPr>
    </w:tblStylePr>
    <w:tblStylePr w:type="band1Vert">
      <w:tblPr/>
      <w:tcPr>
        <w:shd w:val="clear" w:color="auto" w:fill="8285D6" w:themeFill="accent5" w:themeFillTint="7F"/>
      </w:tcPr>
    </w:tblStylePr>
    <w:tblStylePr w:type="band1Horz">
      <w:tblPr/>
      <w:tcPr>
        <w:shd w:val="clear" w:color="auto" w:fill="8285D6"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AF1F1" w:themeFill="accent4" w:themeFillTint="33"/>
    </w:tcPr>
    <w:tblStylePr w:type="firstRow">
      <w:rPr>
        <w:b/>
        <w:bCs/>
      </w:rPr>
      <w:tblPr/>
      <w:tcPr>
        <w:shd w:val="clear" w:color="auto" w:fill="F5E3E3" w:themeFill="accent4" w:themeFillTint="66"/>
      </w:tcPr>
    </w:tblStylePr>
    <w:tblStylePr w:type="lastRow">
      <w:rPr>
        <w:b/>
        <w:bCs/>
        <w:color w:val="000000" w:themeColor="text1"/>
      </w:rPr>
      <w:tblPr/>
      <w:tcPr>
        <w:shd w:val="clear" w:color="auto" w:fill="F5E3E3" w:themeFill="accent4" w:themeFillTint="66"/>
      </w:tcPr>
    </w:tblStylePr>
    <w:tblStylePr w:type="firstCol">
      <w:rPr>
        <w:color w:val="FFFFFF" w:themeColor="background1"/>
      </w:rPr>
      <w:tblPr/>
      <w:tcPr>
        <w:shd w:val="clear" w:color="auto" w:fill="CA6C6E" w:themeFill="accent4" w:themeFillShade="BF"/>
      </w:tcPr>
    </w:tblStylePr>
    <w:tblStylePr w:type="lastCol">
      <w:rPr>
        <w:color w:val="FFFFFF" w:themeColor="background1"/>
      </w:rPr>
      <w:tblPr/>
      <w:tcPr>
        <w:shd w:val="clear" w:color="auto" w:fill="CA6C6E" w:themeFill="accent4" w:themeFillShade="BF"/>
      </w:tcPr>
    </w:tblStylePr>
    <w:tblStylePr w:type="band1Vert">
      <w:tblPr/>
      <w:tcPr>
        <w:shd w:val="clear" w:color="auto" w:fill="F2DCDC" w:themeFill="accent4" w:themeFillTint="7F"/>
      </w:tcPr>
    </w:tblStylePr>
    <w:tblStylePr w:type="band1Horz">
      <w:tblPr/>
      <w:tcPr>
        <w:shd w:val="clear" w:color="auto" w:fill="F2DCDC"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D8DD" w:themeFill="accent3" w:themeFillTint="33"/>
    </w:tcPr>
    <w:tblStylePr w:type="firstRow">
      <w:rPr>
        <w:b/>
        <w:bCs/>
      </w:rPr>
      <w:tblPr/>
      <w:tcPr>
        <w:shd w:val="clear" w:color="auto" w:fill="B4B2BB" w:themeFill="accent3" w:themeFillTint="66"/>
      </w:tcPr>
    </w:tblStylePr>
    <w:tblStylePr w:type="lastRow">
      <w:rPr>
        <w:b/>
        <w:bCs/>
        <w:color w:val="000000" w:themeColor="text1"/>
      </w:rPr>
      <w:tblPr/>
      <w:tcPr>
        <w:shd w:val="clear" w:color="auto" w:fill="B4B2BB" w:themeFill="accent3" w:themeFillTint="66"/>
      </w:tcPr>
    </w:tblStylePr>
    <w:tblStylePr w:type="firstCol">
      <w:rPr>
        <w:color w:val="FFFFFF" w:themeColor="background1"/>
      </w:rPr>
      <w:tblPr/>
      <w:tcPr>
        <w:shd w:val="clear" w:color="auto" w:fill="35343B" w:themeFill="accent3" w:themeFillShade="BF"/>
      </w:tcPr>
    </w:tblStylePr>
    <w:tblStylePr w:type="lastCol">
      <w:rPr>
        <w:color w:val="FFFFFF" w:themeColor="background1"/>
      </w:rPr>
      <w:tblPr/>
      <w:tcPr>
        <w:shd w:val="clear" w:color="auto" w:fill="35343B" w:themeFill="accent3" w:themeFillShade="BF"/>
      </w:tcPr>
    </w:tblStylePr>
    <w:tblStylePr w:type="band1Vert">
      <w:tblPr/>
      <w:tcPr>
        <w:shd w:val="clear" w:color="auto" w:fill="A19FAA" w:themeFill="accent3" w:themeFillTint="7F"/>
      </w:tcPr>
    </w:tblStylePr>
    <w:tblStylePr w:type="band1Horz">
      <w:tblPr/>
      <w:tcPr>
        <w:shd w:val="clear" w:color="auto" w:fill="A19FAA"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E0E8EE" w:themeFill="accent2" w:themeFillTint="33"/>
    </w:tcPr>
    <w:tblStylePr w:type="firstRow">
      <w:rPr>
        <w:b/>
        <w:bCs/>
      </w:rPr>
      <w:tblPr/>
      <w:tcPr>
        <w:shd w:val="clear" w:color="auto" w:fill="C2D1DD" w:themeFill="accent2" w:themeFillTint="66"/>
      </w:tcPr>
    </w:tblStylePr>
    <w:tblStylePr w:type="lastRow">
      <w:rPr>
        <w:b/>
        <w:bCs/>
        <w:color w:val="000000" w:themeColor="text1"/>
      </w:rPr>
      <w:tblPr/>
      <w:tcPr>
        <w:shd w:val="clear" w:color="auto" w:fill="C2D1DD" w:themeFill="accent2" w:themeFillTint="66"/>
      </w:tcPr>
    </w:tblStylePr>
    <w:tblStylePr w:type="firstCol">
      <w:rPr>
        <w:color w:val="FFFFFF" w:themeColor="background1"/>
      </w:rPr>
      <w:tblPr/>
      <w:tcPr>
        <w:shd w:val="clear" w:color="auto" w:fill="486A85" w:themeFill="accent2" w:themeFillShade="BF"/>
      </w:tcPr>
    </w:tblStylePr>
    <w:tblStylePr w:type="lastCol">
      <w:rPr>
        <w:color w:val="FFFFFF" w:themeColor="background1"/>
      </w:rPr>
      <w:tblPr/>
      <w:tcPr>
        <w:shd w:val="clear" w:color="auto" w:fill="486A85" w:themeFill="accent2" w:themeFillShade="BF"/>
      </w:tcPr>
    </w:tblStylePr>
    <w:tblStylePr w:type="band1Vert">
      <w:tblPr/>
      <w:tcPr>
        <w:shd w:val="clear" w:color="auto" w:fill="B3C6D5" w:themeFill="accent2" w:themeFillTint="7F"/>
      </w:tcPr>
    </w:tblStylePr>
    <w:tblStylePr w:type="band1Horz">
      <w:tblPr/>
      <w:tcPr>
        <w:shd w:val="clear" w:color="auto" w:fill="B3C6D5"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C3E6" w:themeFill="accent1" w:themeFillTint="33"/>
    </w:tcPr>
    <w:tblStylePr w:type="firstRow">
      <w:rPr>
        <w:b/>
        <w:bCs/>
      </w:rPr>
      <w:tblPr/>
      <w:tcPr>
        <w:shd w:val="clear" w:color="auto" w:fill="FF88CE" w:themeFill="accent1" w:themeFillTint="66"/>
      </w:tcPr>
    </w:tblStylePr>
    <w:tblStylePr w:type="lastRow">
      <w:rPr>
        <w:b/>
        <w:bCs/>
        <w:color w:val="000000" w:themeColor="text1"/>
      </w:rPr>
      <w:tblPr/>
      <w:tcPr>
        <w:shd w:val="clear" w:color="auto" w:fill="FF88CE" w:themeFill="accent1" w:themeFillTint="66"/>
      </w:tcPr>
    </w:tblStylePr>
    <w:tblStylePr w:type="firstCol">
      <w:rPr>
        <w:color w:val="FFFFFF" w:themeColor="background1"/>
      </w:rPr>
      <w:tblPr/>
      <w:tcPr>
        <w:shd w:val="clear" w:color="auto" w:fill="9F005E" w:themeFill="accent1" w:themeFillShade="BF"/>
      </w:tcPr>
    </w:tblStylePr>
    <w:tblStylePr w:type="lastCol">
      <w:rPr>
        <w:color w:val="FFFFFF" w:themeColor="background1"/>
      </w:rPr>
      <w:tblPr/>
      <w:tcPr>
        <w:shd w:val="clear" w:color="auto" w:fill="9F005E" w:themeFill="accent1" w:themeFillShade="BF"/>
      </w:tcPr>
    </w:tblStylePr>
    <w:tblStylePr w:type="band1Vert">
      <w:tblPr/>
      <w:tcPr>
        <w:shd w:val="clear" w:color="auto" w:fill="FF6BC3" w:themeFill="accent1" w:themeFillTint="7F"/>
      </w:tcPr>
    </w:tblStylePr>
    <w:tblStylePr w:type="band1Horz">
      <w:tblPr/>
      <w:tcPr>
        <w:shd w:val="clear" w:color="auto" w:fill="FF6BC3"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E3E7EF" w:themeColor="accent6"/>
        <w:left w:val="single" w:sz="8" w:space="0" w:color="E3E7EF" w:themeColor="accent6"/>
        <w:bottom w:val="single" w:sz="8" w:space="0" w:color="E3E7EF" w:themeColor="accent6"/>
        <w:right w:val="single" w:sz="8" w:space="0" w:color="E3E7EF" w:themeColor="accent6"/>
      </w:tblBorders>
    </w:tblPr>
    <w:tblStylePr w:type="firstRow">
      <w:rPr>
        <w:sz w:val="24"/>
        <w:szCs w:val="24"/>
      </w:rPr>
      <w:tblPr/>
      <w:tcPr>
        <w:tcBorders>
          <w:top w:val="nil"/>
          <w:left w:val="nil"/>
          <w:bottom w:val="single" w:sz="24" w:space="0" w:color="E3E7EF" w:themeColor="accent6"/>
          <w:right w:val="nil"/>
          <w:insideH w:val="nil"/>
          <w:insideV w:val="nil"/>
        </w:tcBorders>
        <w:shd w:val="clear" w:color="auto" w:fill="FFFFFF" w:themeFill="background1"/>
      </w:tcPr>
    </w:tblStylePr>
    <w:tblStylePr w:type="lastRow">
      <w:tblPr/>
      <w:tcPr>
        <w:tcBorders>
          <w:top w:val="single" w:sz="8" w:space="0" w:color="E3E7E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7EF" w:themeColor="accent6"/>
          <w:insideH w:val="nil"/>
          <w:insideV w:val="nil"/>
        </w:tcBorders>
        <w:shd w:val="clear" w:color="auto" w:fill="FFFFFF" w:themeFill="background1"/>
      </w:tcPr>
    </w:tblStylePr>
    <w:tblStylePr w:type="lastCol">
      <w:tblPr/>
      <w:tcPr>
        <w:tcBorders>
          <w:top w:val="nil"/>
          <w:left w:val="single" w:sz="8" w:space="0" w:color="E3E7E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9FB" w:themeFill="accent6" w:themeFillTint="3F"/>
      </w:tcPr>
    </w:tblStylePr>
    <w:tblStylePr w:type="band1Horz">
      <w:tblPr/>
      <w:tcPr>
        <w:tcBorders>
          <w:top w:val="nil"/>
          <w:bottom w:val="nil"/>
          <w:insideH w:val="nil"/>
          <w:insideV w:val="nil"/>
        </w:tcBorders>
        <w:shd w:val="clear" w:color="auto" w:fill="F8F9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C2F88" w:themeColor="accent5"/>
        <w:left w:val="single" w:sz="8" w:space="0" w:color="2C2F88" w:themeColor="accent5"/>
        <w:bottom w:val="single" w:sz="8" w:space="0" w:color="2C2F88" w:themeColor="accent5"/>
        <w:right w:val="single" w:sz="8" w:space="0" w:color="2C2F88" w:themeColor="accent5"/>
      </w:tblBorders>
    </w:tblPr>
    <w:tblStylePr w:type="firstRow">
      <w:rPr>
        <w:sz w:val="24"/>
        <w:szCs w:val="24"/>
      </w:rPr>
      <w:tblPr/>
      <w:tcPr>
        <w:tcBorders>
          <w:top w:val="nil"/>
          <w:left w:val="nil"/>
          <w:bottom w:val="single" w:sz="24" w:space="0" w:color="2C2F88" w:themeColor="accent5"/>
          <w:right w:val="nil"/>
          <w:insideH w:val="nil"/>
          <w:insideV w:val="nil"/>
        </w:tcBorders>
        <w:shd w:val="clear" w:color="auto" w:fill="FFFFFF" w:themeFill="background1"/>
      </w:tcPr>
    </w:tblStylePr>
    <w:tblStylePr w:type="lastRow">
      <w:tblPr/>
      <w:tcPr>
        <w:tcBorders>
          <w:top w:val="single" w:sz="8" w:space="0" w:color="2C2F8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F88" w:themeColor="accent5"/>
          <w:insideH w:val="nil"/>
          <w:insideV w:val="nil"/>
        </w:tcBorders>
        <w:shd w:val="clear" w:color="auto" w:fill="FFFFFF" w:themeFill="background1"/>
      </w:tcPr>
    </w:tblStylePr>
    <w:tblStylePr w:type="lastCol">
      <w:tblPr/>
      <w:tcPr>
        <w:tcBorders>
          <w:top w:val="nil"/>
          <w:left w:val="single" w:sz="8" w:space="0" w:color="2C2F8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2EB" w:themeFill="accent5" w:themeFillTint="3F"/>
      </w:tcPr>
    </w:tblStylePr>
    <w:tblStylePr w:type="band1Horz">
      <w:tblPr/>
      <w:tcPr>
        <w:tcBorders>
          <w:top w:val="nil"/>
          <w:bottom w:val="nil"/>
          <w:insideH w:val="nil"/>
          <w:insideV w:val="nil"/>
        </w:tcBorders>
        <w:shd w:val="clear" w:color="auto" w:fill="C1C2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E6B9BA" w:themeColor="accent4"/>
        <w:left w:val="single" w:sz="8" w:space="0" w:color="E6B9BA" w:themeColor="accent4"/>
        <w:bottom w:val="single" w:sz="8" w:space="0" w:color="E6B9BA" w:themeColor="accent4"/>
        <w:right w:val="single" w:sz="8" w:space="0" w:color="E6B9BA" w:themeColor="accent4"/>
      </w:tblBorders>
    </w:tblPr>
    <w:tblStylePr w:type="firstRow">
      <w:rPr>
        <w:sz w:val="24"/>
        <w:szCs w:val="24"/>
      </w:rPr>
      <w:tblPr/>
      <w:tcPr>
        <w:tcBorders>
          <w:top w:val="nil"/>
          <w:left w:val="nil"/>
          <w:bottom w:val="single" w:sz="24" w:space="0" w:color="E6B9BA" w:themeColor="accent4"/>
          <w:right w:val="nil"/>
          <w:insideH w:val="nil"/>
          <w:insideV w:val="nil"/>
        </w:tcBorders>
        <w:shd w:val="clear" w:color="auto" w:fill="FFFFFF" w:themeFill="background1"/>
      </w:tcPr>
    </w:tblStylePr>
    <w:tblStylePr w:type="lastRow">
      <w:tblPr/>
      <w:tcPr>
        <w:tcBorders>
          <w:top w:val="single" w:sz="8" w:space="0" w:color="E6B9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9BA" w:themeColor="accent4"/>
          <w:insideH w:val="nil"/>
          <w:insideV w:val="nil"/>
        </w:tcBorders>
        <w:shd w:val="clear" w:color="auto" w:fill="FFFFFF" w:themeFill="background1"/>
      </w:tcPr>
    </w:tblStylePr>
    <w:tblStylePr w:type="lastCol">
      <w:tblPr/>
      <w:tcPr>
        <w:tcBorders>
          <w:top w:val="nil"/>
          <w:left w:val="single" w:sz="8" w:space="0" w:color="E6B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DED" w:themeFill="accent4" w:themeFillTint="3F"/>
      </w:tcPr>
    </w:tblStylePr>
    <w:tblStylePr w:type="band1Horz">
      <w:tblPr/>
      <w:tcPr>
        <w:tcBorders>
          <w:top w:val="nil"/>
          <w:bottom w:val="nil"/>
          <w:insideH w:val="nil"/>
          <w:insideV w:val="nil"/>
        </w:tcBorders>
        <w:shd w:val="clear" w:color="auto" w:fill="F8ED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8464F" w:themeColor="accent3"/>
        <w:left w:val="single" w:sz="8" w:space="0" w:color="48464F" w:themeColor="accent3"/>
        <w:bottom w:val="single" w:sz="8" w:space="0" w:color="48464F" w:themeColor="accent3"/>
        <w:right w:val="single" w:sz="8" w:space="0" w:color="48464F" w:themeColor="accent3"/>
      </w:tblBorders>
    </w:tblPr>
    <w:tblStylePr w:type="firstRow">
      <w:rPr>
        <w:sz w:val="24"/>
        <w:szCs w:val="24"/>
      </w:rPr>
      <w:tblPr/>
      <w:tcPr>
        <w:tcBorders>
          <w:top w:val="nil"/>
          <w:left w:val="nil"/>
          <w:bottom w:val="single" w:sz="24" w:space="0" w:color="48464F" w:themeColor="accent3"/>
          <w:right w:val="nil"/>
          <w:insideH w:val="nil"/>
          <w:insideV w:val="nil"/>
        </w:tcBorders>
        <w:shd w:val="clear" w:color="auto" w:fill="FFFFFF" w:themeFill="background1"/>
      </w:tcPr>
    </w:tblStylePr>
    <w:tblStylePr w:type="lastRow">
      <w:tblPr/>
      <w:tcPr>
        <w:tcBorders>
          <w:top w:val="single" w:sz="8" w:space="0" w:color="4846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464F" w:themeColor="accent3"/>
          <w:insideH w:val="nil"/>
          <w:insideV w:val="nil"/>
        </w:tcBorders>
        <w:shd w:val="clear" w:color="auto" w:fill="FFFFFF" w:themeFill="background1"/>
      </w:tcPr>
    </w:tblStylePr>
    <w:tblStylePr w:type="lastCol">
      <w:tblPr/>
      <w:tcPr>
        <w:tcBorders>
          <w:top w:val="nil"/>
          <w:left w:val="single" w:sz="8" w:space="0" w:color="4846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FD5" w:themeFill="accent3" w:themeFillTint="3F"/>
      </w:tcPr>
    </w:tblStylePr>
    <w:tblStylePr w:type="band1Horz">
      <w:tblPr/>
      <w:tcPr>
        <w:tcBorders>
          <w:top w:val="nil"/>
          <w:bottom w:val="nil"/>
          <w:insideH w:val="nil"/>
          <w:insideV w:val="nil"/>
        </w:tcBorders>
        <w:shd w:val="clear" w:color="auto" w:fill="D0CF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78EAC" w:themeColor="accent2"/>
        <w:left w:val="single" w:sz="8" w:space="0" w:color="678EAC" w:themeColor="accent2"/>
        <w:bottom w:val="single" w:sz="8" w:space="0" w:color="678EAC" w:themeColor="accent2"/>
        <w:right w:val="single" w:sz="8" w:space="0" w:color="678EAC" w:themeColor="accent2"/>
      </w:tblBorders>
    </w:tblPr>
    <w:tblStylePr w:type="firstRow">
      <w:rPr>
        <w:sz w:val="24"/>
        <w:szCs w:val="24"/>
      </w:rPr>
      <w:tblPr/>
      <w:tcPr>
        <w:tcBorders>
          <w:top w:val="nil"/>
          <w:left w:val="nil"/>
          <w:bottom w:val="single" w:sz="24" w:space="0" w:color="678EAC" w:themeColor="accent2"/>
          <w:right w:val="nil"/>
          <w:insideH w:val="nil"/>
          <w:insideV w:val="nil"/>
        </w:tcBorders>
        <w:shd w:val="clear" w:color="auto" w:fill="FFFFFF" w:themeFill="background1"/>
      </w:tcPr>
    </w:tblStylePr>
    <w:tblStylePr w:type="lastRow">
      <w:tblPr/>
      <w:tcPr>
        <w:tcBorders>
          <w:top w:val="single" w:sz="8" w:space="0" w:color="678E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8EAC" w:themeColor="accent2"/>
          <w:insideH w:val="nil"/>
          <w:insideV w:val="nil"/>
        </w:tcBorders>
        <w:shd w:val="clear" w:color="auto" w:fill="FFFFFF" w:themeFill="background1"/>
      </w:tcPr>
    </w:tblStylePr>
    <w:tblStylePr w:type="lastCol">
      <w:tblPr/>
      <w:tcPr>
        <w:tcBorders>
          <w:top w:val="nil"/>
          <w:left w:val="single" w:sz="8" w:space="0" w:color="678E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2EA" w:themeFill="accent2" w:themeFillTint="3F"/>
      </w:tcPr>
    </w:tblStylePr>
    <w:tblStylePr w:type="band1Horz">
      <w:tblPr/>
      <w:tcPr>
        <w:tcBorders>
          <w:top w:val="nil"/>
          <w:bottom w:val="nil"/>
          <w:insideH w:val="nil"/>
          <w:insideV w:val="nil"/>
        </w:tcBorders>
        <w:shd w:val="clear" w:color="auto" w:fill="D9E2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D5007F" w:themeColor="accent1"/>
        <w:left w:val="single" w:sz="8" w:space="0" w:color="D5007F" w:themeColor="accent1"/>
        <w:bottom w:val="single" w:sz="8" w:space="0" w:color="D5007F" w:themeColor="accent1"/>
        <w:right w:val="single" w:sz="8" w:space="0" w:color="D5007F" w:themeColor="accent1"/>
      </w:tblBorders>
    </w:tblPr>
    <w:tblStylePr w:type="firstRow">
      <w:rPr>
        <w:sz w:val="24"/>
        <w:szCs w:val="24"/>
      </w:rPr>
      <w:tblPr/>
      <w:tcPr>
        <w:tcBorders>
          <w:top w:val="nil"/>
          <w:left w:val="nil"/>
          <w:bottom w:val="single" w:sz="24" w:space="0" w:color="D5007F" w:themeColor="accent1"/>
          <w:right w:val="nil"/>
          <w:insideH w:val="nil"/>
          <w:insideV w:val="nil"/>
        </w:tcBorders>
        <w:shd w:val="clear" w:color="auto" w:fill="FFFFFF" w:themeFill="background1"/>
      </w:tcPr>
    </w:tblStylePr>
    <w:tblStylePr w:type="lastRow">
      <w:tblPr/>
      <w:tcPr>
        <w:tcBorders>
          <w:top w:val="single" w:sz="8" w:space="0" w:color="D500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007F" w:themeColor="accent1"/>
          <w:insideH w:val="nil"/>
          <w:insideV w:val="nil"/>
        </w:tcBorders>
        <w:shd w:val="clear" w:color="auto" w:fill="FFFFFF" w:themeFill="background1"/>
      </w:tcPr>
    </w:tblStylePr>
    <w:tblStylePr w:type="lastCol">
      <w:tblPr/>
      <w:tcPr>
        <w:tcBorders>
          <w:top w:val="nil"/>
          <w:left w:val="single" w:sz="8" w:space="0" w:color="D500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E1" w:themeFill="accent1" w:themeFillTint="3F"/>
      </w:tcPr>
    </w:tblStylePr>
    <w:tblStylePr w:type="band1Horz">
      <w:tblPr/>
      <w:tcPr>
        <w:tcBorders>
          <w:top w:val="nil"/>
          <w:bottom w:val="nil"/>
          <w:insideH w:val="nil"/>
          <w:insideV w:val="nil"/>
        </w:tcBorders>
        <w:shd w:val="clear" w:color="auto" w:fill="FFB5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E3E7EF" w:themeColor="accent6"/>
        <w:bottom w:val="single" w:sz="8" w:space="0" w:color="E3E7EF" w:themeColor="accent6"/>
      </w:tblBorders>
    </w:tblPr>
    <w:tblStylePr w:type="firstRow">
      <w:rPr>
        <w:rFonts w:asciiTheme="majorHAnsi" w:eastAsiaTheme="majorEastAsia" w:hAnsiTheme="majorHAnsi" w:cstheme="majorBidi"/>
      </w:rPr>
      <w:tblPr/>
      <w:tcPr>
        <w:tcBorders>
          <w:top w:val="nil"/>
          <w:bottom w:val="single" w:sz="8" w:space="0" w:color="E3E7EF" w:themeColor="accent6"/>
        </w:tcBorders>
      </w:tcPr>
    </w:tblStylePr>
    <w:tblStylePr w:type="lastRow">
      <w:rPr>
        <w:b/>
        <w:bCs/>
        <w:color w:val="000000" w:themeColor="text2"/>
      </w:rPr>
      <w:tblPr/>
      <w:tcPr>
        <w:tcBorders>
          <w:top w:val="single" w:sz="8" w:space="0" w:color="E3E7EF" w:themeColor="accent6"/>
          <w:bottom w:val="single" w:sz="8" w:space="0" w:color="E3E7EF" w:themeColor="accent6"/>
        </w:tcBorders>
      </w:tcPr>
    </w:tblStylePr>
    <w:tblStylePr w:type="firstCol">
      <w:rPr>
        <w:b/>
        <w:bCs/>
      </w:rPr>
    </w:tblStylePr>
    <w:tblStylePr w:type="lastCol">
      <w:rPr>
        <w:b/>
        <w:bCs/>
      </w:rPr>
      <w:tblPr/>
      <w:tcPr>
        <w:tcBorders>
          <w:top w:val="single" w:sz="8" w:space="0" w:color="E3E7EF" w:themeColor="accent6"/>
          <w:bottom w:val="single" w:sz="8" w:space="0" w:color="E3E7EF" w:themeColor="accent6"/>
        </w:tcBorders>
      </w:tcPr>
    </w:tblStylePr>
    <w:tblStylePr w:type="band1Vert">
      <w:tblPr/>
      <w:tcPr>
        <w:shd w:val="clear" w:color="auto" w:fill="F8F9FB" w:themeFill="accent6" w:themeFillTint="3F"/>
      </w:tcPr>
    </w:tblStylePr>
    <w:tblStylePr w:type="band1Horz">
      <w:tblPr/>
      <w:tcPr>
        <w:shd w:val="clear" w:color="auto" w:fill="F8F9FB"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2C2F88" w:themeColor="accent5"/>
        <w:bottom w:val="single" w:sz="8" w:space="0" w:color="2C2F88" w:themeColor="accent5"/>
      </w:tblBorders>
    </w:tblPr>
    <w:tblStylePr w:type="firstRow">
      <w:rPr>
        <w:rFonts w:asciiTheme="majorHAnsi" w:eastAsiaTheme="majorEastAsia" w:hAnsiTheme="majorHAnsi" w:cstheme="majorBidi"/>
      </w:rPr>
      <w:tblPr/>
      <w:tcPr>
        <w:tcBorders>
          <w:top w:val="nil"/>
          <w:bottom w:val="single" w:sz="8" w:space="0" w:color="2C2F88" w:themeColor="accent5"/>
        </w:tcBorders>
      </w:tcPr>
    </w:tblStylePr>
    <w:tblStylePr w:type="lastRow">
      <w:rPr>
        <w:b/>
        <w:bCs/>
        <w:color w:val="000000" w:themeColor="text2"/>
      </w:rPr>
      <w:tblPr/>
      <w:tcPr>
        <w:tcBorders>
          <w:top w:val="single" w:sz="8" w:space="0" w:color="2C2F88" w:themeColor="accent5"/>
          <w:bottom w:val="single" w:sz="8" w:space="0" w:color="2C2F88" w:themeColor="accent5"/>
        </w:tcBorders>
      </w:tcPr>
    </w:tblStylePr>
    <w:tblStylePr w:type="firstCol">
      <w:rPr>
        <w:b/>
        <w:bCs/>
      </w:rPr>
    </w:tblStylePr>
    <w:tblStylePr w:type="lastCol">
      <w:rPr>
        <w:b/>
        <w:bCs/>
      </w:rPr>
      <w:tblPr/>
      <w:tcPr>
        <w:tcBorders>
          <w:top w:val="single" w:sz="8" w:space="0" w:color="2C2F88" w:themeColor="accent5"/>
          <w:bottom w:val="single" w:sz="8" w:space="0" w:color="2C2F88" w:themeColor="accent5"/>
        </w:tcBorders>
      </w:tcPr>
    </w:tblStylePr>
    <w:tblStylePr w:type="band1Vert">
      <w:tblPr/>
      <w:tcPr>
        <w:shd w:val="clear" w:color="auto" w:fill="C1C2EB" w:themeFill="accent5" w:themeFillTint="3F"/>
      </w:tcPr>
    </w:tblStylePr>
    <w:tblStylePr w:type="band1Horz">
      <w:tblPr/>
      <w:tcPr>
        <w:shd w:val="clear" w:color="auto" w:fill="C1C2EB"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E6B9BA" w:themeColor="accent4"/>
        <w:bottom w:val="single" w:sz="8" w:space="0" w:color="E6B9BA" w:themeColor="accent4"/>
      </w:tblBorders>
    </w:tblPr>
    <w:tblStylePr w:type="firstRow">
      <w:rPr>
        <w:rFonts w:asciiTheme="majorHAnsi" w:eastAsiaTheme="majorEastAsia" w:hAnsiTheme="majorHAnsi" w:cstheme="majorBidi"/>
      </w:rPr>
      <w:tblPr/>
      <w:tcPr>
        <w:tcBorders>
          <w:top w:val="nil"/>
          <w:bottom w:val="single" w:sz="8" w:space="0" w:color="E6B9BA" w:themeColor="accent4"/>
        </w:tcBorders>
      </w:tcPr>
    </w:tblStylePr>
    <w:tblStylePr w:type="lastRow">
      <w:rPr>
        <w:b/>
        <w:bCs/>
        <w:color w:val="000000" w:themeColor="text2"/>
      </w:rPr>
      <w:tblPr/>
      <w:tcPr>
        <w:tcBorders>
          <w:top w:val="single" w:sz="8" w:space="0" w:color="E6B9BA" w:themeColor="accent4"/>
          <w:bottom w:val="single" w:sz="8" w:space="0" w:color="E6B9BA" w:themeColor="accent4"/>
        </w:tcBorders>
      </w:tcPr>
    </w:tblStylePr>
    <w:tblStylePr w:type="firstCol">
      <w:rPr>
        <w:b/>
        <w:bCs/>
      </w:rPr>
    </w:tblStylePr>
    <w:tblStylePr w:type="lastCol">
      <w:rPr>
        <w:b/>
        <w:bCs/>
      </w:rPr>
      <w:tblPr/>
      <w:tcPr>
        <w:tcBorders>
          <w:top w:val="single" w:sz="8" w:space="0" w:color="E6B9BA" w:themeColor="accent4"/>
          <w:bottom w:val="single" w:sz="8" w:space="0" w:color="E6B9BA" w:themeColor="accent4"/>
        </w:tcBorders>
      </w:tcPr>
    </w:tblStylePr>
    <w:tblStylePr w:type="band1Vert">
      <w:tblPr/>
      <w:tcPr>
        <w:shd w:val="clear" w:color="auto" w:fill="F8EDED" w:themeFill="accent4" w:themeFillTint="3F"/>
      </w:tcPr>
    </w:tblStylePr>
    <w:tblStylePr w:type="band1Horz">
      <w:tblPr/>
      <w:tcPr>
        <w:shd w:val="clear" w:color="auto" w:fill="F8EDED"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8464F" w:themeColor="accent3"/>
        <w:bottom w:val="single" w:sz="8" w:space="0" w:color="48464F" w:themeColor="accent3"/>
      </w:tblBorders>
    </w:tblPr>
    <w:tblStylePr w:type="firstRow">
      <w:rPr>
        <w:rFonts w:asciiTheme="majorHAnsi" w:eastAsiaTheme="majorEastAsia" w:hAnsiTheme="majorHAnsi" w:cstheme="majorBidi"/>
      </w:rPr>
      <w:tblPr/>
      <w:tcPr>
        <w:tcBorders>
          <w:top w:val="nil"/>
          <w:bottom w:val="single" w:sz="8" w:space="0" w:color="48464F" w:themeColor="accent3"/>
        </w:tcBorders>
      </w:tcPr>
    </w:tblStylePr>
    <w:tblStylePr w:type="lastRow">
      <w:rPr>
        <w:b/>
        <w:bCs/>
        <w:color w:val="000000" w:themeColor="text2"/>
      </w:rPr>
      <w:tblPr/>
      <w:tcPr>
        <w:tcBorders>
          <w:top w:val="single" w:sz="8" w:space="0" w:color="48464F" w:themeColor="accent3"/>
          <w:bottom w:val="single" w:sz="8" w:space="0" w:color="48464F" w:themeColor="accent3"/>
        </w:tcBorders>
      </w:tcPr>
    </w:tblStylePr>
    <w:tblStylePr w:type="firstCol">
      <w:rPr>
        <w:b/>
        <w:bCs/>
      </w:rPr>
    </w:tblStylePr>
    <w:tblStylePr w:type="lastCol">
      <w:rPr>
        <w:b/>
        <w:bCs/>
      </w:rPr>
      <w:tblPr/>
      <w:tcPr>
        <w:tcBorders>
          <w:top w:val="single" w:sz="8" w:space="0" w:color="48464F" w:themeColor="accent3"/>
          <w:bottom w:val="single" w:sz="8" w:space="0" w:color="48464F" w:themeColor="accent3"/>
        </w:tcBorders>
      </w:tcPr>
    </w:tblStylePr>
    <w:tblStylePr w:type="band1Vert">
      <w:tblPr/>
      <w:tcPr>
        <w:shd w:val="clear" w:color="auto" w:fill="D0CFD5" w:themeFill="accent3" w:themeFillTint="3F"/>
      </w:tcPr>
    </w:tblStylePr>
    <w:tblStylePr w:type="band1Horz">
      <w:tblPr/>
      <w:tcPr>
        <w:shd w:val="clear" w:color="auto" w:fill="D0CFD5"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678EAC" w:themeColor="accent2"/>
        <w:bottom w:val="single" w:sz="8" w:space="0" w:color="678EAC" w:themeColor="accent2"/>
      </w:tblBorders>
    </w:tblPr>
    <w:tblStylePr w:type="firstRow">
      <w:rPr>
        <w:rFonts w:asciiTheme="majorHAnsi" w:eastAsiaTheme="majorEastAsia" w:hAnsiTheme="majorHAnsi" w:cstheme="majorBidi"/>
      </w:rPr>
      <w:tblPr/>
      <w:tcPr>
        <w:tcBorders>
          <w:top w:val="nil"/>
          <w:bottom w:val="single" w:sz="8" w:space="0" w:color="678EAC" w:themeColor="accent2"/>
        </w:tcBorders>
      </w:tcPr>
    </w:tblStylePr>
    <w:tblStylePr w:type="lastRow">
      <w:rPr>
        <w:b/>
        <w:bCs/>
        <w:color w:val="000000" w:themeColor="text2"/>
      </w:rPr>
      <w:tblPr/>
      <w:tcPr>
        <w:tcBorders>
          <w:top w:val="single" w:sz="8" w:space="0" w:color="678EAC" w:themeColor="accent2"/>
          <w:bottom w:val="single" w:sz="8" w:space="0" w:color="678EAC" w:themeColor="accent2"/>
        </w:tcBorders>
      </w:tcPr>
    </w:tblStylePr>
    <w:tblStylePr w:type="firstCol">
      <w:rPr>
        <w:b/>
        <w:bCs/>
      </w:rPr>
    </w:tblStylePr>
    <w:tblStylePr w:type="lastCol">
      <w:rPr>
        <w:b/>
        <w:bCs/>
      </w:rPr>
      <w:tblPr/>
      <w:tcPr>
        <w:tcBorders>
          <w:top w:val="single" w:sz="8" w:space="0" w:color="678EAC" w:themeColor="accent2"/>
          <w:bottom w:val="single" w:sz="8" w:space="0" w:color="678EAC" w:themeColor="accent2"/>
        </w:tcBorders>
      </w:tcPr>
    </w:tblStylePr>
    <w:tblStylePr w:type="band1Vert">
      <w:tblPr/>
      <w:tcPr>
        <w:shd w:val="clear" w:color="auto" w:fill="D9E2EA" w:themeFill="accent2" w:themeFillTint="3F"/>
      </w:tcPr>
    </w:tblStylePr>
    <w:tblStylePr w:type="band1Horz">
      <w:tblPr/>
      <w:tcPr>
        <w:shd w:val="clear" w:color="auto" w:fill="D9E2EA"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7E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E7EF" w:themeFill="accent6"/>
      </w:tcPr>
    </w:tblStylePr>
    <w:tblStylePr w:type="lastCol">
      <w:rPr>
        <w:b/>
        <w:bCs/>
        <w:color w:val="FFFFFF" w:themeColor="background1"/>
      </w:rPr>
      <w:tblPr/>
      <w:tcPr>
        <w:tcBorders>
          <w:left w:val="nil"/>
          <w:right w:val="nil"/>
          <w:insideH w:val="nil"/>
          <w:insideV w:val="nil"/>
        </w:tcBorders>
        <w:shd w:val="clear" w:color="auto" w:fill="E3E7E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F8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F88" w:themeFill="accent5"/>
      </w:tcPr>
    </w:tblStylePr>
    <w:tblStylePr w:type="lastCol">
      <w:rPr>
        <w:b/>
        <w:bCs/>
        <w:color w:val="FFFFFF" w:themeColor="background1"/>
      </w:rPr>
      <w:tblPr/>
      <w:tcPr>
        <w:tcBorders>
          <w:left w:val="nil"/>
          <w:right w:val="nil"/>
          <w:insideH w:val="nil"/>
          <w:insideV w:val="nil"/>
        </w:tcBorders>
        <w:shd w:val="clear" w:color="auto" w:fill="2C2F8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B9BA" w:themeFill="accent4"/>
      </w:tcPr>
    </w:tblStylePr>
    <w:tblStylePr w:type="lastCol">
      <w:rPr>
        <w:b/>
        <w:bCs/>
        <w:color w:val="FFFFFF" w:themeColor="background1"/>
      </w:rPr>
      <w:tblPr/>
      <w:tcPr>
        <w:tcBorders>
          <w:left w:val="nil"/>
          <w:right w:val="nil"/>
          <w:insideH w:val="nil"/>
          <w:insideV w:val="nil"/>
        </w:tcBorders>
        <w:shd w:val="clear" w:color="auto" w:fill="E6B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46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464F" w:themeFill="accent3"/>
      </w:tcPr>
    </w:tblStylePr>
    <w:tblStylePr w:type="lastCol">
      <w:rPr>
        <w:b/>
        <w:bCs/>
        <w:color w:val="FFFFFF" w:themeColor="background1"/>
      </w:rPr>
      <w:tblPr/>
      <w:tcPr>
        <w:tcBorders>
          <w:left w:val="nil"/>
          <w:right w:val="nil"/>
          <w:insideH w:val="nil"/>
          <w:insideV w:val="nil"/>
        </w:tcBorders>
        <w:shd w:val="clear" w:color="auto" w:fill="4846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8E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8EAC" w:themeFill="accent2"/>
      </w:tcPr>
    </w:tblStylePr>
    <w:tblStylePr w:type="lastCol">
      <w:rPr>
        <w:b/>
        <w:bCs/>
        <w:color w:val="FFFFFF" w:themeColor="background1"/>
      </w:rPr>
      <w:tblPr/>
      <w:tcPr>
        <w:tcBorders>
          <w:left w:val="nil"/>
          <w:right w:val="nil"/>
          <w:insideH w:val="nil"/>
          <w:insideV w:val="nil"/>
        </w:tcBorders>
        <w:shd w:val="clear" w:color="auto" w:fill="678E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EAEDF3" w:themeColor="accent6" w:themeTint="BF"/>
        <w:left w:val="single" w:sz="8" w:space="0" w:color="EAEDF3" w:themeColor="accent6" w:themeTint="BF"/>
        <w:bottom w:val="single" w:sz="8" w:space="0" w:color="EAEDF3" w:themeColor="accent6" w:themeTint="BF"/>
        <w:right w:val="single" w:sz="8" w:space="0" w:color="EAEDF3" w:themeColor="accent6" w:themeTint="BF"/>
        <w:insideH w:val="single" w:sz="8" w:space="0" w:color="EAEDF3" w:themeColor="accent6" w:themeTint="BF"/>
      </w:tblBorders>
    </w:tblPr>
    <w:tblStylePr w:type="firstRow">
      <w:pPr>
        <w:spacing w:before="0" w:after="0" w:line="240" w:lineRule="auto"/>
      </w:pPr>
      <w:rPr>
        <w:b/>
        <w:bCs/>
        <w:color w:val="FFFFFF" w:themeColor="background1"/>
      </w:rPr>
      <w:tblPr/>
      <w:tcPr>
        <w:tcBorders>
          <w:top w:val="single" w:sz="8" w:space="0" w:color="EAEDF3" w:themeColor="accent6" w:themeTint="BF"/>
          <w:left w:val="single" w:sz="8" w:space="0" w:color="EAEDF3" w:themeColor="accent6" w:themeTint="BF"/>
          <w:bottom w:val="single" w:sz="8" w:space="0" w:color="EAEDF3" w:themeColor="accent6" w:themeTint="BF"/>
          <w:right w:val="single" w:sz="8" w:space="0" w:color="EAEDF3" w:themeColor="accent6" w:themeTint="BF"/>
          <w:insideH w:val="nil"/>
          <w:insideV w:val="nil"/>
        </w:tcBorders>
        <w:shd w:val="clear" w:color="auto" w:fill="E3E7EF" w:themeFill="accent6"/>
      </w:tcPr>
    </w:tblStylePr>
    <w:tblStylePr w:type="lastRow">
      <w:pPr>
        <w:spacing w:before="0" w:after="0" w:line="240" w:lineRule="auto"/>
      </w:pPr>
      <w:rPr>
        <w:b/>
        <w:bCs/>
      </w:rPr>
      <w:tblPr/>
      <w:tcPr>
        <w:tcBorders>
          <w:top w:val="double" w:sz="6" w:space="0" w:color="EAEDF3" w:themeColor="accent6" w:themeTint="BF"/>
          <w:left w:val="single" w:sz="8" w:space="0" w:color="EAEDF3" w:themeColor="accent6" w:themeTint="BF"/>
          <w:bottom w:val="single" w:sz="8" w:space="0" w:color="EAEDF3" w:themeColor="accent6" w:themeTint="BF"/>
          <w:right w:val="single" w:sz="8" w:space="0" w:color="EAED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9FB" w:themeFill="accent6" w:themeFillTint="3F"/>
      </w:tcPr>
    </w:tblStylePr>
    <w:tblStylePr w:type="band1Horz">
      <w:tblPr/>
      <w:tcPr>
        <w:tcBorders>
          <w:insideH w:val="nil"/>
          <w:insideV w:val="nil"/>
        </w:tcBorders>
        <w:shd w:val="clear" w:color="auto" w:fill="F8F9FB"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4447C2" w:themeColor="accent5" w:themeTint="BF"/>
        <w:left w:val="single" w:sz="8" w:space="0" w:color="4447C2" w:themeColor="accent5" w:themeTint="BF"/>
        <w:bottom w:val="single" w:sz="8" w:space="0" w:color="4447C2" w:themeColor="accent5" w:themeTint="BF"/>
        <w:right w:val="single" w:sz="8" w:space="0" w:color="4447C2" w:themeColor="accent5" w:themeTint="BF"/>
        <w:insideH w:val="single" w:sz="8" w:space="0" w:color="4447C2" w:themeColor="accent5" w:themeTint="BF"/>
      </w:tblBorders>
    </w:tblPr>
    <w:tblStylePr w:type="firstRow">
      <w:pPr>
        <w:spacing w:before="0" w:after="0" w:line="240" w:lineRule="auto"/>
      </w:pPr>
      <w:rPr>
        <w:b/>
        <w:bCs/>
        <w:color w:val="FFFFFF" w:themeColor="background1"/>
      </w:rPr>
      <w:tblPr/>
      <w:tcPr>
        <w:tcBorders>
          <w:top w:val="single" w:sz="8" w:space="0" w:color="4447C2" w:themeColor="accent5" w:themeTint="BF"/>
          <w:left w:val="single" w:sz="8" w:space="0" w:color="4447C2" w:themeColor="accent5" w:themeTint="BF"/>
          <w:bottom w:val="single" w:sz="8" w:space="0" w:color="4447C2" w:themeColor="accent5" w:themeTint="BF"/>
          <w:right w:val="single" w:sz="8" w:space="0" w:color="4447C2" w:themeColor="accent5" w:themeTint="BF"/>
          <w:insideH w:val="nil"/>
          <w:insideV w:val="nil"/>
        </w:tcBorders>
        <w:shd w:val="clear" w:color="auto" w:fill="2C2F88" w:themeFill="accent5"/>
      </w:tcPr>
    </w:tblStylePr>
    <w:tblStylePr w:type="lastRow">
      <w:pPr>
        <w:spacing w:before="0" w:after="0" w:line="240" w:lineRule="auto"/>
      </w:pPr>
      <w:rPr>
        <w:b/>
        <w:bCs/>
      </w:rPr>
      <w:tblPr/>
      <w:tcPr>
        <w:tcBorders>
          <w:top w:val="double" w:sz="6" w:space="0" w:color="4447C2" w:themeColor="accent5" w:themeTint="BF"/>
          <w:left w:val="single" w:sz="8" w:space="0" w:color="4447C2" w:themeColor="accent5" w:themeTint="BF"/>
          <w:bottom w:val="single" w:sz="8" w:space="0" w:color="4447C2" w:themeColor="accent5" w:themeTint="BF"/>
          <w:right w:val="single" w:sz="8" w:space="0" w:color="4447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C2EB" w:themeFill="accent5" w:themeFillTint="3F"/>
      </w:tcPr>
    </w:tblStylePr>
    <w:tblStylePr w:type="band1Horz">
      <w:tblPr/>
      <w:tcPr>
        <w:tcBorders>
          <w:insideH w:val="nil"/>
          <w:insideV w:val="nil"/>
        </w:tcBorders>
        <w:shd w:val="clear" w:color="auto" w:fill="C1C2EB"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ECCACB" w:themeColor="accent4" w:themeTint="BF"/>
        <w:left w:val="single" w:sz="8" w:space="0" w:color="ECCACB" w:themeColor="accent4" w:themeTint="BF"/>
        <w:bottom w:val="single" w:sz="8" w:space="0" w:color="ECCACB" w:themeColor="accent4" w:themeTint="BF"/>
        <w:right w:val="single" w:sz="8" w:space="0" w:color="ECCACB" w:themeColor="accent4" w:themeTint="BF"/>
        <w:insideH w:val="single" w:sz="8" w:space="0" w:color="ECCACB" w:themeColor="accent4" w:themeTint="BF"/>
      </w:tblBorders>
    </w:tblPr>
    <w:tblStylePr w:type="firstRow">
      <w:pPr>
        <w:spacing w:before="0" w:after="0" w:line="240" w:lineRule="auto"/>
      </w:pPr>
      <w:rPr>
        <w:b/>
        <w:bCs/>
        <w:color w:val="FFFFFF" w:themeColor="background1"/>
      </w:rPr>
      <w:tblPr/>
      <w:tcPr>
        <w:tcBorders>
          <w:top w:val="single" w:sz="8" w:space="0" w:color="ECCACB" w:themeColor="accent4" w:themeTint="BF"/>
          <w:left w:val="single" w:sz="8" w:space="0" w:color="ECCACB" w:themeColor="accent4" w:themeTint="BF"/>
          <w:bottom w:val="single" w:sz="8" w:space="0" w:color="ECCACB" w:themeColor="accent4" w:themeTint="BF"/>
          <w:right w:val="single" w:sz="8" w:space="0" w:color="ECCACB" w:themeColor="accent4" w:themeTint="BF"/>
          <w:insideH w:val="nil"/>
          <w:insideV w:val="nil"/>
        </w:tcBorders>
        <w:shd w:val="clear" w:color="auto" w:fill="E6B9BA" w:themeFill="accent4"/>
      </w:tcPr>
    </w:tblStylePr>
    <w:tblStylePr w:type="lastRow">
      <w:pPr>
        <w:spacing w:before="0" w:after="0" w:line="240" w:lineRule="auto"/>
      </w:pPr>
      <w:rPr>
        <w:b/>
        <w:bCs/>
      </w:rPr>
      <w:tblPr/>
      <w:tcPr>
        <w:tcBorders>
          <w:top w:val="double" w:sz="6" w:space="0" w:color="ECCACB" w:themeColor="accent4" w:themeTint="BF"/>
          <w:left w:val="single" w:sz="8" w:space="0" w:color="ECCACB" w:themeColor="accent4" w:themeTint="BF"/>
          <w:bottom w:val="single" w:sz="8" w:space="0" w:color="ECCACB" w:themeColor="accent4" w:themeTint="BF"/>
          <w:right w:val="single" w:sz="8" w:space="0" w:color="ECC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EDED" w:themeFill="accent4" w:themeFillTint="3F"/>
      </w:tcPr>
    </w:tblStylePr>
    <w:tblStylePr w:type="band1Horz">
      <w:tblPr/>
      <w:tcPr>
        <w:tcBorders>
          <w:insideH w:val="nil"/>
          <w:insideV w:val="nil"/>
        </w:tcBorders>
        <w:shd w:val="clear" w:color="auto" w:fill="F8EDED"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3707E" w:themeColor="accent3" w:themeTint="BF"/>
        <w:left w:val="single" w:sz="8" w:space="0" w:color="73707E" w:themeColor="accent3" w:themeTint="BF"/>
        <w:bottom w:val="single" w:sz="8" w:space="0" w:color="73707E" w:themeColor="accent3" w:themeTint="BF"/>
        <w:right w:val="single" w:sz="8" w:space="0" w:color="73707E" w:themeColor="accent3" w:themeTint="BF"/>
        <w:insideH w:val="single" w:sz="8" w:space="0" w:color="73707E" w:themeColor="accent3" w:themeTint="BF"/>
      </w:tblBorders>
    </w:tblPr>
    <w:tblStylePr w:type="firstRow">
      <w:pPr>
        <w:spacing w:before="0" w:after="0" w:line="240" w:lineRule="auto"/>
      </w:pPr>
      <w:rPr>
        <w:b/>
        <w:bCs/>
        <w:color w:val="FFFFFF" w:themeColor="background1"/>
      </w:rPr>
      <w:tblPr/>
      <w:tcPr>
        <w:tcBorders>
          <w:top w:val="single" w:sz="8" w:space="0" w:color="73707E" w:themeColor="accent3" w:themeTint="BF"/>
          <w:left w:val="single" w:sz="8" w:space="0" w:color="73707E" w:themeColor="accent3" w:themeTint="BF"/>
          <w:bottom w:val="single" w:sz="8" w:space="0" w:color="73707E" w:themeColor="accent3" w:themeTint="BF"/>
          <w:right w:val="single" w:sz="8" w:space="0" w:color="73707E" w:themeColor="accent3" w:themeTint="BF"/>
          <w:insideH w:val="nil"/>
          <w:insideV w:val="nil"/>
        </w:tcBorders>
        <w:shd w:val="clear" w:color="auto" w:fill="48464F" w:themeFill="accent3"/>
      </w:tcPr>
    </w:tblStylePr>
    <w:tblStylePr w:type="lastRow">
      <w:pPr>
        <w:spacing w:before="0" w:after="0" w:line="240" w:lineRule="auto"/>
      </w:pPr>
      <w:rPr>
        <w:b/>
        <w:bCs/>
      </w:rPr>
      <w:tblPr/>
      <w:tcPr>
        <w:tcBorders>
          <w:top w:val="double" w:sz="6" w:space="0" w:color="73707E" w:themeColor="accent3" w:themeTint="BF"/>
          <w:left w:val="single" w:sz="8" w:space="0" w:color="73707E" w:themeColor="accent3" w:themeTint="BF"/>
          <w:bottom w:val="single" w:sz="8" w:space="0" w:color="73707E" w:themeColor="accent3" w:themeTint="BF"/>
          <w:right w:val="single" w:sz="8" w:space="0" w:color="73707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CFD5" w:themeFill="accent3" w:themeFillTint="3F"/>
      </w:tcPr>
    </w:tblStylePr>
    <w:tblStylePr w:type="band1Horz">
      <w:tblPr/>
      <w:tcPr>
        <w:tcBorders>
          <w:insideH w:val="nil"/>
          <w:insideV w:val="nil"/>
        </w:tcBorders>
        <w:shd w:val="clear" w:color="auto" w:fill="D0CF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8CAAC0" w:themeColor="accent2" w:themeTint="BF"/>
        <w:left w:val="single" w:sz="8" w:space="0" w:color="8CAAC0" w:themeColor="accent2" w:themeTint="BF"/>
        <w:bottom w:val="single" w:sz="8" w:space="0" w:color="8CAAC0" w:themeColor="accent2" w:themeTint="BF"/>
        <w:right w:val="single" w:sz="8" w:space="0" w:color="8CAAC0" w:themeColor="accent2" w:themeTint="BF"/>
        <w:insideH w:val="single" w:sz="8" w:space="0" w:color="8CAAC0" w:themeColor="accent2" w:themeTint="BF"/>
      </w:tblBorders>
    </w:tblPr>
    <w:tblStylePr w:type="firstRow">
      <w:pPr>
        <w:spacing w:before="0" w:after="0" w:line="240" w:lineRule="auto"/>
      </w:pPr>
      <w:rPr>
        <w:b/>
        <w:bCs/>
        <w:color w:val="FFFFFF" w:themeColor="background1"/>
      </w:rPr>
      <w:tblPr/>
      <w:tcPr>
        <w:tcBorders>
          <w:top w:val="single" w:sz="8" w:space="0" w:color="8CAAC0" w:themeColor="accent2" w:themeTint="BF"/>
          <w:left w:val="single" w:sz="8" w:space="0" w:color="8CAAC0" w:themeColor="accent2" w:themeTint="BF"/>
          <w:bottom w:val="single" w:sz="8" w:space="0" w:color="8CAAC0" w:themeColor="accent2" w:themeTint="BF"/>
          <w:right w:val="single" w:sz="8" w:space="0" w:color="8CAAC0" w:themeColor="accent2" w:themeTint="BF"/>
          <w:insideH w:val="nil"/>
          <w:insideV w:val="nil"/>
        </w:tcBorders>
        <w:shd w:val="clear" w:color="auto" w:fill="678EAC" w:themeFill="accent2"/>
      </w:tcPr>
    </w:tblStylePr>
    <w:tblStylePr w:type="lastRow">
      <w:pPr>
        <w:spacing w:before="0" w:after="0" w:line="240" w:lineRule="auto"/>
      </w:pPr>
      <w:rPr>
        <w:b/>
        <w:bCs/>
      </w:rPr>
      <w:tblPr/>
      <w:tcPr>
        <w:tcBorders>
          <w:top w:val="double" w:sz="6" w:space="0" w:color="8CAAC0" w:themeColor="accent2" w:themeTint="BF"/>
          <w:left w:val="single" w:sz="8" w:space="0" w:color="8CAAC0" w:themeColor="accent2" w:themeTint="BF"/>
          <w:bottom w:val="single" w:sz="8" w:space="0" w:color="8CAAC0" w:themeColor="accent2" w:themeTint="BF"/>
          <w:right w:val="single" w:sz="8" w:space="0" w:color="8CAA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2EA" w:themeFill="accent2" w:themeFillTint="3F"/>
      </w:tcPr>
    </w:tblStylePr>
    <w:tblStylePr w:type="band1Horz">
      <w:tblPr/>
      <w:tcPr>
        <w:tcBorders>
          <w:insideH w:val="nil"/>
          <w:insideV w:val="nil"/>
        </w:tcBorders>
        <w:shd w:val="clear" w:color="auto" w:fill="D9E2EA"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9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7E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7E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7E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7E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3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3F7"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2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F8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F8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F8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F8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85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85D6"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D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CDC"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F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46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46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46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46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9FA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9FAA"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2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8E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8E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8E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8E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C6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C6D5"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00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00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00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00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B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BC3"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E3E7EF" w:themeColor="accent6"/>
        <w:left w:val="single" w:sz="8" w:space="0" w:color="E3E7EF" w:themeColor="accent6"/>
        <w:bottom w:val="single" w:sz="8" w:space="0" w:color="E3E7EF" w:themeColor="accent6"/>
        <w:right w:val="single" w:sz="8" w:space="0" w:color="E3E7EF" w:themeColor="accent6"/>
        <w:insideH w:val="single" w:sz="8" w:space="0" w:color="E3E7EF" w:themeColor="accent6"/>
        <w:insideV w:val="single" w:sz="8" w:space="0" w:color="E3E7EF" w:themeColor="accent6"/>
      </w:tblBorders>
    </w:tblPr>
    <w:tcPr>
      <w:shd w:val="clear" w:color="auto" w:fill="F8F9FB" w:themeFill="accent6" w:themeFillTint="3F"/>
    </w:tcPr>
    <w:tblStylePr w:type="firstRow">
      <w:rPr>
        <w:b/>
        <w:bCs/>
        <w:color w:val="000000" w:themeColor="text1"/>
      </w:rPr>
      <w:tblPr/>
      <w:tcPr>
        <w:shd w:val="clear" w:color="auto" w:fill="FC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AFB" w:themeFill="accent6" w:themeFillTint="33"/>
      </w:tcPr>
    </w:tblStylePr>
    <w:tblStylePr w:type="band1Vert">
      <w:tblPr/>
      <w:tcPr>
        <w:shd w:val="clear" w:color="auto" w:fill="F1F3F7" w:themeFill="accent6" w:themeFillTint="7F"/>
      </w:tcPr>
    </w:tblStylePr>
    <w:tblStylePr w:type="band1Horz">
      <w:tblPr/>
      <w:tcPr>
        <w:tcBorders>
          <w:insideH w:val="single" w:sz="6" w:space="0" w:color="E3E7EF" w:themeColor="accent6"/>
          <w:insideV w:val="single" w:sz="6" w:space="0" w:color="E3E7EF" w:themeColor="accent6"/>
        </w:tcBorders>
        <w:shd w:val="clear" w:color="auto" w:fill="F1F3F7"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C2F88" w:themeColor="accent5"/>
        <w:left w:val="single" w:sz="8" w:space="0" w:color="2C2F88" w:themeColor="accent5"/>
        <w:bottom w:val="single" w:sz="8" w:space="0" w:color="2C2F88" w:themeColor="accent5"/>
        <w:right w:val="single" w:sz="8" w:space="0" w:color="2C2F88" w:themeColor="accent5"/>
        <w:insideH w:val="single" w:sz="8" w:space="0" w:color="2C2F88" w:themeColor="accent5"/>
        <w:insideV w:val="single" w:sz="8" w:space="0" w:color="2C2F88" w:themeColor="accent5"/>
      </w:tblBorders>
    </w:tblPr>
    <w:tcPr>
      <w:shd w:val="clear" w:color="auto" w:fill="C1C2EB" w:themeFill="accent5" w:themeFillTint="3F"/>
    </w:tcPr>
    <w:tblStylePr w:type="firstRow">
      <w:rPr>
        <w:b/>
        <w:bCs/>
        <w:color w:val="000000" w:themeColor="text1"/>
      </w:rPr>
      <w:tblPr/>
      <w:tcPr>
        <w:shd w:val="clear" w:color="auto" w:fill="E6E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CEEF" w:themeFill="accent5" w:themeFillTint="33"/>
      </w:tcPr>
    </w:tblStylePr>
    <w:tblStylePr w:type="band1Vert">
      <w:tblPr/>
      <w:tcPr>
        <w:shd w:val="clear" w:color="auto" w:fill="8285D6" w:themeFill="accent5" w:themeFillTint="7F"/>
      </w:tcPr>
    </w:tblStylePr>
    <w:tblStylePr w:type="band1Horz">
      <w:tblPr/>
      <w:tcPr>
        <w:tcBorders>
          <w:insideH w:val="single" w:sz="6" w:space="0" w:color="2C2F88" w:themeColor="accent5"/>
          <w:insideV w:val="single" w:sz="6" w:space="0" w:color="2C2F88" w:themeColor="accent5"/>
        </w:tcBorders>
        <w:shd w:val="clear" w:color="auto" w:fill="8285D6"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E6B9BA" w:themeColor="accent4"/>
        <w:left w:val="single" w:sz="8" w:space="0" w:color="E6B9BA" w:themeColor="accent4"/>
        <w:bottom w:val="single" w:sz="8" w:space="0" w:color="E6B9BA" w:themeColor="accent4"/>
        <w:right w:val="single" w:sz="8" w:space="0" w:color="E6B9BA" w:themeColor="accent4"/>
        <w:insideH w:val="single" w:sz="8" w:space="0" w:color="E6B9BA" w:themeColor="accent4"/>
        <w:insideV w:val="single" w:sz="8" w:space="0" w:color="E6B9BA" w:themeColor="accent4"/>
      </w:tblBorders>
    </w:tblPr>
    <w:tcPr>
      <w:shd w:val="clear" w:color="auto" w:fill="F8EDED" w:themeFill="accent4" w:themeFillTint="3F"/>
    </w:tcPr>
    <w:tblStylePr w:type="firstRow">
      <w:rPr>
        <w:b/>
        <w:bCs/>
        <w:color w:val="000000" w:themeColor="text1"/>
      </w:rPr>
      <w:tblPr/>
      <w:tcPr>
        <w:shd w:val="clear" w:color="auto" w:fill="FCF8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F1" w:themeFill="accent4" w:themeFillTint="33"/>
      </w:tcPr>
    </w:tblStylePr>
    <w:tblStylePr w:type="band1Vert">
      <w:tblPr/>
      <w:tcPr>
        <w:shd w:val="clear" w:color="auto" w:fill="F2DCDC" w:themeFill="accent4" w:themeFillTint="7F"/>
      </w:tcPr>
    </w:tblStylePr>
    <w:tblStylePr w:type="band1Horz">
      <w:tblPr/>
      <w:tcPr>
        <w:tcBorders>
          <w:insideH w:val="single" w:sz="6" w:space="0" w:color="E6B9BA" w:themeColor="accent4"/>
          <w:insideV w:val="single" w:sz="6" w:space="0" w:color="E6B9BA" w:themeColor="accent4"/>
        </w:tcBorders>
        <w:shd w:val="clear" w:color="auto" w:fill="F2DCDC"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8464F" w:themeColor="accent3"/>
        <w:left w:val="single" w:sz="8" w:space="0" w:color="48464F" w:themeColor="accent3"/>
        <w:bottom w:val="single" w:sz="8" w:space="0" w:color="48464F" w:themeColor="accent3"/>
        <w:right w:val="single" w:sz="8" w:space="0" w:color="48464F" w:themeColor="accent3"/>
        <w:insideH w:val="single" w:sz="8" w:space="0" w:color="48464F" w:themeColor="accent3"/>
        <w:insideV w:val="single" w:sz="8" w:space="0" w:color="48464F" w:themeColor="accent3"/>
      </w:tblBorders>
    </w:tblPr>
    <w:tcPr>
      <w:shd w:val="clear" w:color="auto" w:fill="D0CFD5" w:themeFill="accent3" w:themeFillTint="3F"/>
    </w:tcPr>
    <w:tblStylePr w:type="firstRow">
      <w:rPr>
        <w:b/>
        <w:bCs/>
        <w:color w:val="000000" w:themeColor="text1"/>
      </w:rPr>
      <w:tblPr/>
      <w:tcPr>
        <w:shd w:val="clear" w:color="auto" w:fill="ECEC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8DD" w:themeFill="accent3" w:themeFillTint="33"/>
      </w:tcPr>
    </w:tblStylePr>
    <w:tblStylePr w:type="band1Vert">
      <w:tblPr/>
      <w:tcPr>
        <w:shd w:val="clear" w:color="auto" w:fill="A19FAA" w:themeFill="accent3" w:themeFillTint="7F"/>
      </w:tcPr>
    </w:tblStylePr>
    <w:tblStylePr w:type="band1Horz">
      <w:tblPr/>
      <w:tcPr>
        <w:tcBorders>
          <w:insideH w:val="single" w:sz="6" w:space="0" w:color="48464F" w:themeColor="accent3"/>
          <w:insideV w:val="single" w:sz="6" w:space="0" w:color="48464F" w:themeColor="accent3"/>
        </w:tcBorders>
        <w:shd w:val="clear" w:color="auto" w:fill="A19FAA"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678EAC" w:themeColor="accent2"/>
        <w:left w:val="single" w:sz="8" w:space="0" w:color="678EAC" w:themeColor="accent2"/>
        <w:bottom w:val="single" w:sz="8" w:space="0" w:color="678EAC" w:themeColor="accent2"/>
        <w:right w:val="single" w:sz="8" w:space="0" w:color="678EAC" w:themeColor="accent2"/>
        <w:insideH w:val="single" w:sz="8" w:space="0" w:color="678EAC" w:themeColor="accent2"/>
        <w:insideV w:val="single" w:sz="8" w:space="0" w:color="678EAC" w:themeColor="accent2"/>
      </w:tblBorders>
    </w:tblPr>
    <w:tcPr>
      <w:shd w:val="clear" w:color="auto" w:fill="D9E2EA" w:themeFill="accent2" w:themeFillTint="3F"/>
    </w:tcPr>
    <w:tblStylePr w:type="firstRow">
      <w:rPr>
        <w:b/>
        <w:bCs/>
        <w:color w:val="000000" w:themeColor="text1"/>
      </w:rPr>
      <w:tblPr/>
      <w:tcPr>
        <w:shd w:val="clear" w:color="auto" w:fill="EFF3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8EE" w:themeFill="accent2" w:themeFillTint="33"/>
      </w:tcPr>
    </w:tblStylePr>
    <w:tblStylePr w:type="band1Vert">
      <w:tblPr/>
      <w:tcPr>
        <w:shd w:val="clear" w:color="auto" w:fill="B3C6D5" w:themeFill="accent2" w:themeFillTint="7F"/>
      </w:tcPr>
    </w:tblStylePr>
    <w:tblStylePr w:type="band1Horz">
      <w:tblPr/>
      <w:tcPr>
        <w:tcBorders>
          <w:insideH w:val="single" w:sz="6" w:space="0" w:color="678EAC" w:themeColor="accent2"/>
          <w:insideV w:val="single" w:sz="6" w:space="0" w:color="678EAC" w:themeColor="accent2"/>
        </w:tcBorders>
        <w:shd w:val="clear" w:color="auto" w:fill="B3C6D5"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D5007F" w:themeColor="accent1"/>
        <w:left w:val="single" w:sz="8" w:space="0" w:color="D5007F" w:themeColor="accent1"/>
        <w:bottom w:val="single" w:sz="8" w:space="0" w:color="D5007F" w:themeColor="accent1"/>
        <w:right w:val="single" w:sz="8" w:space="0" w:color="D5007F" w:themeColor="accent1"/>
        <w:insideH w:val="single" w:sz="8" w:space="0" w:color="D5007F" w:themeColor="accent1"/>
        <w:insideV w:val="single" w:sz="8" w:space="0" w:color="D5007F" w:themeColor="accent1"/>
      </w:tblBorders>
    </w:tblPr>
    <w:tcPr>
      <w:shd w:val="clear" w:color="auto" w:fill="FFB5E1" w:themeFill="accent1" w:themeFillTint="3F"/>
    </w:tcPr>
    <w:tblStylePr w:type="firstRow">
      <w:rPr>
        <w:b/>
        <w:bCs/>
        <w:color w:val="000000" w:themeColor="text1"/>
      </w:rPr>
      <w:tblPr/>
      <w:tcPr>
        <w:shd w:val="clear" w:color="auto" w:fill="FFE1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E6" w:themeFill="accent1" w:themeFillTint="33"/>
      </w:tcPr>
    </w:tblStylePr>
    <w:tblStylePr w:type="band1Vert">
      <w:tblPr/>
      <w:tcPr>
        <w:shd w:val="clear" w:color="auto" w:fill="FF6BC3" w:themeFill="accent1" w:themeFillTint="7F"/>
      </w:tcPr>
    </w:tblStylePr>
    <w:tblStylePr w:type="band1Horz">
      <w:tblPr/>
      <w:tcPr>
        <w:tcBorders>
          <w:insideH w:val="single" w:sz="6" w:space="0" w:color="D5007F" w:themeColor="accent1"/>
          <w:insideV w:val="single" w:sz="6" w:space="0" w:color="D5007F" w:themeColor="accent1"/>
        </w:tcBorders>
        <w:shd w:val="clear" w:color="auto" w:fill="FF6BC3"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EAEDF3" w:themeColor="accent6" w:themeTint="BF"/>
        <w:left w:val="single" w:sz="8" w:space="0" w:color="EAEDF3" w:themeColor="accent6" w:themeTint="BF"/>
        <w:bottom w:val="single" w:sz="8" w:space="0" w:color="EAEDF3" w:themeColor="accent6" w:themeTint="BF"/>
        <w:right w:val="single" w:sz="8" w:space="0" w:color="EAEDF3" w:themeColor="accent6" w:themeTint="BF"/>
        <w:insideH w:val="single" w:sz="8" w:space="0" w:color="EAEDF3" w:themeColor="accent6" w:themeTint="BF"/>
        <w:insideV w:val="single" w:sz="8" w:space="0" w:color="EAEDF3" w:themeColor="accent6" w:themeTint="BF"/>
      </w:tblBorders>
    </w:tblPr>
    <w:tcPr>
      <w:shd w:val="clear" w:color="auto" w:fill="F8F9FB" w:themeFill="accent6" w:themeFillTint="3F"/>
    </w:tcPr>
    <w:tblStylePr w:type="firstRow">
      <w:rPr>
        <w:b/>
        <w:bCs/>
      </w:rPr>
    </w:tblStylePr>
    <w:tblStylePr w:type="lastRow">
      <w:rPr>
        <w:b/>
        <w:bCs/>
      </w:rPr>
      <w:tblPr/>
      <w:tcPr>
        <w:tcBorders>
          <w:top w:val="single" w:sz="18" w:space="0" w:color="EAEDF3" w:themeColor="accent6" w:themeTint="BF"/>
        </w:tcBorders>
      </w:tcPr>
    </w:tblStylePr>
    <w:tblStylePr w:type="firstCol">
      <w:rPr>
        <w:b/>
        <w:bCs/>
      </w:rPr>
    </w:tblStylePr>
    <w:tblStylePr w:type="lastCol">
      <w:rPr>
        <w:b/>
        <w:bCs/>
      </w:rPr>
    </w:tblStylePr>
    <w:tblStylePr w:type="band1Vert">
      <w:tblPr/>
      <w:tcPr>
        <w:shd w:val="clear" w:color="auto" w:fill="F1F3F7" w:themeFill="accent6" w:themeFillTint="7F"/>
      </w:tcPr>
    </w:tblStylePr>
    <w:tblStylePr w:type="band1Horz">
      <w:tblPr/>
      <w:tcPr>
        <w:shd w:val="clear" w:color="auto" w:fill="F1F3F7"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4447C2" w:themeColor="accent5" w:themeTint="BF"/>
        <w:left w:val="single" w:sz="8" w:space="0" w:color="4447C2" w:themeColor="accent5" w:themeTint="BF"/>
        <w:bottom w:val="single" w:sz="8" w:space="0" w:color="4447C2" w:themeColor="accent5" w:themeTint="BF"/>
        <w:right w:val="single" w:sz="8" w:space="0" w:color="4447C2" w:themeColor="accent5" w:themeTint="BF"/>
        <w:insideH w:val="single" w:sz="8" w:space="0" w:color="4447C2" w:themeColor="accent5" w:themeTint="BF"/>
        <w:insideV w:val="single" w:sz="8" w:space="0" w:color="4447C2" w:themeColor="accent5" w:themeTint="BF"/>
      </w:tblBorders>
    </w:tblPr>
    <w:tcPr>
      <w:shd w:val="clear" w:color="auto" w:fill="C1C2EB" w:themeFill="accent5" w:themeFillTint="3F"/>
    </w:tcPr>
    <w:tblStylePr w:type="firstRow">
      <w:rPr>
        <w:b/>
        <w:bCs/>
      </w:rPr>
    </w:tblStylePr>
    <w:tblStylePr w:type="lastRow">
      <w:rPr>
        <w:b/>
        <w:bCs/>
      </w:rPr>
      <w:tblPr/>
      <w:tcPr>
        <w:tcBorders>
          <w:top w:val="single" w:sz="18" w:space="0" w:color="4447C2" w:themeColor="accent5" w:themeTint="BF"/>
        </w:tcBorders>
      </w:tcPr>
    </w:tblStylePr>
    <w:tblStylePr w:type="firstCol">
      <w:rPr>
        <w:b/>
        <w:bCs/>
      </w:rPr>
    </w:tblStylePr>
    <w:tblStylePr w:type="lastCol">
      <w:rPr>
        <w:b/>
        <w:bCs/>
      </w:rPr>
    </w:tblStylePr>
    <w:tblStylePr w:type="band1Vert">
      <w:tblPr/>
      <w:tcPr>
        <w:shd w:val="clear" w:color="auto" w:fill="8285D6" w:themeFill="accent5" w:themeFillTint="7F"/>
      </w:tcPr>
    </w:tblStylePr>
    <w:tblStylePr w:type="band1Horz">
      <w:tblPr/>
      <w:tcPr>
        <w:shd w:val="clear" w:color="auto" w:fill="8285D6"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ECCACB" w:themeColor="accent4" w:themeTint="BF"/>
        <w:left w:val="single" w:sz="8" w:space="0" w:color="ECCACB" w:themeColor="accent4" w:themeTint="BF"/>
        <w:bottom w:val="single" w:sz="8" w:space="0" w:color="ECCACB" w:themeColor="accent4" w:themeTint="BF"/>
        <w:right w:val="single" w:sz="8" w:space="0" w:color="ECCACB" w:themeColor="accent4" w:themeTint="BF"/>
        <w:insideH w:val="single" w:sz="8" w:space="0" w:color="ECCACB" w:themeColor="accent4" w:themeTint="BF"/>
        <w:insideV w:val="single" w:sz="8" w:space="0" w:color="ECCACB" w:themeColor="accent4" w:themeTint="BF"/>
      </w:tblBorders>
    </w:tblPr>
    <w:tcPr>
      <w:shd w:val="clear" w:color="auto" w:fill="F8EDED" w:themeFill="accent4" w:themeFillTint="3F"/>
    </w:tcPr>
    <w:tblStylePr w:type="firstRow">
      <w:rPr>
        <w:b/>
        <w:bCs/>
      </w:rPr>
    </w:tblStylePr>
    <w:tblStylePr w:type="lastRow">
      <w:rPr>
        <w:b/>
        <w:bCs/>
      </w:rPr>
      <w:tblPr/>
      <w:tcPr>
        <w:tcBorders>
          <w:top w:val="single" w:sz="18" w:space="0" w:color="ECCACB" w:themeColor="accent4" w:themeTint="BF"/>
        </w:tcBorders>
      </w:tcPr>
    </w:tblStylePr>
    <w:tblStylePr w:type="firstCol">
      <w:rPr>
        <w:b/>
        <w:bCs/>
      </w:rPr>
    </w:tblStylePr>
    <w:tblStylePr w:type="lastCol">
      <w:rPr>
        <w:b/>
        <w:bCs/>
      </w:rPr>
    </w:tblStylePr>
    <w:tblStylePr w:type="band1Vert">
      <w:tblPr/>
      <w:tcPr>
        <w:shd w:val="clear" w:color="auto" w:fill="F2DCDC" w:themeFill="accent4" w:themeFillTint="7F"/>
      </w:tcPr>
    </w:tblStylePr>
    <w:tblStylePr w:type="band1Horz">
      <w:tblPr/>
      <w:tcPr>
        <w:shd w:val="clear" w:color="auto" w:fill="F2DCDC"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3707E" w:themeColor="accent3" w:themeTint="BF"/>
        <w:left w:val="single" w:sz="8" w:space="0" w:color="73707E" w:themeColor="accent3" w:themeTint="BF"/>
        <w:bottom w:val="single" w:sz="8" w:space="0" w:color="73707E" w:themeColor="accent3" w:themeTint="BF"/>
        <w:right w:val="single" w:sz="8" w:space="0" w:color="73707E" w:themeColor="accent3" w:themeTint="BF"/>
        <w:insideH w:val="single" w:sz="8" w:space="0" w:color="73707E" w:themeColor="accent3" w:themeTint="BF"/>
        <w:insideV w:val="single" w:sz="8" w:space="0" w:color="73707E" w:themeColor="accent3" w:themeTint="BF"/>
      </w:tblBorders>
    </w:tblPr>
    <w:tcPr>
      <w:shd w:val="clear" w:color="auto" w:fill="D0CFD5" w:themeFill="accent3" w:themeFillTint="3F"/>
    </w:tcPr>
    <w:tblStylePr w:type="firstRow">
      <w:rPr>
        <w:b/>
        <w:bCs/>
      </w:rPr>
    </w:tblStylePr>
    <w:tblStylePr w:type="lastRow">
      <w:rPr>
        <w:b/>
        <w:bCs/>
      </w:rPr>
      <w:tblPr/>
      <w:tcPr>
        <w:tcBorders>
          <w:top w:val="single" w:sz="18" w:space="0" w:color="73707E" w:themeColor="accent3" w:themeTint="BF"/>
        </w:tcBorders>
      </w:tcPr>
    </w:tblStylePr>
    <w:tblStylePr w:type="firstCol">
      <w:rPr>
        <w:b/>
        <w:bCs/>
      </w:rPr>
    </w:tblStylePr>
    <w:tblStylePr w:type="lastCol">
      <w:rPr>
        <w:b/>
        <w:bCs/>
      </w:rPr>
    </w:tblStylePr>
    <w:tblStylePr w:type="band1Vert">
      <w:tblPr/>
      <w:tcPr>
        <w:shd w:val="clear" w:color="auto" w:fill="A19FAA" w:themeFill="accent3" w:themeFillTint="7F"/>
      </w:tcPr>
    </w:tblStylePr>
    <w:tblStylePr w:type="band1Horz">
      <w:tblPr/>
      <w:tcPr>
        <w:shd w:val="clear" w:color="auto" w:fill="A19FAA"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8CAAC0" w:themeColor="accent2" w:themeTint="BF"/>
        <w:left w:val="single" w:sz="8" w:space="0" w:color="8CAAC0" w:themeColor="accent2" w:themeTint="BF"/>
        <w:bottom w:val="single" w:sz="8" w:space="0" w:color="8CAAC0" w:themeColor="accent2" w:themeTint="BF"/>
        <w:right w:val="single" w:sz="8" w:space="0" w:color="8CAAC0" w:themeColor="accent2" w:themeTint="BF"/>
        <w:insideH w:val="single" w:sz="8" w:space="0" w:color="8CAAC0" w:themeColor="accent2" w:themeTint="BF"/>
        <w:insideV w:val="single" w:sz="8" w:space="0" w:color="8CAAC0" w:themeColor="accent2" w:themeTint="BF"/>
      </w:tblBorders>
    </w:tblPr>
    <w:tcPr>
      <w:shd w:val="clear" w:color="auto" w:fill="D9E2EA" w:themeFill="accent2" w:themeFillTint="3F"/>
    </w:tcPr>
    <w:tblStylePr w:type="firstRow">
      <w:rPr>
        <w:b/>
        <w:bCs/>
      </w:rPr>
    </w:tblStylePr>
    <w:tblStylePr w:type="lastRow">
      <w:rPr>
        <w:b/>
        <w:bCs/>
      </w:rPr>
      <w:tblPr/>
      <w:tcPr>
        <w:tcBorders>
          <w:top w:val="single" w:sz="18" w:space="0" w:color="8CAAC0" w:themeColor="accent2" w:themeTint="BF"/>
        </w:tcBorders>
      </w:tcPr>
    </w:tblStylePr>
    <w:tblStylePr w:type="firstCol">
      <w:rPr>
        <w:b/>
        <w:bCs/>
      </w:rPr>
    </w:tblStylePr>
    <w:tblStylePr w:type="lastCol">
      <w:rPr>
        <w:b/>
        <w:bCs/>
      </w:rPr>
    </w:tblStylePr>
    <w:tblStylePr w:type="band1Vert">
      <w:tblPr/>
      <w:tcPr>
        <w:shd w:val="clear" w:color="auto" w:fill="B3C6D5" w:themeFill="accent2" w:themeFillTint="7F"/>
      </w:tcPr>
    </w:tblStylePr>
    <w:tblStylePr w:type="band1Horz">
      <w:tblPr/>
      <w:tcPr>
        <w:shd w:val="clear" w:color="auto" w:fill="B3C6D5"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FF20A5" w:themeColor="accent1" w:themeTint="BF"/>
        <w:left w:val="single" w:sz="8" w:space="0" w:color="FF20A5" w:themeColor="accent1" w:themeTint="BF"/>
        <w:bottom w:val="single" w:sz="8" w:space="0" w:color="FF20A5" w:themeColor="accent1" w:themeTint="BF"/>
        <w:right w:val="single" w:sz="8" w:space="0" w:color="FF20A5" w:themeColor="accent1" w:themeTint="BF"/>
        <w:insideH w:val="single" w:sz="8" w:space="0" w:color="FF20A5" w:themeColor="accent1" w:themeTint="BF"/>
        <w:insideV w:val="single" w:sz="8" w:space="0" w:color="FF20A5" w:themeColor="accent1" w:themeTint="BF"/>
      </w:tblBorders>
    </w:tblPr>
    <w:tcPr>
      <w:shd w:val="clear" w:color="auto" w:fill="FFB5E1" w:themeFill="accent1" w:themeFillTint="3F"/>
    </w:tcPr>
    <w:tblStylePr w:type="firstRow">
      <w:rPr>
        <w:b/>
        <w:bCs/>
      </w:rPr>
    </w:tblStylePr>
    <w:tblStylePr w:type="lastRow">
      <w:rPr>
        <w:b/>
        <w:bCs/>
      </w:rPr>
      <w:tblPr/>
      <w:tcPr>
        <w:tcBorders>
          <w:top w:val="single" w:sz="18" w:space="0" w:color="FF20A5" w:themeColor="accent1" w:themeTint="BF"/>
        </w:tcBorders>
      </w:tcPr>
    </w:tblStylePr>
    <w:tblStylePr w:type="firstCol">
      <w:rPr>
        <w:b/>
        <w:bCs/>
      </w:rPr>
    </w:tblStylePr>
    <w:tblStylePr w:type="lastCol">
      <w:rPr>
        <w:b/>
        <w:bCs/>
      </w:rPr>
    </w:tblStylePr>
    <w:tblStylePr w:type="band1Vert">
      <w:tblPr/>
      <w:tcPr>
        <w:shd w:val="clear" w:color="auto" w:fill="FF6BC3" w:themeFill="accent1" w:themeFillTint="7F"/>
      </w:tcPr>
    </w:tblStylePr>
    <w:tblStylePr w:type="band1Horz">
      <w:tblPr/>
      <w:tcPr>
        <w:shd w:val="clear" w:color="auto" w:fill="FF6BC3"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E3E7E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9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A7C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A7C4" w:themeFill="accent6" w:themeFillShade="BF"/>
      </w:tcPr>
    </w:tblStylePr>
    <w:tblStylePr w:type="band1Vert">
      <w:tblPr/>
      <w:tcPr>
        <w:tcBorders>
          <w:top w:val="nil"/>
          <w:left w:val="nil"/>
          <w:bottom w:val="nil"/>
          <w:right w:val="nil"/>
          <w:insideH w:val="nil"/>
          <w:insideV w:val="nil"/>
        </w:tcBorders>
        <w:shd w:val="clear" w:color="auto" w:fill="98A7C4" w:themeFill="accent6" w:themeFillShade="BF"/>
      </w:tcPr>
    </w:tblStylePr>
    <w:tblStylePr w:type="band1Horz">
      <w:tblPr/>
      <w:tcPr>
        <w:tcBorders>
          <w:top w:val="nil"/>
          <w:left w:val="nil"/>
          <w:bottom w:val="nil"/>
          <w:right w:val="nil"/>
          <w:insideH w:val="nil"/>
          <w:insideV w:val="nil"/>
        </w:tcBorders>
        <w:shd w:val="clear" w:color="auto" w:fill="98A7C4"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2C2F8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7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123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12365" w:themeFill="accent5" w:themeFillShade="BF"/>
      </w:tcPr>
    </w:tblStylePr>
    <w:tblStylePr w:type="band1Vert">
      <w:tblPr/>
      <w:tcPr>
        <w:tcBorders>
          <w:top w:val="nil"/>
          <w:left w:val="nil"/>
          <w:bottom w:val="nil"/>
          <w:right w:val="nil"/>
          <w:insideH w:val="nil"/>
          <w:insideV w:val="nil"/>
        </w:tcBorders>
        <w:shd w:val="clear" w:color="auto" w:fill="212365" w:themeFill="accent5" w:themeFillShade="BF"/>
      </w:tcPr>
    </w:tblStylePr>
    <w:tblStylePr w:type="band1Horz">
      <w:tblPr/>
      <w:tcPr>
        <w:tcBorders>
          <w:top w:val="nil"/>
          <w:left w:val="nil"/>
          <w:bottom w:val="nil"/>
          <w:right w:val="nil"/>
          <w:insideH w:val="nil"/>
          <w:insideV w:val="nil"/>
        </w:tcBorders>
        <w:shd w:val="clear" w:color="auto" w:fill="212365"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E6B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363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6C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6C6E" w:themeFill="accent4" w:themeFillShade="BF"/>
      </w:tcPr>
    </w:tblStylePr>
    <w:tblStylePr w:type="band1Vert">
      <w:tblPr/>
      <w:tcPr>
        <w:tcBorders>
          <w:top w:val="nil"/>
          <w:left w:val="nil"/>
          <w:bottom w:val="nil"/>
          <w:right w:val="nil"/>
          <w:insideH w:val="nil"/>
          <w:insideV w:val="nil"/>
        </w:tcBorders>
        <w:shd w:val="clear" w:color="auto" w:fill="CA6C6E" w:themeFill="accent4" w:themeFillShade="BF"/>
      </w:tcPr>
    </w:tblStylePr>
    <w:tblStylePr w:type="band1Horz">
      <w:tblPr/>
      <w:tcPr>
        <w:tcBorders>
          <w:top w:val="nil"/>
          <w:left w:val="nil"/>
          <w:bottom w:val="nil"/>
          <w:right w:val="nil"/>
          <w:insideH w:val="nil"/>
          <w:insideV w:val="nil"/>
        </w:tcBorders>
        <w:shd w:val="clear" w:color="auto" w:fill="CA6C6E"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846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22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534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5343B" w:themeFill="accent3" w:themeFillShade="BF"/>
      </w:tcPr>
    </w:tblStylePr>
    <w:tblStylePr w:type="band1Vert">
      <w:tblPr/>
      <w:tcPr>
        <w:tcBorders>
          <w:top w:val="nil"/>
          <w:left w:val="nil"/>
          <w:bottom w:val="nil"/>
          <w:right w:val="nil"/>
          <w:insideH w:val="nil"/>
          <w:insideV w:val="nil"/>
        </w:tcBorders>
        <w:shd w:val="clear" w:color="auto" w:fill="35343B" w:themeFill="accent3" w:themeFillShade="BF"/>
      </w:tcPr>
    </w:tblStylePr>
    <w:tblStylePr w:type="band1Horz">
      <w:tblPr/>
      <w:tcPr>
        <w:tcBorders>
          <w:top w:val="nil"/>
          <w:left w:val="nil"/>
          <w:bottom w:val="nil"/>
          <w:right w:val="nil"/>
          <w:insideH w:val="nil"/>
          <w:insideV w:val="nil"/>
        </w:tcBorders>
        <w:shd w:val="clear" w:color="auto" w:fill="35343B"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678E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6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86A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86A85" w:themeFill="accent2" w:themeFillShade="BF"/>
      </w:tcPr>
    </w:tblStylePr>
    <w:tblStylePr w:type="band1Vert">
      <w:tblPr/>
      <w:tcPr>
        <w:tcBorders>
          <w:top w:val="nil"/>
          <w:left w:val="nil"/>
          <w:bottom w:val="nil"/>
          <w:right w:val="nil"/>
          <w:insideH w:val="nil"/>
          <w:insideV w:val="nil"/>
        </w:tcBorders>
        <w:shd w:val="clear" w:color="auto" w:fill="486A85" w:themeFill="accent2" w:themeFillShade="BF"/>
      </w:tcPr>
    </w:tblStylePr>
    <w:tblStylePr w:type="band1Horz">
      <w:tblPr/>
      <w:tcPr>
        <w:tcBorders>
          <w:top w:val="nil"/>
          <w:left w:val="nil"/>
          <w:bottom w:val="nil"/>
          <w:right w:val="nil"/>
          <w:insideH w:val="nil"/>
          <w:insideV w:val="nil"/>
        </w:tcBorders>
        <w:shd w:val="clear" w:color="auto" w:fill="486A85"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D500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00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F00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F005E" w:themeFill="accent1" w:themeFillShade="BF"/>
      </w:tcPr>
    </w:tblStylePr>
    <w:tblStylePr w:type="band1Vert">
      <w:tblPr/>
      <w:tcPr>
        <w:tcBorders>
          <w:top w:val="nil"/>
          <w:left w:val="nil"/>
          <w:bottom w:val="nil"/>
          <w:right w:val="nil"/>
          <w:insideH w:val="nil"/>
          <w:insideV w:val="nil"/>
        </w:tcBorders>
        <w:shd w:val="clear" w:color="auto" w:fill="9F005E" w:themeFill="accent1" w:themeFillShade="BF"/>
      </w:tcPr>
    </w:tblStylePr>
    <w:tblStylePr w:type="band1Horz">
      <w:tblPr/>
      <w:tcPr>
        <w:tcBorders>
          <w:top w:val="nil"/>
          <w:left w:val="nil"/>
          <w:bottom w:val="nil"/>
          <w:right w:val="nil"/>
          <w:insideH w:val="nil"/>
          <w:insideV w:val="nil"/>
        </w:tcBorders>
        <w:shd w:val="clear" w:color="auto" w:fill="9F005E" w:themeFill="accent1" w:themeFillShade="BF"/>
      </w:tcPr>
    </w:tblStylePr>
  </w:style>
  <w:style w:type="paragraph" w:styleId="Bibliography">
    <w:name w:val="Bibliography"/>
    <w:basedOn w:val="ZsysbasisPharos"/>
    <w:next w:val="BasistekstPharos"/>
    <w:uiPriority w:val="98"/>
    <w:semiHidden/>
    <w:rsid w:val="00E07762"/>
  </w:style>
  <w:style w:type="paragraph" w:styleId="Quote">
    <w:name w:val="Quote"/>
    <w:basedOn w:val="ZsysbasisPharos"/>
    <w:next w:val="BasistekstPharos"/>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Pharos"/>
    <w:next w:val="BasistekstPharos"/>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Pharos"/>
    <w:basedOn w:val="DefaultParagraphFont"/>
    <w:uiPriority w:val="4"/>
    <w:rsid w:val="00E07762"/>
    <w:rPr>
      <w:vertAlign w:val="superscript"/>
    </w:rPr>
  </w:style>
  <w:style w:type="paragraph" w:styleId="NoSpacing">
    <w:name w:val="No Spacing"/>
    <w:basedOn w:val="ZsysbasisPharos"/>
    <w:next w:val="BasistekstPharos"/>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Pharos"/>
    <w:next w:val="BasistekstPharos"/>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Pharos"/>
    <w:next w:val="BasistekstPharos"/>
    <w:uiPriority w:val="34"/>
    <w:qFormat/>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Pharos">
    <w:name w:val="Kopnummering Pharos"/>
    <w:uiPriority w:val="4"/>
    <w:semiHidden/>
    <w:rsid w:val="00BE6C0F"/>
    <w:pPr>
      <w:numPr>
        <w:numId w:val="9"/>
      </w:numPr>
    </w:pPr>
  </w:style>
  <w:style w:type="paragraph" w:customStyle="1" w:styleId="ZsyseenpuntPharos">
    <w:name w:val="Zsyseenpunt Pharos"/>
    <w:basedOn w:val="ZsysbasisPharos"/>
    <w:uiPriority w:val="4"/>
    <w:semiHidden/>
    <w:rsid w:val="00756C31"/>
    <w:pPr>
      <w:spacing w:line="20" w:lineRule="exact"/>
    </w:pPr>
    <w:rPr>
      <w:sz w:val="2"/>
    </w:rPr>
  </w:style>
  <w:style w:type="paragraph" w:customStyle="1" w:styleId="ZsysbasisdocumentgegevensPharos">
    <w:name w:val="Zsysbasisdocumentgegevens Pharos"/>
    <w:basedOn w:val="ZsysbasisPharos"/>
    <w:next w:val="BasistekstPharos"/>
    <w:uiPriority w:val="4"/>
    <w:semiHidden/>
    <w:rsid w:val="0020548B"/>
    <w:rPr>
      <w:noProof/>
    </w:rPr>
  </w:style>
  <w:style w:type="paragraph" w:customStyle="1" w:styleId="DocumentgegevenskopjePharos">
    <w:name w:val="Documentgegevens kopje Pharos"/>
    <w:basedOn w:val="ZsysbasisdocumentgegevensPharos"/>
    <w:uiPriority w:val="4"/>
    <w:rsid w:val="00B95379"/>
    <w:pPr>
      <w:spacing w:line="200" w:lineRule="exact"/>
    </w:pPr>
    <w:rPr>
      <w:b/>
      <w:sz w:val="14"/>
    </w:rPr>
  </w:style>
  <w:style w:type="paragraph" w:customStyle="1" w:styleId="DocumentgegevensPharos">
    <w:name w:val="Documentgegevens Pharos"/>
    <w:basedOn w:val="ZsysbasisdocumentgegevensPharos"/>
    <w:uiPriority w:val="4"/>
    <w:rsid w:val="00756C31"/>
  </w:style>
  <w:style w:type="paragraph" w:customStyle="1" w:styleId="PaginanummerPharos">
    <w:name w:val="Paginanummer Pharos"/>
    <w:basedOn w:val="ZsysbasisdocumentgegevensPharos"/>
    <w:uiPriority w:val="4"/>
    <w:rsid w:val="003520C8"/>
    <w:pPr>
      <w:spacing w:line="260" w:lineRule="exact"/>
      <w:jc w:val="right"/>
    </w:pPr>
    <w:rPr>
      <w:b/>
      <w:color w:val="A9B9CD"/>
      <w:sz w:val="14"/>
    </w:rPr>
  </w:style>
  <w:style w:type="paragraph" w:customStyle="1" w:styleId="AfzendergegevensPharos">
    <w:name w:val="Afzendergegevens Pharos"/>
    <w:basedOn w:val="ZsysbasisdocumentgegevensPharos"/>
    <w:uiPriority w:val="4"/>
    <w:rsid w:val="00135E7B"/>
  </w:style>
  <w:style w:type="paragraph" w:customStyle="1" w:styleId="AfzendergegevenskopjePharos">
    <w:name w:val="Afzendergegevens kopje Pharos"/>
    <w:basedOn w:val="ZsysbasisdocumentgegevensPharos"/>
    <w:uiPriority w:val="4"/>
    <w:rsid w:val="0053388B"/>
    <w:rPr>
      <w:rFonts w:ascii="Open Sans Light" w:hAnsi="Open Sans Light"/>
      <w:color w:val="678EAC" w:themeColor="accent2"/>
    </w:rPr>
  </w:style>
  <w:style w:type="numbering" w:customStyle="1" w:styleId="OpsommingtekenPharos">
    <w:name w:val="Opsomming teken Pharos"/>
    <w:uiPriority w:val="4"/>
    <w:semiHidden/>
    <w:rsid w:val="00AD083F"/>
    <w:pPr>
      <w:numPr>
        <w:numId w:val="10"/>
      </w:numPr>
    </w:pPr>
  </w:style>
  <w:style w:type="paragraph" w:customStyle="1" w:styleId="AlineavoorafbeeldingPharos">
    <w:name w:val="Alinea voor afbeelding Pharos"/>
    <w:basedOn w:val="ZsysbasisPharos"/>
    <w:next w:val="BasistekstPharos"/>
    <w:uiPriority w:val="4"/>
    <w:qFormat/>
    <w:rsid w:val="006B01A1"/>
  </w:style>
  <w:style w:type="paragraph" w:customStyle="1" w:styleId="TitelPharos">
    <w:name w:val="Titel Pharos"/>
    <w:basedOn w:val="ZsysbasisPharos"/>
    <w:uiPriority w:val="4"/>
    <w:qFormat/>
    <w:rsid w:val="00D11FD2"/>
    <w:pPr>
      <w:keepLines/>
      <w:spacing w:line="840" w:lineRule="exact"/>
    </w:pPr>
    <w:rPr>
      <w:b/>
      <w:color w:val="FFFFFF"/>
      <w:sz w:val="84"/>
    </w:rPr>
  </w:style>
  <w:style w:type="paragraph" w:customStyle="1" w:styleId="SubtitelPharos">
    <w:name w:val="Subtitel Pharos"/>
    <w:basedOn w:val="ZsysbasisPharos"/>
    <w:uiPriority w:val="4"/>
    <w:qFormat/>
    <w:rsid w:val="00D11FD2"/>
    <w:pPr>
      <w:keepLines/>
      <w:framePr w:wrap="around" w:vAnchor="page" w:hAnchor="margin" w:y="2524"/>
      <w:spacing w:before="520" w:line="520" w:lineRule="exact"/>
    </w:pPr>
    <w:rPr>
      <w:color w:val="FFFFFF"/>
      <w:sz w:val="38"/>
    </w:rPr>
  </w:style>
  <w:style w:type="numbering" w:customStyle="1" w:styleId="BijlagenummeringPharos">
    <w:name w:val="Bijlagenummering Pharos"/>
    <w:uiPriority w:val="4"/>
    <w:semiHidden/>
    <w:rsid w:val="00345315"/>
    <w:pPr>
      <w:numPr>
        <w:numId w:val="11"/>
      </w:numPr>
    </w:pPr>
  </w:style>
  <w:style w:type="paragraph" w:customStyle="1" w:styleId="Bijlagekop1Pharos">
    <w:name w:val="Bijlage kop 1 Pharos"/>
    <w:basedOn w:val="ZsysbasisPharos"/>
    <w:next w:val="BasistekstPharos"/>
    <w:uiPriority w:val="4"/>
    <w:qFormat/>
    <w:rsid w:val="00217371"/>
    <w:pPr>
      <w:keepNext/>
      <w:keepLines/>
      <w:numPr>
        <w:numId w:val="28"/>
      </w:numPr>
      <w:tabs>
        <w:tab w:val="left" w:pos="709"/>
      </w:tabs>
      <w:spacing w:after="240" w:line="620" w:lineRule="exact"/>
      <w:outlineLvl w:val="0"/>
    </w:pPr>
    <w:rPr>
      <w:b/>
      <w:bCs/>
      <w:color w:val="678EAC" w:themeColor="accent2"/>
      <w:sz w:val="48"/>
      <w:szCs w:val="32"/>
    </w:rPr>
  </w:style>
  <w:style w:type="paragraph" w:customStyle="1" w:styleId="Bijlagekop2Pharos">
    <w:name w:val="Bijlage kop 2 Pharos"/>
    <w:basedOn w:val="ZsysbasisPharos"/>
    <w:next w:val="BasistekstPharos"/>
    <w:uiPriority w:val="4"/>
    <w:qFormat/>
    <w:rsid w:val="00345315"/>
    <w:pPr>
      <w:keepNext/>
      <w:keepLines/>
      <w:numPr>
        <w:ilvl w:val="1"/>
        <w:numId w:val="28"/>
      </w:numPr>
      <w:spacing w:before="300" w:line="440" w:lineRule="atLeast"/>
      <w:outlineLvl w:val="1"/>
    </w:pPr>
    <w:rPr>
      <w:b/>
      <w:bCs/>
      <w:iCs/>
      <w:color w:val="D5007F" w:themeColor="accent1"/>
      <w:sz w:val="32"/>
      <w:szCs w:val="28"/>
    </w:rPr>
  </w:style>
  <w:style w:type="paragraph" w:styleId="CommentSubject">
    <w:name w:val="annotation subject"/>
    <w:basedOn w:val="ZsysbasisPharos"/>
    <w:next w:val="BasistekstPharos"/>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PharosChar"/>
    <w:link w:val="BodyText"/>
    <w:semiHidden/>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Pharos"/>
    <w:next w:val="BasistekstPharos"/>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Pharos"/>
    <w:next w:val="BasistekstPharos"/>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Pharos"/>
    <w:basedOn w:val="ZsysbasisPharos"/>
    <w:next w:val="BasistekstPharos"/>
    <w:uiPriority w:val="4"/>
    <w:rsid w:val="00DD2A9E"/>
  </w:style>
  <w:style w:type="table" w:customStyle="1" w:styleId="TabelzonderopmaakPharos">
    <w:name w:val="Tabel zonder opmaak Pharos"/>
    <w:basedOn w:val="TableNormal"/>
    <w:uiPriority w:val="99"/>
    <w:qFormat/>
    <w:rsid w:val="00D16E87"/>
    <w:pPr>
      <w:spacing w:line="240" w:lineRule="auto"/>
    </w:pPr>
    <w:tblPr>
      <w:tblCellMar>
        <w:left w:w="0" w:type="dxa"/>
        <w:right w:w="0" w:type="dxa"/>
      </w:tblCellMar>
    </w:tblPr>
  </w:style>
  <w:style w:type="paragraph" w:customStyle="1" w:styleId="ZsysbasistocPharos">
    <w:name w:val="Zsysbasistoc Pharos"/>
    <w:basedOn w:val="ZsysbasisPharos"/>
    <w:next w:val="BasistekstPharos"/>
    <w:uiPriority w:val="4"/>
    <w:semiHidden/>
    <w:rsid w:val="00C73F38"/>
    <w:pPr>
      <w:tabs>
        <w:tab w:val="left" w:pos="4440"/>
        <w:tab w:val="right" w:pos="9069"/>
      </w:tabs>
      <w:ind w:left="709" w:right="567" w:hanging="709"/>
    </w:pPr>
  </w:style>
  <w:style w:type="numbering" w:customStyle="1" w:styleId="AgendapuntlijstPharos">
    <w:name w:val="Agendapunt (lijst) Pharos"/>
    <w:uiPriority w:val="4"/>
    <w:semiHidden/>
    <w:rsid w:val="001C6232"/>
    <w:pPr>
      <w:numPr>
        <w:numId w:val="24"/>
      </w:numPr>
    </w:pPr>
  </w:style>
  <w:style w:type="paragraph" w:customStyle="1" w:styleId="AgendapuntPharos">
    <w:name w:val="Agendapunt Pharos"/>
    <w:basedOn w:val="ZsysbasisPharos"/>
    <w:uiPriority w:val="4"/>
    <w:rsid w:val="001C6232"/>
    <w:pPr>
      <w:numPr>
        <w:numId w:val="25"/>
      </w:numPr>
    </w:pPr>
  </w:style>
  <w:style w:type="paragraph" w:customStyle="1" w:styleId="ZsysbasistabeltekstPharos">
    <w:name w:val="Zsysbasistabeltekst Pharos"/>
    <w:basedOn w:val="ZsysbasisPharos"/>
    <w:next w:val="TabeltekstPharos"/>
    <w:uiPriority w:val="4"/>
    <w:semiHidden/>
    <w:rsid w:val="000D0156"/>
    <w:pPr>
      <w:ind w:left="79" w:right="79"/>
    </w:pPr>
  </w:style>
  <w:style w:type="paragraph" w:customStyle="1" w:styleId="TabeltekstPharos">
    <w:name w:val="Tabeltekst Pharos"/>
    <w:basedOn w:val="ZsysbasistabeltekstPharos"/>
    <w:uiPriority w:val="4"/>
    <w:qFormat/>
    <w:rsid w:val="00283822"/>
    <w:pPr>
      <w:spacing w:before="20" w:after="20"/>
    </w:pPr>
  </w:style>
  <w:style w:type="paragraph" w:customStyle="1" w:styleId="TabelkopjePharos">
    <w:name w:val="Tabelkopje Pharos"/>
    <w:basedOn w:val="ZsysbasistabeltekstPharos"/>
    <w:next w:val="TabeltekstPharos"/>
    <w:uiPriority w:val="4"/>
    <w:qFormat/>
    <w:rsid w:val="009D1B0C"/>
    <w:rPr>
      <w:b/>
      <w:color w:val="FFFFFF" w:themeColor="background1"/>
    </w:rPr>
  </w:style>
  <w:style w:type="paragraph" w:customStyle="1" w:styleId="DocumentnaamPharos">
    <w:name w:val="Documentnaam Pharos"/>
    <w:basedOn w:val="ZsysbasisPharos"/>
    <w:next w:val="BasistekstPharos"/>
    <w:uiPriority w:val="4"/>
    <w:rsid w:val="00B30352"/>
  </w:style>
  <w:style w:type="paragraph" w:customStyle="1" w:styleId="KadertekstPharos">
    <w:name w:val="Kadertekst Pharos"/>
    <w:basedOn w:val="ZsysbasisPharos"/>
    <w:uiPriority w:val="4"/>
    <w:rsid w:val="002011C1"/>
    <w:pPr>
      <w:ind w:left="170" w:right="170"/>
    </w:pPr>
    <w:rPr>
      <w:b/>
      <w:color w:val="FFFFFF" w:themeColor="background1"/>
    </w:rPr>
  </w:style>
  <w:style w:type="paragraph" w:customStyle="1" w:styleId="BijschriftkaderPharos">
    <w:name w:val="Bijschrift kader Pharos"/>
    <w:basedOn w:val="ZsysbasisPharos"/>
    <w:next w:val="BasistekstPharos"/>
    <w:uiPriority w:val="4"/>
    <w:rsid w:val="008033D9"/>
    <w:pPr>
      <w:numPr>
        <w:numId w:val="29"/>
      </w:numPr>
      <w:spacing w:before="80"/>
    </w:pPr>
  </w:style>
  <w:style w:type="table" w:styleId="DarkList">
    <w:name w:val="Dark List"/>
    <w:basedOn w:val="TableNormal"/>
    <w:uiPriority w:val="70"/>
    <w:semiHidden/>
    <w:unhideWhenUsed/>
    <w:rsid w:val="0027551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BijschrifttabelPharos">
    <w:name w:val="Bijschrift tabel Pharos"/>
    <w:basedOn w:val="ZsysbasisPharos"/>
    <w:next w:val="BasistekstPharos"/>
    <w:uiPriority w:val="4"/>
    <w:rsid w:val="000D0156"/>
    <w:pPr>
      <w:numPr>
        <w:numId w:val="31"/>
      </w:numPr>
      <w:spacing w:after="40"/>
    </w:pPr>
  </w:style>
  <w:style w:type="table" w:customStyle="1" w:styleId="TabelstijlPharos">
    <w:name w:val="Tabelstijl Pharos"/>
    <w:basedOn w:val="TableNormal"/>
    <w:uiPriority w:val="99"/>
    <w:rsid w:val="009D1B0C"/>
    <w:pPr>
      <w:spacing w:line="240" w:lineRule="auto"/>
    </w:pPr>
    <w:tblPr>
      <w:tblBorders>
        <w:bottom w:val="single" w:sz="4" w:space="0" w:color="678EAC" w:themeColor="accent2"/>
        <w:insideH w:val="single" w:sz="4" w:space="0" w:color="678EAC" w:themeColor="accent2"/>
      </w:tblBorders>
      <w:tblCellMar>
        <w:left w:w="0" w:type="dxa"/>
        <w:right w:w="0" w:type="dxa"/>
      </w:tblCellMar>
    </w:tblPr>
    <w:tblStylePr w:type="firstRow">
      <w:tblPr/>
      <w:tcPr>
        <w:shd w:val="clear" w:color="auto" w:fill="678EAC" w:themeFill="accent2"/>
      </w:tcPr>
    </w:tblStylePr>
  </w:style>
  <w:style w:type="paragraph" w:customStyle="1" w:styleId="VerwijzingtitelPharos">
    <w:name w:val="Verwijzing titel Pharos"/>
    <w:basedOn w:val="ZsysbasisPharos"/>
    <w:next w:val="TitelPharos"/>
    <w:uiPriority w:val="4"/>
    <w:rsid w:val="00417F6E"/>
    <w:pPr>
      <w:keepLines/>
      <w:spacing w:line="672" w:lineRule="atLeast"/>
    </w:pPr>
    <w:rPr>
      <w:b/>
      <w:caps/>
      <w:color w:val="D5007F" w:themeColor="accent1"/>
      <w:sz w:val="48"/>
    </w:rPr>
  </w:style>
  <w:style w:type="paragraph" w:customStyle="1" w:styleId="VerwijzingsubtitelPharos">
    <w:name w:val="Verwijzing subtitel Pharos"/>
    <w:basedOn w:val="ZsysbasisPharos"/>
    <w:next w:val="SubtitelPharos"/>
    <w:uiPriority w:val="4"/>
    <w:rsid w:val="00417F6E"/>
    <w:pPr>
      <w:keepLines/>
      <w:spacing w:before="240" w:line="420" w:lineRule="exact"/>
    </w:pPr>
    <w:rPr>
      <w:b/>
      <w:color w:val="D5007F" w:themeColor="accent1"/>
      <w:sz w:val="36"/>
    </w:rPr>
  </w:style>
  <w:style w:type="paragraph" w:customStyle="1" w:styleId="VoettekstscheidingslijnPharos">
    <w:name w:val="Voettekst scheidingslijn Pharos"/>
    <w:basedOn w:val="ZsysbasisPharos"/>
    <w:uiPriority w:val="4"/>
    <w:rsid w:val="00535F9D"/>
    <w:pPr>
      <w:tabs>
        <w:tab w:val="right" w:leader="underscore" w:pos="9072"/>
      </w:tabs>
      <w:spacing w:after="200"/>
    </w:pPr>
    <w:rPr>
      <w:color w:val="D5007F" w:themeColor="accent1"/>
    </w:rPr>
  </w:style>
  <w:style w:type="table" w:styleId="MediumGrid1">
    <w:name w:val="Medium Grid 1"/>
    <w:basedOn w:val="TableNormal"/>
    <w:uiPriority w:val="67"/>
    <w:semiHidden/>
    <w:unhideWhenUsed/>
    <w:rsid w:val="0027551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27551C"/>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7551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unhideWhenUsed/>
    <w:rsid w:val="0027551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7551C"/>
    <w:pPr>
      <w:spacing w:line="240" w:lineRule="auto"/>
    </w:pPr>
    <w:tblPr>
      <w:tblStyleRowBandSize w:val="1"/>
      <w:tblStyleColBandSize w:val="1"/>
      <w:tblBorders>
        <w:top w:val="single" w:sz="8" w:space="0" w:color="FF20A5" w:themeColor="accent1" w:themeTint="BF"/>
        <w:left w:val="single" w:sz="8" w:space="0" w:color="FF20A5" w:themeColor="accent1" w:themeTint="BF"/>
        <w:bottom w:val="single" w:sz="8" w:space="0" w:color="FF20A5" w:themeColor="accent1" w:themeTint="BF"/>
        <w:right w:val="single" w:sz="8" w:space="0" w:color="FF20A5" w:themeColor="accent1" w:themeTint="BF"/>
        <w:insideH w:val="single" w:sz="8" w:space="0" w:color="FF20A5" w:themeColor="accent1" w:themeTint="BF"/>
      </w:tblBorders>
    </w:tblPr>
    <w:tblStylePr w:type="firstRow">
      <w:pPr>
        <w:spacing w:before="0" w:after="0" w:line="240" w:lineRule="auto"/>
      </w:pPr>
      <w:rPr>
        <w:b/>
        <w:bCs/>
        <w:color w:val="FFFFFF" w:themeColor="background1"/>
      </w:rPr>
      <w:tblPr/>
      <w:tcPr>
        <w:tcBorders>
          <w:top w:val="single" w:sz="8" w:space="0" w:color="FF20A5" w:themeColor="accent1" w:themeTint="BF"/>
          <w:left w:val="single" w:sz="8" w:space="0" w:color="FF20A5" w:themeColor="accent1" w:themeTint="BF"/>
          <w:bottom w:val="single" w:sz="8" w:space="0" w:color="FF20A5" w:themeColor="accent1" w:themeTint="BF"/>
          <w:right w:val="single" w:sz="8" w:space="0" w:color="FF20A5" w:themeColor="accent1" w:themeTint="BF"/>
          <w:insideH w:val="nil"/>
          <w:insideV w:val="nil"/>
        </w:tcBorders>
        <w:shd w:val="clear" w:color="auto" w:fill="D5007F" w:themeFill="accent1"/>
      </w:tcPr>
    </w:tblStylePr>
    <w:tblStylePr w:type="lastRow">
      <w:pPr>
        <w:spacing w:before="0" w:after="0" w:line="240" w:lineRule="auto"/>
      </w:pPr>
      <w:rPr>
        <w:b/>
        <w:bCs/>
      </w:rPr>
      <w:tblPr/>
      <w:tcPr>
        <w:tcBorders>
          <w:top w:val="double" w:sz="6" w:space="0" w:color="FF20A5" w:themeColor="accent1" w:themeTint="BF"/>
          <w:left w:val="single" w:sz="8" w:space="0" w:color="FF20A5" w:themeColor="accent1" w:themeTint="BF"/>
          <w:bottom w:val="single" w:sz="8" w:space="0" w:color="FF20A5" w:themeColor="accent1" w:themeTint="BF"/>
          <w:right w:val="single" w:sz="8" w:space="0" w:color="FF20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5E1" w:themeFill="accent1" w:themeFillTint="3F"/>
      </w:tcPr>
    </w:tblStylePr>
    <w:tblStylePr w:type="band1Horz">
      <w:tblPr/>
      <w:tcPr>
        <w:tcBorders>
          <w:insideH w:val="nil"/>
          <w:insideV w:val="nil"/>
        </w:tcBorders>
        <w:shd w:val="clear" w:color="auto" w:fill="FFB5E1"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755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7551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7F" w:themeFill="accent1"/>
      </w:tcPr>
    </w:tblStylePr>
    <w:tblStylePr w:type="lastCol">
      <w:rPr>
        <w:b/>
        <w:bCs/>
        <w:color w:val="FFFFFF" w:themeColor="background1"/>
      </w:rPr>
      <w:tblPr/>
      <w:tcPr>
        <w:tcBorders>
          <w:left w:val="nil"/>
          <w:right w:val="nil"/>
          <w:insideH w:val="nil"/>
          <w:insideV w:val="nil"/>
        </w:tcBorders>
        <w:shd w:val="clear" w:color="auto" w:fill="D500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27551C"/>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7551C"/>
    <w:pPr>
      <w:spacing w:line="240" w:lineRule="auto"/>
    </w:pPr>
    <w:tblPr>
      <w:tblStyleRowBandSize w:val="1"/>
      <w:tblStyleColBandSize w:val="1"/>
      <w:tblBorders>
        <w:top w:val="single" w:sz="8" w:space="0" w:color="D5007F" w:themeColor="accent1"/>
        <w:bottom w:val="single" w:sz="8" w:space="0" w:color="D5007F" w:themeColor="accent1"/>
      </w:tblBorders>
    </w:tblPr>
    <w:tblStylePr w:type="firstRow">
      <w:rPr>
        <w:rFonts w:asciiTheme="majorHAnsi" w:eastAsiaTheme="majorEastAsia" w:hAnsiTheme="majorHAnsi" w:cstheme="majorBidi"/>
      </w:rPr>
      <w:tblPr/>
      <w:tcPr>
        <w:tcBorders>
          <w:top w:val="nil"/>
          <w:bottom w:val="single" w:sz="8" w:space="0" w:color="D5007F" w:themeColor="accent1"/>
        </w:tcBorders>
      </w:tcPr>
    </w:tblStylePr>
    <w:tblStylePr w:type="lastRow">
      <w:rPr>
        <w:b/>
        <w:bCs/>
        <w:color w:val="000000" w:themeColor="text2"/>
      </w:rPr>
      <w:tblPr/>
      <w:tcPr>
        <w:tcBorders>
          <w:top w:val="single" w:sz="8" w:space="0" w:color="D5007F" w:themeColor="accent1"/>
          <w:bottom w:val="single" w:sz="8" w:space="0" w:color="D5007F" w:themeColor="accent1"/>
        </w:tcBorders>
      </w:tcPr>
    </w:tblStylePr>
    <w:tblStylePr w:type="firstCol">
      <w:rPr>
        <w:b/>
        <w:bCs/>
      </w:rPr>
    </w:tblStylePr>
    <w:tblStylePr w:type="lastCol">
      <w:rPr>
        <w:b/>
        <w:bCs/>
      </w:rPr>
      <w:tblPr/>
      <w:tcPr>
        <w:tcBorders>
          <w:top w:val="single" w:sz="8" w:space="0" w:color="D5007F" w:themeColor="accent1"/>
          <w:bottom w:val="single" w:sz="8" w:space="0" w:color="D5007F" w:themeColor="accent1"/>
        </w:tcBorders>
      </w:tcPr>
    </w:tblStylePr>
    <w:tblStylePr w:type="band1Vert">
      <w:tblPr/>
      <w:tcPr>
        <w:shd w:val="clear" w:color="auto" w:fill="FFB5E1" w:themeFill="accent1" w:themeFillTint="3F"/>
      </w:tcPr>
    </w:tblStylePr>
    <w:tblStylePr w:type="band1Horz">
      <w:tblPr/>
      <w:tcPr>
        <w:shd w:val="clear" w:color="auto" w:fill="FFB5E1" w:themeFill="accent1" w:themeFillTint="3F"/>
      </w:tcPr>
    </w:tblStylePr>
  </w:style>
  <w:style w:type="table" w:styleId="MediumList2">
    <w:name w:val="Medium List 2"/>
    <w:basedOn w:val="TableNormal"/>
    <w:uiPriority w:val="66"/>
    <w:semiHidden/>
    <w:unhideWhenUsed/>
    <w:rsid w:val="0027551C"/>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unhideWhenUsed/>
    <w:rsid w:val="0027551C"/>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unhideWhenUsed/>
    <w:rsid w:val="0027551C"/>
    <w:pPr>
      <w:spacing w:line="240" w:lineRule="auto"/>
    </w:pPr>
    <w:tblPr>
      <w:tblStyleRowBandSize w:val="1"/>
      <w:tblStyleColBandSize w:val="1"/>
      <w:tblBorders>
        <w:top w:val="single" w:sz="24" w:space="0" w:color="678E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8E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27551C"/>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D728E" w:themeFill="accent2" w:themeFillShade="CC"/>
      </w:tcPr>
    </w:tblStylePr>
    <w:tblStylePr w:type="lastRow">
      <w:rPr>
        <w:b/>
        <w:bCs/>
        <w:color w:val="4D72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27551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7551C"/>
    <w:pPr>
      <w:spacing w:line="240" w:lineRule="auto"/>
    </w:pPr>
    <w:tblPr>
      <w:tblStyleRowBandSize w:val="1"/>
      <w:tblStyleColBandSize w:val="1"/>
      <w:tblBorders>
        <w:top w:val="single" w:sz="8" w:space="0" w:color="D5007F" w:themeColor="accent1"/>
        <w:left w:val="single" w:sz="8" w:space="0" w:color="D5007F" w:themeColor="accent1"/>
        <w:bottom w:val="single" w:sz="8" w:space="0" w:color="D5007F" w:themeColor="accent1"/>
        <w:right w:val="single" w:sz="8" w:space="0" w:color="D5007F" w:themeColor="accent1"/>
        <w:insideH w:val="single" w:sz="8" w:space="0" w:color="D5007F" w:themeColor="accent1"/>
        <w:insideV w:val="single" w:sz="8" w:space="0" w:color="D500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007F" w:themeColor="accent1"/>
          <w:left w:val="single" w:sz="8" w:space="0" w:color="D5007F" w:themeColor="accent1"/>
          <w:bottom w:val="single" w:sz="18" w:space="0" w:color="D5007F" w:themeColor="accent1"/>
          <w:right w:val="single" w:sz="8" w:space="0" w:color="D5007F" w:themeColor="accent1"/>
          <w:insideH w:val="nil"/>
          <w:insideV w:val="single" w:sz="8" w:space="0" w:color="D500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007F" w:themeColor="accent1"/>
          <w:left w:val="single" w:sz="8" w:space="0" w:color="D5007F" w:themeColor="accent1"/>
          <w:bottom w:val="single" w:sz="8" w:space="0" w:color="D5007F" w:themeColor="accent1"/>
          <w:right w:val="single" w:sz="8" w:space="0" w:color="D5007F" w:themeColor="accent1"/>
          <w:insideH w:val="nil"/>
          <w:insideV w:val="single" w:sz="8" w:space="0" w:color="D500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007F" w:themeColor="accent1"/>
          <w:left w:val="single" w:sz="8" w:space="0" w:color="D5007F" w:themeColor="accent1"/>
          <w:bottom w:val="single" w:sz="8" w:space="0" w:color="D5007F" w:themeColor="accent1"/>
          <w:right w:val="single" w:sz="8" w:space="0" w:color="D5007F" w:themeColor="accent1"/>
        </w:tcBorders>
      </w:tcPr>
    </w:tblStylePr>
    <w:tblStylePr w:type="band1Vert">
      <w:tblPr/>
      <w:tcPr>
        <w:tcBorders>
          <w:top w:val="single" w:sz="8" w:space="0" w:color="D5007F" w:themeColor="accent1"/>
          <w:left w:val="single" w:sz="8" w:space="0" w:color="D5007F" w:themeColor="accent1"/>
          <w:bottom w:val="single" w:sz="8" w:space="0" w:color="D5007F" w:themeColor="accent1"/>
          <w:right w:val="single" w:sz="8" w:space="0" w:color="D5007F" w:themeColor="accent1"/>
        </w:tcBorders>
        <w:shd w:val="clear" w:color="auto" w:fill="FFB5E1" w:themeFill="accent1" w:themeFillTint="3F"/>
      </w:tcPr>
    </w:tblStylePr>
    <w:tblStylePr w:type="band1Horz">
      <w:tblPr/>
      <w:tcPr>
        <w:tcBorders>
          <w:top w:val="single" w:sz="8" w:space="0" w:color="D5007F" w:themeColor="accent1"/>
          <w:left w:val="single" w:sz="8" w:space="0" w:color="D5007F" w:themeColor="accent1"/>
          <w:bottom w:val="single" w:sz="8" w:space="0" w:color="D5007F" w:themeColor="accent1"/>
          <w:right w:val="single" w:sz="8" w:space="0" w:color="D5007F" w:themeColor="accent1"/>
          <w:insideV w:val="single" w:sz="8" w:space="0" w:color="D5007F" w:themeColor="accent1"/>
        </w:tcBorders>
        <w:shd w:val="clear" w:color="auto" w:fill="FFB5E1" w:themeFill="accent1" w:themeFillTint="3F"/>
      </w:tcPr>
    </w:tblStylePr>
    <w:tblStylePr w:type="band2Horz">
      <w:tblPr/>
      <w:tcPr>
        <w:tcBorders>
          <w:top w:val="single" w:sz="8" w:space="0" w:color="D5007F" w:themeColor="accent1"/>
          <w:left w:val="single" w:sz="8" w:space="0" w:color="D5007F" w:themeColor="accent1"/>
          <w:bottom w:val="single" w:sz="8" w:space="0" w:color="D5007F" w:themeColor="accent1"/>
          <w:right w:val="single" w:sz="8" w:space="0" w:color="D5007F" w:themeColor="accent1"/>
          <w:insideV w:val="single" w:sz="8" w:space="0" w:color="D5007F" w:themeColor="accent1"/>
        </w:tcBorders>
      </w:tcPr>
    </w:tblStylePr>
  </w:style>
  <w:style w:type="table" w:styleId="LightShading">
    <w:name w:val="Light Shading"/>
    <w:basedOn w:val="TableNormal"/>
    <w:uiPriority w:val="60"/>
    <w:semiHidden/>
    <w:unhideWhenUsed/>
    <w:rsid w:val="0027551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7551C"/>
    <w:pPr>
      <w:spacing w:line="240" w:lineRule="auto"/>
    </w:pPr>
    <w:rPr>
      <w:color w:val="9F005E" w:themeColor="accent1" w:themeShade="BF"/>
    </w:rPr>
    <w:tblPr>
      <w:tblStyleRowBandSize w:val="1"/>
      <w:tblStyleColBandSize w:val="1"/>
      <w:tblBorders>
        <w:top w:val="single" w:sz="8" w:space="0" w:color="D5007F" w:themeColor="accent1"/>
        <w:bottom w:val="single" w:sz="8" w:space="0" w:color="D5007F" w:themeColor="accent1"/>
      </w:tblBorders>
    </w:tblPr>
    <w:tblStylePr w:type="firstRow">
      <w:pPr>
        <w:spacing w:before="0" w:after="0" w:line="240" w:lineRule="auto"/>
      </w:pPr>
      <w:rPr>
        <w:b/>
        <w:bCs/>
      </w:rPr>
      <w:tblPr/>
      <w:tcPr>
        <w:tcBorders>
          <w:top w:val="single" w:sz="8" w:space="0" w:color="D5007F" w:themeColor="accent1"/>
          <w:left w:val="nil"/>
          <w:bottom w:val="single" w:sz="8" w:space="0" w:color="D5007F" w:themeColor="accent1"/>
          <w:right w:val="nil"/>
          <w:insideH w:val="nil"/>
          <w:insideV w:val="nil"/>
        </w:tcBorders>
      </w:tcPr>
    </w:tblStylePr>
    <w:tblStylePr w:type="lastRow">
      <w:pPr>
        <w:spacing w:before="0" w:after="0" w:line="240" w:lineRule="auto"/>
      </w:pPr>
      <w:rPr>
        <w:b/>
        <w:bCs/>
      </w:rPr>
      <w:tblPr/>
      <w:tcPr>
        <w:tcBorders>
          <w:top w:val="single" w:sz="8" w:space="0" w:color="D5007F" w:themeColor="accent1"/>
          <w:left w:val="nil"/>
          <w:bottom w:val="single" w:sz="8" w:space="0" w:color="D500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E1" w:themeFill="accent1" w:themeFillTint="3F"/>
      </w:tcPr>
    </w:tblStylePr>
    <w:tblStylePr w:type="band1Horz">
      <w:tblPr/>
      <w:tcPr>
        <w:tcBorders>
          <w:left w:val="nil"/>
          <w:right w:val="nil"/>
          <w:insideH w:val="nil"/>
          <w:insideV w:val="nil"/>
        </w:tcBorders>
        <w:shd w:val="clear" w:color="auto" w:fill="FFB5E1" w:themeFill="accent1" w:themeFillTint="3F"/>
      </w:tcPr>
    </w:tblStylePr>
  </w:style>
  <w:style w:type="table" w:styleId="LightList">
    <w:name w:val="Light List"/>
    <w:basedOn w:val="TableNormal"/>
    <w:uiPriority w:val="61"/>
    <w:semiHidden/>
    <w:unhideWhenUsed/>
    <w:rsid w:val="0027551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7551C"/>
    <w:pPr>
      <w:spacing w:line="240" w:lineRule="auto"/>
    </w:pPr>
    <w:tblPr>
      <w:tblStyleRowBandSize w:val="1"/>
      <w:tblStyleColBandSize w:val="1"/>
      <w:tblBorders>
        <w:top w:val="single" w:sz="8" w:space="0" w:color="D5007F" w:themeColor="accent1"/>
        <w:left w:val="single" w:sz="8" w:space="0" w:color="D5007F" w:themeColor="accent1"/>
        <w:bottom w:val="single" w:sz="8" w:space="0" w:color="D5007F" w:themeColor="accent1"/>
        <w:right w:val="single" w:sz="8" w:space="0" w:color="D5007F" w:themeColor="accent1"/>
      </w:tblBorders>
    </w:tblPr>
    <w:tblStylePr w:type="firstRow">
      <w:pPr>
        <w:spacing w:before="0" w:after="0" w:line="240" w:lineRule="auto"/>
      </w:pPr>
      <w:rPr>
        <w:b/>
        <w:bCs/>
        <w:color w:val="FFFFFF" w:themeColor="background1"/>
      </w:rPr>
      <w:tblPr/>
      <w:tcPr>
        <w:shd w:val="clear" w:color="auto" w:fill="D5007F" w:themeFill="accent1"/>
      </w:tcPr>
    </w:tblStylePr>
    <w:tblStylePr w:type="lastRow">
      <w:pPr>
        <w:spacing w:before="0" w:after="0" w:line="240" w:lineRule="auto"/>
      </w:pPr>
      <w:rPr>
        <w:b/>
        <w:bCs/>
      </w:rPr>
      <w:tblPr/>
      <w:tcPr>
        <w:tcBorders>
          <w:top w:val="double" w:sz="6" w:space="0" w:color="D5007F" w:themeColor="accent1"/>
          <w:left w:val="single" w:sz="8" w:space="0" w:color="D5007F" w:themeColor="accent1"/>
          <w:bottom w:val="single" w:sz="8" w:space="0" w:color="D5007F" w:themeColor="accent1"/>
          <w:right w:val="single" w:sz="8" w:space="0" w:color="D5007F" w:themeColor="accent1"/>
        </w:tcBorders>
      </w:tcPr>
    </w:tblStylePr>
    <w:tblStylePr w:type="firstCol">
      <w:rPr>
        <w:b/>
        <w:bCs/>
      </w:rPr>
    </w:tblStylePr>
    <w:tblStylePr w:type="lastCol">
      <w:rPr>
        <w:b/>
        <w:bCs/>
      </w:rPr>
    </w:tblStylePr>
    <w:tblStylePr w:type="band1Vert">
      <w:tblPr/>
      <w:tcPr>
        <w:tcBorders>
          <w:top w:val="single" w:sz="8" w:space="0" w:color="D5007F" w:themeColor="accent1"/>
          <w:left w:val="single" w:sz="8" w:space="0" w:color="D5007F" w:themeColor="accent1"/>
          <w:bottom w:val="single" w:sz="8" w:space="0" w:color="D5007F" w:themeColor="accent1"/>
          <w:right w:val="single" w:sz="8" w:space="0" w:color="D5007F" w:themeColor="accent1"/>
        </w:tcBorders>
      </w:tcPr>
    </w:tblStylePr>
    <w:tblStylePr w:type="band1Horz">
      <w:tblPr/>
      <w:tcPr>
        <w:tcBorders>
          <w:top w:val="single" w:sz="8" w:space="0" w:color="D5007F" w:themeColor="accent1"/>
          <w:left w:val="single" w:sz="8" w:space="0" w:color="D5007F" w:themeColor="accent1"/>
          <w:bottom w:val="single" w:sz="8" w:space="0" w:color="D5007F" w:themeColor="accent1"/>
          <w:right w:val="single" w:sz="8" w:space="0" w:color="D5007F" w:themeColor="accent1"/>
        </w:tcBorders>
      </w:tcPr>
    </w:tblStylePr>
  </w:style>
  <w:style w:type="table" w:styleId="ListTable1Light">
    <w:name w:val="List Table 1 Light"/>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FF4CB6" w:themeColor="accent1" w:themeTint="99"/>
        </w:tcBorders>
      </w:tcPr>
    </w:tblStylePr>
    <w:tblStylePr w:type="lastRow">
      <w:rPr>
        <w:b/>
        <w:bCs/>
      </w:rPr>
      <w:tblPr/>
      <w:tcPr>
        <w:tcBorders>
          <w:top w:val="single" w:sz="4" w:space="0" w:color="FF4CB6" w:themeColor="accent1" w:themeTint="99"/>
        </w:tcBorders>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ListTable1Light-Accent2">
    <w:name w:val="List Table 1 Light Accent 2"/>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A3BBCD" w:themeColor="accent2" w:themeTint="99"/>
        </w:tcBorders>
      </w:tcPr>
    </w:tblStylePr>
    <w:tblStylePr w:type="lastRow">
      <w:rPr>
        <w:b/>
        <w:bCs/>
      </w:rPr>
      <w:tblPr/>
      <w:tcPr>
        <w:tcBorders>
          <w:top w:val="single" w:sz="4" w:space="0" w:color="A3BBCD" w:themeColor="accent2" w:themeTint="99"/>
        </w:tcBorders>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ListTable1Light-Accent3">
    <w:name w:val="List Table 1 Light Accent 3"/>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8E8C99" w:themeColor="accent3" w:themeTint="99"/>
        </w:tcBorders>
      </w:tcPr>
    </w:tblStylePr>
    <w:tblStylePr w:type="lastRow">
      <w:rPr>
        <w:b/>
        <w:bCs/>
      </w:rPr>
      <w:tblPr/>
      <w:tcPr>
        <w:tcBorders>
          <w:top w:val="single" w:sz="4" w:space="0" w:color="8E8C99" w:themeColor="accent3" w:themeTint="99"/>
        </w:tcBorders>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ListTable1Light-Accent4">
    <w:name w:val="List Table 1 Light Accent 4"/>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F0D5D5" w:themeColor="accent4" w:themeTint="99"/>
        </w:tcBorders>
      </w:tcPr>
    </w:tblStylePr>
    <w:tblStylePr w:type="lastRow">
      <w:rPr>
        <w:b/>
        <w:bCs/>
      </w:rPr>
      <w:tblPr/>
      <w:tcPr>
        <w:tcBorders>
          <w:top w:val="single" w:sz="4" w:space="0" w:color="F0D5D5" w:themeColor="accent4" w:themeTint="99"/>
        </w:tcBorders>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ListTable1Light-Accent5">
    <w:name w:val="List Table 1 Light Accent 5"/>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696CCE" w:themeColor="accent5" w:themeTint="99"/>
        </w:tcBorders>
      </w:tcPr>
    </w:tblStylePr>
    <w:tblStylePr w:type="lastRow">
      <w:rPr>
        <w:b/>
        <w:bCs/>
      </w:rPr>
      <w:tblPr/>
      <w:tcPr>
        <w:tcBorders>
          <w:top w:val="single" w:sz="4" w:space="0" w:color="696CCE" w:themeColor="accent5" w:themeTint="99"/>
        </w:tcBorders>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ListTable1Light-Accent6">
    <w:name w:val="List Table 1 Light Accent 6"/>
    <w:basedOn w:val="TableNormal"/>
    <w:uiPriority w:val="46"/>
    <w:semiHidden/>
    <w:rsid w:val="0027551C"/>
    <w:pPr>
      <w:spacing w:line="240" w:lineRule="auto"/>
    </w:pPr>
    <w:tblPr>
      <w:tblStyleRowBandSize w:val="1"/>
      <w:tblStyleColBandSize w:val="1"/>
    </w:tblPr>
    <w:tblStylePr w:type="firstRow">
      <w:rPr>
        <w:b/>
        <w:bCs/>
      </w:rPr>
      <w:tblPr/>
      <w:tcPr>
        <w:tcBorders>
          <w:bottom w:val="single" w:sz="4" w:space="0" w:color="EEF0F5" w:themeColor="accent6" w:themeTint="99"/>
        </w:tcBorders>
      </w:tcPr>
    </w:tblStylePr>
    <w:tblStylePr w:type="lastRow">
      <w:rPr>
        <w:b/>
        <w:bCs/>
      </w:rPr>
      <w:tblPr/>
      <w:tcPr>
        <w:tcBorders>
          <w:top w:val="single" w:sz="4" w:space="0" w:color="EEF0F5" w:themeColor="accent6" w:themeTint="99"/>
        </w:tcBorders>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ListTable2">
    <w:name w:val="List Table 2"/>
    <w:basedOn w:val="TableNormal"/>
    <w:uiPriority w:val="47"/>
    <w:semiHidden/>
    <w:rsid w:val="0027551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7551C"/>
    <w:pPr>
      <w:spacing w:line="240" w:lineRule="auto"/>
    </w:pPr>
    <w:tblPr>
      <w:tblStyleRowBandSize w:val="1"/>
      <w:tblStyleColBandSize w:val="1"/>
      <w:tblBorders>
        <w:top w:val="single" w:sz="4" w:space="0" w:color="FF4CB6" w:themeColor="accent1" w:themeTint="99"/>
        <w:bottom w:val="single" w:sz="4" w:space="0" w:color="FF4CB6" w:themeColor="accent1" w:themeTint="99"/>
        <w:insideH w:val="single" w:sz="4" w:space="0" w:color="FF4CB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ListTable2-Accent2">
    <w:name w:val="List Table 2 Accent 2"/>
    <w:basedOn w:val="TableNormal"/>
    <w:uiPriority w:val="47"/>
    <w:semiHidden/>
    <w:rsid w:val="0027551C"/>
    <w:pPr>
      <w:spacing w:line="240" w:lineRule="auto"/>
    </w:pPr>
    <w:tblPr>
      <w:tblStyleRowBandSize w:val="1"/>
      <w:tblStyleColBandSize w:val="1"/>
      <w:tblBorders>
        <w:top w:val="single" w:sz="4" w:space="0" w:color="A3BBCD" w:themeColor="accent2" w:themeTint="99"/>
        <w:bottom w:val="single" w:sz="4" w:space="0" w:color="A3BBCD" w:themeColor="accent2" w:themeTint="99"/>
        <w:insideH w:val="single" w:sz="4" w:space="0" w:color="A3BB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ListTable2-Accent3">
    <w:name w:val="List Table 2 Accent 3"/>
    <w:basedOn w:val="TableNormal"/>
    <w:uiPriority w:val="47"/>
    <w:semiHidden/>
    <w:rsid w:val="0027551C"/>
    <w:pPr>
      <w:spacing w:line="240" w:lineRule="auto"/>
    </w:pPr>
    <w:tblPr>
      <w:tblStyleRowBandSize w:val="1"/>
      <w:tblStyleColBandSize w:val="1"/>
      <w:tblBorders>
        <w:top w:val="single" w:sz="4" w:space="0" w:color="8E8C99" w:themeColor="accent3" w:themeTint="99"/>
        <w:bottom w:val="single" w:sz="4" w:space="0" w:color="8E8C99" w:themeColor="accent3" w:themeTint="99"/>
        <w:insideH w:val="single" w:sz="4" w:space="0" w:color="8E8C9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ListTable2-Accent4">
    <w:name w:val="List Table 2 Accent 4"/>
    <w:basedOn w:val="TableNormal"/>
    <w:uiPriority w:val="47"/>
    <w:semiHidden/>
    <w:rsid w:val="0027551C"/>
    <w:pPr>
      <w:spacing w:line="240" w:lineRule="auto"/>
    </w:pPr>
    <w:tblPr>
      <w:tblStyleRowBandSize w:val="1"/>
      <w:tblStyleColBandSize w:val="1"/>
      <w:tblBorders>
        <w:top w:val="single" w:sz="4" w:space="0" w:color="F0D5D5" w:themeColor="accent4" w:themeTint="99"/>
        <w:bottom w:val="single" w:sz="4" w:space="0" w:color="F0D5D5" w:themeColor="accent4" w:themeTint="99"/>
        <w:insideH w:val="single" w:sz="4" w:space="0" w:color="F0D5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ListTable2-Accent5">
    <w:name w:val="List Table 2 Accent 5"/>
    <w:basedOn w:val="TableNormal"/>
    <w:uiPriority w:val="47"/>
    <w:semiHidden/>
    <w:rsid w:val="0027551C"/>
    <w:pPr>
      <w:spacing w:line="240" w:lineRule="auto"/>
    </w:pPr>
    <w:tblPr>
      <w:tblStyleRowBandSize w:val="1"/>
      <w:tblStyleColBandSize w:val="1"/>
      <w:tblBorders>
        <w:top w:val="single" w:sz="4" w:space="0" w:color="696CCE" w:themeColor="accent5" w:themeTint="99"/>
        <w:bottom w:val="single" w:sz="4" w:space="0" w:color="696CCE" w:themeColor="accent5" w:themeTint="99"/>
        <w:insideH w:val="single" w:sz="4" w:space="0" w:color="696C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ListTable2-Accent6">
    <w:name w:val="List Table 2 Accent 6"/>
    <w:basedOn w:val="TableNormal"/>
    <w:uiPriority w:val="47"/>
    <w:semiHidden/>
    <w:rsid w:val="0027551C"/>
    <w:pPr>
      <w:spacing w:line="240" w:lineRule="auto"/>
    </w:pPr>
    <w:tblPr>
      <w:tblStyleRowBandSize w:val="1"/>
      <w:tblStyleColBandSize w:val="1"/>
      <w:tblBorders>
        <w:top w:val="single" w:sz="4" w:space="0" w:color="EEF0F5" w:themeColor="accent6" w:themeTint="99"/>
        <w:bottom w:val="single" w:sz="4" w:space="0" w:color="EEF0F5" w:themeColor="accent6" w:themeTint="99"/>
        <w:insideH w:val="single" w:sz="4" w:space="0" w:color="EEF0F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ListTable3">
    <w:name w:val="List Table 3"/>
    <w:basedOn w:val="TableNormal"/>
    <w:uiPriority w:val="48"/>
    <w:semiHidden/>
    <w:rsid w:val="0027551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7551C"/>
    <w:pPr>
      <w:spacing w:line="240" w:lineRule="auto"/>
    </w:pPr>
    <w:tblPr>
      <w:tblStyleRowBandSize w:val="1"/>
      <w:tblStyleColBandSize w:val="1"/>
      <w:tblBorders>
        <w:top w:val="single" w:sz="4" w:space="0" w:color="D5007F" w:themeColor="accent1"/>
        <w:left w:val="single" w:sz="4" w:space="0" w:color="D5007F" w:themeColor="accent1"/>
        <w:bottom w:val="single" w:sz="4" w:space="0" w:color="D5007F" w:themeColor="accent1"/>
        <w:right w:val="single" w:sz="4" w:space="0" w:color="D5007F" w:themeColor="accent1"/>
      </w:tblBorders>
    </w:tblPr>
    <w:tblStylePr w:type="firstRow">
      <w:rPr>
        <w:b/>
        <w:bCs/>
        <w:color w:val="FFFFFF" w:themeColor="background1"/>
      </w:rPr>
      <w:tblPr/>
      <w:tcPr>
        <w:shd w:val="clear" w:color="auto" w:fill="D5007F" w:themeFill="accent1"/>
      </w:tcPr>
    </w:tblStylePr>
    <w:tblStylePr w:type="lastRow">
      <w:rPr>
        <w:b/>
        <w:bCs/>
      </w:rPr>
      <w:tblPr/>
      <w:tcPr>
        <w:tcBorders>
          <w:top w:val="double" w:sz="4" w:space="0" w:color="D500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007F" w:themeColor="accent1"/>
          <w:right w:val="single" w:sz="4" w:space="0" w:color="D5007F" w:themeColor="accent1"/>
        </w:tcBorders>
      </w:tcPr>
    </w:tblStylePr>
    <w:tblStylePr w:type="band1Horz">
      <w:tblPr/>
      <w:tcPr>
        <w:tcBorders>
          <w:top w:val="single" w:sz="4" w:space="0" w:color="D5007F" w:themeColor="accent1"/>
          <w:bottom w:val="single" w:sz="4" w:space="0" w:color="D500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007F" w:themeColor="accent1"/>
          <w:left w:val="nil"/>
        </w:tcBorders>
      </w:tcPr>
    </w:tblStylePr>
    <w:tblStylePr w:type="swCell">
      <w:tblPr/>
      <w:tcPr>
        <w:tcBorders>
          <w:top w:val="double" w:sz="4" w:space="0" w:color="D5007F" w:themeColor="accent1"/>
          <w:right w:val="nil"/>
        </w:tcBorders>
      </w:tcPr>
    </w:tblStylePr>
  </w:style>
  <w:style w:type="table" w:styleId="ListTable3-Accent2">
    <w:name w:val="List Table 3 Accent 2"/>
    <w:basedOn w:val="TableNormal"/>
    <w:uiPriority w:val="48"/>
    <w:semiHidden/>
    <w:rsid w:val="0027551C"/>
    <w:pPr>
      <w:spacing w:line="240" w:lineRule="auto"/>
    </w:pPr>
    <w:tblPr>
      <w:tblStyleRowBandSize w:val="1"/>
      <w:tblStyleColBandSize w:val="1"/>
      <w:tblBorders>
        <w:top w:val="single" w:sz="4" w:space="0" w:color="678EAC" w:themeColor="accent2"/>
        <w:left w:val="single" w:sz="4" w:space="0" w:color="678EAC" w:themeColor="accent2"/>
        <w:bottom w:val="single" w:sz="4" w:space="0" w:color="678EAC" w:themeColor="accent2"/>
        <w:right w:val="single" w:sz="4" w:space="0" w:color="678EAC" w:themeColor="accent2"/>
      </w:tblBorders>
    </w:tblPr>
    <w:tblStylePr w:type="firstRow">
      <w:rPr>
        <w:b/>
        <w:bCs/>
        <w:color w:val="FFFFFF" w:themeColor="background1"/>
      </w:rPr>
      <w:tblPr/>
      <w:tcPr>
        <w:shd w:val="clear" w:color="auto" w:fill="678EAC" w:themeFill="accent2"/>
      </w:tcPr>
    </w:tblStylePr>
    <w:tblStylePr w:type="lastRow">
      <w:rPr>
        <w:b/>
        <w:bCs/>
      </w:rPr>
      <w:tblPr/>
      <w:tcPr>
        <w:tcBorders>
          <w:top w:val="double" w:sz="4" w:space="0" w:color="678E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8EAC" w:themeColor="accent2"/>
          <w:right w:val="single" w:sz="4" w:space="0" w:color="678EAC" w:themeColor="accent2"/>
        </w:tcBorders>
      </w:tcPr>
    </w:tblStylePr>
    <w:tblStylePr w:type="band1Horz">
      <w:tblPr/>
      <w:tcPr>
        <w:tcBorders>
          <w:top w:val="single" w:sz="4" w:space="0" w:color="678EAC" w:themeColor="accent2"/>
          <w:bottom w:val="single" w:sz="4" w:space="0" w:color="678E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8EAC" w:themeColor="accent2"/>
          <w:left w:val="nil"/>
        </w:tcBorders>
      </w:tcPr>
    </w:tblStylePr>
    <w:tblStylePr w:type="swCell">
      <w:tblPr/>
      <w:tcPr>
        <w:tcBorders>
          <w:top w:val="double" w:sz="4" w:space="0" w:color="678EAC" w:themeColor="accent2"/>
          <w:right w:val="nil"/>
        </w:tcBorders>
      </w:tcPr>
    </w:tblStylePr>
  </w:style>
  <w:style w:type="table" w:styleId="ListTable3-Accent3">
    <w:name w:val="List Table 3 Accent 3"/>
    <w:basedOn w:val="TableNormal"/>
    <w:uiPriority w:val="48"/>
    <w:semiHidden/>
    <w:rsid w:val="0027551C"/>
    <w:pPr>
      <w:spacing w:line="240" w:lineRule="auto"/>
    </w:pPr>
    <w:tblPr>
      <w:tblStyleRowBandSize w:val="1"/>
      <w:tblStyleColBandSize w:val="1"/>
      <w:tblBorders>
        <w:top w:val="single" w:sz="4" w:space="0" w:color="48464F" w:themeColor="accent3"/>
        <w:left w:val="single" w:sz="4" w:space="0" w:color="48464F" w:themeColor="accent3"/>
        <w:bottom w:val="single" w:sz="4" w:space="0" w:color="48464F" w:themeColor="accent3"/>
        <w:right w:val="single" w:sz="4" w:space="0" w:color="48464F" w:themeColor="accent3"/>
      </w:tblBorders>
    </w:tblPr>
    <w:tblStylePr w:type="firstRow">
      <w:rPr>
        <w:b/>
        <w:bCs/>
        <w:color w:val="FFFFFF" w:themeColor="background1"/>
      </w:rPr>
      <w:tblPr/>
      <w:tcPr>
        <w:shd w:val="clear" w:color="auto" w:fill="48464F" w:themeFill="accent3"/>
      </w:tcPr>
    </w:tblStylePr>
    <w:tblStylePr w:type="lastRow">
      <w:rPr>
        <w:b/>
        <w:bCs/>
      </w:rPr>
      <w:tblPr/>
      <w:tcPr>
        <w:tcBorders>
          <w:top w:val="double" w:sz="4" w:space="0" w:color="4846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464F" w:themeColor="accent3"/>
          <w:right w:val="single" w:sz="4" w:space="0" w:color="48464F" w:themeColor="accent3"/>
        </w:tcBorders>
      </w:tcPr>
    </w:tblStylePr>
    <w:tblStylePr w:type="band1Horz">
      <w:tblPr/>
      <w:tcPr>
        <w:tcBorders>
          <w:top w:val="single" w:sz="4" w:space="0" w:color="48464F" w:themeColor="accent3"/>
          <w:bottom w:val="single" w:sz="4" w:space="0" w:color="4846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464F" w:themeColor="accent3"/>
          <w:left w:val="nil"/>
        </w:tcBorders>
      </w:tcPr>
    </w:tblStylePr>
    <w:tblStylePr w:type="swCell">
      <w:tblPr/>
      <w:tcPr>
        <w:tcBorders>
          <w:top w:val="double" w:sz="4" w:space="0" w:color="48464F" w:themeColor="accent3"/>
          <w:right w:val="nil"/>
        </w:tcBorders>
      </w:tcPr>
    </w:tblStylePr>
  </w:style>
  <w:style w:type="table" w:styleId="ListTable3-Accent4">
    <w:name w:val="List Table 3 Accent 4"/>
    <w:basedOn w:val="TableNormal"/>
    <w:uiPriority w:val="48"/>
    <w:semiHidden/>
    <w:rsid w:val="0027551C"/>
    <w:pPr>
      <w:spacing w:line="240" w:lineRule="auto"/>
    </w:pPr>
    <w:tblPr>
      <w:tblStyleRowBandSize w:val="1"/>
      <w:tblStyleColBandSize w:val="1"/>
      <w:tblBorders>
        <w:top w:val="single" w:sz="4" w:space="0" w:color="E6B9BA" w:themeColor="accent4"/>
        <w:left w:val="single" w:sz="4" w:space="0" w:color="E6B9BA" w:themeColor="accent4"/>
        <w:bottom w:val="single" w:sz="4" w:space="0" w:color="E6B9BA" w:themeColor="accent4"/>
        <w:right w:val="single" w:sz="4" w:space="0" w:color="E6B9BA" w:themeColor="accent4"/>
      </w:tblBorders>
    </w:tblPr>
    <w:tblStylePr w:type="firstRow">
      <w:rPr>
        <w:b/>
        <w:bCs/>
        <w:color w:val="FFFFFF" w:themeColor="background1"/>
      </w:rPr>
      <w:tblPr/>
      <w:tcPr>
        <w:shd w:val="clear" w:color="auto" w:fill="E6B9BA" w:themeFill="accent4"/>
      </w:tcPr>
    </w:tblStylePr>
    <w:tblStylePr w:type="lastRow">
      <w:rPr>
        <w:b/>
        <w:bCs/>
      </w:rPr>
      <w:tblPr/>
      <w:tcPr>
        <w:tcBorders>
          <w:top w:val="double" w:sz="4" w:space="0" w:color="E6B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9BA" w:themeColor="accent4"/>
          <w:right w:val="single" w:sz="4" w:space="0" w:color="E6B9BA" w:themeColor="accent4"/>
        </w:tcBorders>
      </w:tcPr>
    </w:tblStylePr>
    <w:tblStylePr w:type="band1Horz">
      <w:tblPr/>
      <w:tcPr>
        <w:tcBorders>
          <w:top w:val="single" w:sz="4" w:space="0" w:color="E6B9BA" w:themeColor="accent4"/>
          <w:bottom w:val="single" w:sz="4" w:space="0" w:color="E6B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9BA" w:themeColor="accent4"/>
          <w:left w:val="nil"/>
        </w:tcBorders>
      </w:tcPr>
    </w:tblStylePr>
    <w:tblStylePr w:type="swCell">
      <w:tblPr/>
      <w:tcPr>
        <w:tcBorders>
          <w:top w:val="double" w:sz="4" w:space="0" w:color="E6B9BA" w:themeColor="accent4"/>
          <w:right w:val="nil"/>
        </w:tcBorders>
      </w:tcPr>
    </w:tblStylePr>
  </w:style>
  <w:style w:type="table" w:styleId="ListTable3-Accent5">
    <w:name w:val="List Table 3 Accent 5"/>
    <w:basedOn w:val="TableNormal"/>
    <w:uiPriority w:val="48"/>
    <w:semiHidden/>
    <w:rsid w:val="0027551C"/>
    <w:pPr>
      <w:spacing w:line="240" w:lineRule="auto"/>
    </w:pPr>
    <w:tblPr>
      <w:tblStyleRowBandSize w:val="1"/>
      <w:tblStyleColBandSize w:val="1"/>
      <w:tblBorders>
        <w:top w:val="single" w:sz="4" w:space="0" w:color="2C2F88" w:themeColor="accent5"/>
        <w:left w:val="single" w:sz="4" w:space="0" w:color="2C2F88" w:themeColor="accent5"/>
        <w:bottom w:val="single" w:sz="4" w:space="0" w:color="2C2F88" w:themeColor="accent5"/>
        <w:right w:val="single" w:sz="4" w:space="0" w:color="2C2F88" w:themeColor="accent5"/>
      </w:tblBorders>
    </w:tblPr>
    <w:tblStylePr w:type="firstRow">
      <w:rPr>
        <w:b/>
        <w:bCs/>
        <w:color w:val="FFFFFF" w:themeColor="background1"/>
      </w:rPr>
      <w:tblPr/>
      <w:tcPr>
        <w:shd w:val="clear" w:color="auto" w:fill="2C2F88" w:themeFill="accent5"/>
      </w:tcPr>
    </w:tblStylePr>
    <w:tblStylePr w:type="lastRow">
      <w:rPr>
        <w:b/>
        <w:bCs/>
      </w:rPr>
      <w:tblPr/>
      <w:tcPr>
        <w:tcBorders>
          <w:top w:val="double" w:sz="4" w:space="0" w:color="2C2F8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F88" w:themeColor="accent5"/>
          <w:right w:val="single" w:sz="4" w:space="0" w:color="2C2F88" w:themeColor="accent5"/>
        </w:tcBorders>
      </w:tcPr>
    </w:tblStylePr>
    <w:tblStylePr w:type="band1Horz">
      <w:tblPr/>
      <w:tcPr>
        <w:tcBorders>
          <w:top w:val="single" w:sz="4" w:space="0" w:color="2C2F88" w:themeColor="accent5"/>
          <w:bottom w:val="single" w:sz="4" w:space="0" w:color="2C2F8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F88" w:themeColor="accent5"/>
          <w:left w:val="nil"/>
        </w:tcBorders>
      </w:tcPr>
    </w:tblStylePr>
    <w:tblStylePr w:type="swCell">
      <w:tblPr/>
      <w:tcPr>
        <w:tcBorders>
          <w:top w:val="double" w:sz="4" w:space="0" w:color="2C2F88" w:themeColor="accent5"/>
          <w:right w:val="nil"/>
        </w:tcBorders>
      </w:tcPr>
    </w:tblStylePr>
  </w:style>
  <w:style w:type="table" w:styleId="ListTable3-Accent6">
    <w:name w:val="List Table 3 Accent 6"/>
    <w:basedOn w:val="TableNormal"/>
    <w:uiPriority w:val="48"/>
    <w:semiHidden/>
    <w:rsid w:val="0027551C"/>
    <w:pPr>
      <w:spacing w:line="240" w:lineRule="auto"/>
    </w:pPr>
    <w:tblPr>
      <w:tblStyleRowBandSize w:val="1"/>
      <w:tblStyleColBandSize w:val="1"/>
      <w:tblBorders>
        <w:top w:val="single" w:sz="4" w:space="0" w:color="E3E7EF" w:themeColor="accent6"/>
        <w:left w:val="single" w:sz="4" w:space="0" w:color="E3E7EF" w:themeColor="accent6"/>
        <w:bottom w:val="single" w:sz="4" w:space="0" w:color="E3E7EF" w:themeColor="accent6"/>
        <w:right w:val="single" w:sz="4" w:space="0" w:color="E3E7EF" w:themeColor="accent6"/>
      </w:tblBorders>
    </w:tblPr>
    <w:tblStylePr w:type="firstRow">
      <w:rPr>
        <w:b/>
        <w:bCs/>
        <w:color w:val="FFFFFF" w:themeColor="background1"/>
      </w:rPr>
      <w:tblPr/>
      <w:tcPr>
        <w:shd w:val="clear" w:color="auto" w:fill="E3E7EF" w:themeFill="accent6"/>
      </w:tcPr>
    </w:tblStylePr>
    <w:tblStylePr w:type="lastRow">
      <w:rPr>
        <w:b/>
        <w:bCs/>
      </w:rPr>
      <w:tblPr/>
      <w:tcPr>
        <w:tcBorders>
          <w:top w:val="double" w:sz="4" w:space="0" w:color="E3E7E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7EF" w:themeColor="accent6"/>
          <w:right w:val="single" w:sz="4" w:space="0" w:color="E3E7EF" w:themeColor="accent6"/>
        </w:tcBorders>
      </w:tcPr>
    </w:tblStylePr>
    <w:tblStylePr w:type="band1Horz">
      <w:tblPr/>
      <w:tcPr>
        <w:tcBorders>
          <w:top w:val="single" w:sz="4" w:space="0" w:color="E3E7EF" w:themeColor="accent6"/>
          <w:bottom w:val="single" w:sz="4" w:space="0" w:color="E3E7E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7EF" w:themeColor="accent6"/>
          <w:left w:val="nil"/>
        </w:tcBorders>
      </w:tcPr>
    </w:tblStylePr>
    <w:tblStylePr w:type="swCell">
      <w:tblPr/>
      <w:tcPr>
        <w:tcBorders>
          <w:top w:val="double" w:sz="4" w:space="0" w:color="E3E7EF" w:themeColor="accent6"/>
          <w:right w:val="nil"/>
        </w:tcBorders>
      </w:tcPr>
    </w:tblStylePr>
  </w:style>
  <w:style w:type="table" w:styleId="ListTable4">
    <w:name w:val="List Table 4"/>
    <w:basedOn w:val="TableNormal"/>
    <w:uiPriority w:val="49"/>
    <w:semiHidden/>
    <w:rsid w:val="002755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7551C"/>
    <w:pPr>
      <w:spacing w:line="240" w:lineRule="auto"/>
    </w:p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tblBorders>
    </w:tblPr>
    <w:tblStylePr w:type="firstRow">
      <w:rPr>
        <w:b/>
        <w:bCs/>
        <w:color w:val="FFFFFF" w:themeColor="background1"/>
      </w:rPr>
      <w:tblPr/>
      <w:tcPr>
        <w:tcBorders>
          <w:top w:val="single" w:sz="4" w:space="0" w:color="D5007F" w:themeColor="accent1"/>
          <w:left w:val="single" w:sz="4" w:space="0" w:color="D5007F" w:themeColor="accent1"/>
          <w:bottom w:val="single" w:sz="4" w:space="0" w:color="D5007F" w:themeColor="accent1"/>
          <w:right w:val="single" w:sz="4" w:space="0" w:color="D5007F" w:themeColor="accent1"/>
          <w:insideH w:val="nil"/>
        </w:tcBorders>
        <w:shd w:val="clear" w:color="auto" w:fill="D5007F" w:themeFill="accent1"/>
      </w:tcPr>
    </w:tblStylePr>
    <w:tblStylePr w:type="lastRow">
      <w:rPr>
        <w:b/>
        <w:bCs/>
      </w:rPr>
      <w:tblPr/>
      <w:tcPr>
        <w:tcBorders>
          <w:top w:val="double" w:sz="4" w:space="0" w:color="FF4CB6" w:themeColor="accent1" w:themeTint="99"/>
        </w:tcBorders>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ListTable4-Accent2">
    <w:name w:val="List Table 4 Accent 2"/>
    <w:basedOn w:val="TableNormal"/>
    <w:uiPriority w:val="49"/>
    <w:semiHidden/>
    <w:rsid w:val="0027551C"/>
    <w:pPr>
      <w:spacing w:line="240" w:lineRule="auto"/>
    </w:pPr>
    <w:tblPr>
      <w:tblStyleRowBandSize w:val="1"/>
      <w:tblStyleColBandSize w:val="1"/>
      <w:tblBorders>
        <w:top w:val="single" w:sz="4" w:space="0" w:color="A3BBCD" w:themeColor="accent2" w:themeTint="99"/>
        <w:left w:val="single" w:sz="4" w:space="0" w:color="A3BBCD" w:themeColor="accent2" w:themeTint="99"/>
        <w:bottom w:val="single" w:sz="4" w:space="0" w:color="A3BBCD" w:themeColor="accent2" w:themeTint="99"/>
        <w:right w:val="single" w:sz="4" w:space="0" w:color="A3BBCD" w:themeColor="accent2" w:themeTint="99"/>
        <w:insideH w:val="single" w:sz="4" w:space="0" w:color="A3BBCD" w:themeColor="accent2" w:themeTint="99"/>
      </w:tblBorders>
    </w:tblPr>
    <w:tblStylePr w:type="firstRow">
      <w:rPr>
        <w:b/>
        <w:bCs/>
        <w:color w:val="FFFFFF" w:themeColor="background1"/>
      </w:rPr>
      <w:tblPr/>
      <w:tcPr>
        <w:tcBorders>
          <w:top w:val="single" w:sz="4" w:space="0" w:color="678EAC" w:themeColor="accent2"/>
          <w:left w:val="single" w:sz="4" w:space="0" w:color="678EAC" w:themeColor="accent2"/>
          <w:bottom w:val="single" w:sz="4" w:space="0" w:color="678EAC" w:themeColor="accent2"/>
          <w:right w:val="single" w:sz="4" w:space="0" w:color="678EAC" w:themeColor="accent2"/>
          <w:insideH w:val="nil"/>
        </w:tcBorders>
        <w:shd w:val="clear" w:color="auto" w:fill="678EAC" w:themeFill="accent2"/>
      </w:tcPr>
    </w:tblStylePr>
    <w:tblStylePr w:type="lastRow">
      <w:rPr>
        <w:b/>
        <w:bCs/>
      </w:rPr>
      <w:tblPr/>
      <w:tcPr>
        <w:tcBorders>
          <w:top w:val="double" w:sz="4" w:space="0" w:color="A3BBCD" w:themeColor="accent2" w:themeTint="99"/>
        </w:tcBorders>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ListTable4-Accent3">
    <w:name w:val="List Table 4 Accent 3"/>
    <w:basedOn w:val="TableNormal"/>
    <w:uiPriority w:val="49"/>
    <w:semiHidden/>
    <w:rsid w:val="0027551C"/>
    <w:pPr>
      <w:spacing w:line="240" w:lineRule="auto"/>
    </w:pPr>
    <w:tblPr>
      <w:tblStyleRowBandSize w:val="1"/>
      <w:tblStyleColBandSize w:val="1"/>
      <w:tblBorders>
        <w:top w:val="single" w:sz="4" w:space="0" w:color="8E8C99" w:themeColor="accent3" w:themeTint="99"/>
        <w:left w:val="single" w:sz="4" w:space="0" w:color="8E8C99" w:themeColor="accent3" w:themeTint="99"/>
        <w:bottom w:val="single" w:sz="4" w:space="0" w:color="8E8C99" w:themeColor="accent3" w:themeTint="99"/>
        <w:right w:val="single" w:sz="4" w:space="0" w:color="8E8C99" w:themeColor="accent3" w:themeTint="99"/>
        <w:insideH w:val="single" w:sz="4" w:space="0" w:color="8E8C99" w:themeColor="accent3" w:themeTint="99"/>
      </w:tblBorders>
    </w:tblPr>
    <w:tblStylePr w:type="firstRow">
      <w:rPr>
        <w:b/>
        <w:bCs/>
        <w:color w:val="FFFFFF" w:themeColor="background1"/>
      </w:rPr>
      <w:tblPr/>
      <w:tcPr>
        <w:tcBorders>
          <w:top w:val="single" w:sz="4" w:space="0" w:color="48464F" w:themeColor="accent3"/>
          <w:left w:val="single" w:sz="4" w:space="0" w:color="48464F" w:themeColor="accent3"/>
          <w:bottom w:val="single" w:sz="4" w:space="0" w:color="48464F" w:themeColor="accent3"/>
          <w:right w:val="single" w:sz="4" w:space="0" w:color="48464F" w:themeColor="accent3"/>
          <w:insideH w:val="nil"/>
        </w:tcBorders>
        <w:shd w:val="clear" w:color="auto" w:fill="48464F" w:themeFill="accent3"/>
      </w:tcPr>
    </w:tblStylePr>
    <w:tblStylePr w:type="lastRow">
      <w:rPr>
        <w:b/>
        <w:bCs/>
      </w:rPr>
      <w:tblPr/>
      <w:tcPr>
        <w:tcBorders>
          <w:top w:val="double" w:sz="4" w:space="0" w:color="8E8C99" w:themeColor="accent3" w:themeTint="99"/>
        </w:tcBorders>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ListTable4-Accent4">
    <w:name w:val="List Table 4 Accent 4"/>
    <w:basedOn w:val="TableNormal"/>
    <w:uiPriority w:val="49"/>
    <w:semiHidden/>
    <w:rsid w:val="0027551C"/>
    <w:pPr>
      <w:spacing w:line="240" w:lineRule="auto"/>
    </w:pPr>
    <w:tblPr>
      <w:tblStyleRowBandSize w:val="1"/>
      <w:tblStyleColBandSize w:val="1"/>
      <w:tblBorders>
        <w:top w:val="single" w:sz="4" w:space="0" w:color="F0D5D5" w:themeColor="accent4" w:themeTint="99"/>
        <w:left w:val="single" w:sz="4" w:space="0" w:color="F0D5D5" w:themeColor="accent4" w:themeTint="99"/>
        <w:bottom w:val="single" w:sz="4" w:space="0" w:color="F0D5D5" w:themeColor="accent4" w:themeTint="99"/>
        <w:right w:val="single" w:sz="4" w:space="0" w:color="F0D5D5" w:themeColor="accent4" w:themeTint="99"/>
        <w:insideH w:val="single" w:sz="4" w:space="0" w:color="F0D5D5" w:themeColor="accent4" w:themeTint="99"/>
      </w:tblBorders>
    </w:tblPr>
    <w:tblStylePr w:type="firstRow">
      <w:rPr>
        <w:b/>
        <w:bCs/>
        <w:color w:val="FFFFFF" w:themeColor="background1"/>
      </w:rPr>
      <w:tblPr/>
      <w:tcPr>
        <w:tcBorders>
          <w:top w:val="single" w:sz="4" w:space="0" w:color="E6B9BA" w:themeColor="accent4"/>
          <w:left w:val="single" w:sz="4" w:space="0" w:color="E6B9BA" w:themeColor="accent4"/>
          <w:bottom w:val="single" w:sz="4" w:space="0" w:color="E6B9BA" w:themeColor="accent4"/>
          <w:right w:val="single" w:sz="4" w:space="0" w:color="E6B9BA" w:themeColor="accent4"/>
          <w:insideH w:val="nil"/>
        </w:tcBorders>
        <w:shd w:val="clear" w:color="auto" w:fill="E6B9BA" w:themeFill="accent4"/>
      </w:tcPr>
    </w:tblStylePr>
    <w:tblStylePr w:type="lastRow">
      <w:rPr>
        <w:b/>
        <w:bCs/>
      </w:rPr>
      <w:tblPr/>
      <w:tcPr>
        <w:tcBorders>
          <w:top w:val="double" w:sz="4" w:space="0" w:color="F0D5D5" w:themeColor="accent4" w:themeTint="99"/>
        </w:tcBorders>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ListTable4-Accent5">
    <w:name w:val="List Table 4 Accent 5"/>
    <w:basedOn w:val="TableNormal"/>
    <w:uiPriority w:val="49"/>
    <w:semiHidden/>
    <w:rsid w:val="0027551C"/>
    <w:pPr>
      <w:spacing w:line="240" w:lineRule="auto"/>
    </w:pPr>
    <w:tblPr>
      <w:tblStyleRowBandSize w:val="1"/>
      <w:tblStyleColBandSize w:val="1"/>
      <w:tblBorders>
        <w:top w:val="single" w:sz="4" w:space="0" w:color="696CCE" w:themeColor="accent5" w:themeTint="99"/>
        <w:left w:val="single" w:sz="4" w:space="0" w:color="696CCE" w:themeColor="accent5" w:themeTint="99"/>
        <w:bottom w:val="single" w:sz="4" w:space="0" w:color="696CCE" w:themeColor="accent5" w:themeTint="99"/>
        <w:right w:val="single" w:sz="4" w:space="0" w:color="696CCE" w:themeColor="accent5" w:themeTint="99"/>
        <w:insideH w:val="single" w:sz="4" w:space="0" w:color="696CCE" w:themeColor="accent5" w:themeTint="99"/>
      </w:tblBorders>
    </w:tblPr>
    <w:tblStylePr w:type="firstRow">
      <w:rPr>
        <w:b/>
        <w:bCs/>
        <w:color w:val="FFFFFF" w:themeColor="background1"/>
      </w:rPr>
      <w:tblPr/>
      <w:tcPr>
        <w:tcBorders>
          <w:top w:val="single" w:sz="4" w:space="0" w:color="2C2F88" w:themeColor="accent5"/>
          <w:left w:val="single" w:sz="4" w:space="0" w:color="2C2F88" w:themeColor="accent5"/>
          <w:bottom w:val="single" w:sz="4" w:space="0" w:color="2C2F88" w:themeColor="accent5"/>
          <w:right w:val="single" w:sz="4" w:space="0" w:color="2C2F88" w:themeColor="accent5"/>
          <w:insideH w:val="nil"/>
        </w:tcBorders>
        <w:shd w:val="clear" w:color="auto" w:fill="2C2F88" w:themeFill="accent5"/>
      </w:tcPr>
    </w:tblStylePr>
    <w:tblStylePr w:type="lastRow">
      <w:rPr>
        <w:b/>
        <w:bCs/>
      </w:rPr>
      <w:tblPr/>
      <w:tcPr>
        <w:tcBorders>
          <w:top w:val="double" w:sz="4" w:space="0" w:color="696CCE" w:themeColor="accent5" w:themeTint="99"/>
        </w:tcBorders>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ListTable4-Accent6">
    <w:name w:val="List Table 4 Accent 6"/>
    <w:basedOn w:val="TableNormal"/>
    <w:uiPriority w:val="49"/>
    <w:semiHidden/>
    <w:rsid w:val="0027551C"/>
    <w:pPr>
      <w:spacing w:line="240" w:lineRule="auto"/>
    </w:pPr>
    <w:tblPr>
      <w:tblStyleRowBandSize w:val="1"/>
      <w:tblStyleColBandSize w:val="1"/>
      <w:tblBorders>
        <w:top w:val="single" w:sz="4" w:space="0" w:color="EEF0F5" w:themeColor="accent6" w:themeTint="99"/>
        <w:left w:val="single" w:sz="4" w:space="0" w:color="EEF0F5" w:themeColor="accent6" w:themeTint="99"/>
        <w:bottom w:val="single" w:sz="4" w:space="0" w:color="EEF0F5" w:themeColor="accent6" w:themeTint="99"/>
        <w:right w:val="single" w:sz="4" w:space="0" w:color="EEF0F5" w:themeColor="accent6" w:themeTint="99"/>
        <w:insideH w:val="single" w:sz="4" w:space="0" w:color="EEF0F5" w:themeColor="accent6" w:themeTint="99"/>
      </w:tblBorders>
    </w:tblPr>
    <w:tblStylePr w:type="firstRow">
      <w:rPr>
        <w:b/>
        <w:bCs/>
        <w:color w:val="FFFFFF" w:themeColor="background1"/>
      </w:rPr>
      <w:tblPr/>
      <w:tcPr>
        <w:tcBorders>
          <w:top w:val="single" w:sz="4" w:space="0" w:color="E3E7EF" w:themeColor="accent6"/>
          <w:left w:val="single" w:sz="4" w:space="0" w:color="E3E7EF" w:themeColor="accent6"/>
          <w:bottom w:val="single" w:sz="4" w:space="0" w:color="E3E7EF" w:themeColor="accent6"/>
          <w:right w:val="single" w:sz="4" w:space="0" w:color="E3E7EF" w:themeColor="accent6"/>
          <w:insideH w:val="nil"/>
        </w:tcBorders>
        <w:shd w:val="clear" w:color="auto" w:fill="E3E7EF" w:themeFill="accent6"/>
      </w:tcPr>
    </w:tblStylePr>
    <w:tblStylePr w:type="lastRow">
      <w:rPr>
        <w:b/>
        <w:bCs/>
      </w:rPr>
      <w:tblPr/>
      <w:tcPr>
        <w:tcBorders>
          <w:top w:val="double" w:sz="4" w:space="0" w:color="EEF0F5" w:themeColor="accent6" w:themeTint="99"/>
        </w:tcBorders>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ListTable5Dark">
    <w:name w:val="List Table 5 Dark"/>
    <w:basedOn w:val="TableNormal"/>
    <w:uiPriority w:val="50"/>
    <w:semiHidden/>
    <w:rsid w:val="0027551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7551C"/>
    <w:pPr>
      <w:spacing w:line="240" w:lineRule="auto"/>
    </w:pPr>
    <w:rPr>
      <w:color w:val="FFFFFF" w:themeColor="background1"/>
    </w:rPr>
    <w:tblPr>
      <w:tblStyleRowBandSize w:val="1"/>
      <w:tblStyleColBandSize w:val="1"/>
      <w:tblBorders>
        <w:top w:val="single" w:sz="24" w:space="0" w:color="D5007F" w:themeColor="accent1"/>
        <w:left w:val="single" w:sz="24" w:space="0" w:color="D5007F" w:themeColor="accent1"/>
        <w:bottom w:val="single" w:sz="24" w:space="0" w:color="D5007F" w:themeColor="accent1"/>
        <w:right w:val="single" w:sz="24" w:space="0" w:color="D5007F" w:themeColor="accent1"/>
      </w:tblBorders>
    </w:tblPr>
    <w:tcPr>
      <w:shd w:val="clear" w:color="auto" w:fill="D500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7551C"/>
    <w:pPr>
      <w:spacing w:line="240" w:lineRule="auto"/>
    </w:pPr>
    <w:rPr>
      <w:color w:val="FFFFFF" w:themeColor="background1"/>
    </w:rPr>
    <w:tblPr>
      <w:tblStyleRowBandSize w:val="1"/>
      <w:tblStyleColBandSize w:val="1"/>
      <w:tblBorders>
        <w:top w:val="single" w:sz="24" w:space="0" w:color="678EAC" w:themeColor="accent2"/>
        <w:left w:val="single" w:sz="24" w:space="0" w:color="678EAC" w:themeColor="accent2"/>
        <w:bottom w:val="single" w:sz="24" w:space="0" w:color="678EAC" w:themeColor="accent2"/>
        <w:right w:val="single" w:sz="24" w:space="0" w:color="678EAC" w:themeColor="accent2"/>
      </w:tblBorders>
    </w:tblPr>
    <w:tcPr>
      <w:shd w:val="clear" w:color="auto" w:fill="678E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7551C"/>
    <w:pPr>
      <w:spacing w:line="240" w:lineRule="auto"/>
    </w:pPr>
    <w:rPr>
      <w:color w:val="FFFFFF" w:themeColor="background1"/>
    </w:rPr>
    <w:tblPr>
      <w:tblStyleRowBandSize w:val="1"/>
      <w:tblStyleColBandSize w:val="1"/>
      <w:tblBorders>
        <w:top w:val="single" w:sz="24" w:space="0" w:color="48464F" w:themeColor="accent3"/>
        <w:left w:val="single" w:sz="24" w:space="0" w:color="48464F" w:themeColor="accent3"/>
        <w:bottom w:val="single" w:sz="24" w:space="0" w:color="48464F" w:themeColor="accent3"/>
        <w:right w:val="single" w:sz="24" w:space="0" w:color="48464F" w:themeColor="accent3"/>
      </w:tblBorders>
    </w:tblPr>
    <w:tcPr>
      <w:shd w:val="clear" w:color="auto" w:fill="4846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7551C"/>
    <w:pPr>
      <w:spacing w:line="240" w:lineRule="auto"/>
    </w:pPr>
    <w:rPr>
      <w:color w:val="FFFFFF" w:themeColor="background1"/>
    </w:rPr>
    <w:tblPr>
      <w:tblStyleRowBandSize w:val="1"/>
      <w:tblStyleColBandSize w:val="1"/>
      <w:tblBorders>
        <w:top w:val="single" w:sz="24" w:space="0" w:color="E6B9BA" w:themeColor="accent4"/>
        <w:left w:val="single" w:sz="24" w:space="0" w:color="E6B9BA" w:themeColor="accent4"/>
        <w:bottom w:val="single" w:sz="24" w:space="0" w:color="E6B9BA" w:themeColor="accent4"/>
        <w:right w:val="single" w:sz="24" w:space="0" w:color="E6B9BA" w:themeColor="accent4"/>
      </w:tblBorders>
    </w:tblPr>
    <w:tcPr>
      <w:shd w:val="clear" w:color="auto" w:fill="E6B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7551C"/>
    <w:pPr>
      <w:spacing w:line="240" w:lineRule="auto"/>
    </w:pPr>
    <w:rPr>
      <w:color w:val="FFFFFF" w:themeColor="background1"/>
    </w:rPr>
    <w:tblPr>
      <w:tblStyleRowBandSize w:val="1"/>
      <w:tblStyleColBandSize w:val="1"/>
      <w:tblBorders>
        <w:top w:val="single" w:sz="24" w:space="0" w:color="2C2F88" w:themeColor="accent5"/>
        <w:left w:val="single" w:sz="24" w:space="0" w:color="2C2F88" w:themeColor="accent5"/>
        <w:bottom w:val="single" w:sz="24" w:space="0" w:color="2C2F88" w:themeColor="accent5"/>
        <w:right w:val="single" w:sz="24" w:space="0" w:color="2C2F88" w:themeColor="accent5"/>
      </w:tblBorders>
    </w:tblPr>
    <w:tcPr>
      <w:shd w:val="clear" w:color="auto" w:fill="2C2F8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7551C"/>
    <w:pPr>
      <w:spacing w:line="240" w:lineRule="auto"/>
    </w:pPr>
    <w:rPr>
      <w:color w:val="FFFFFF" w:themeColor="background1"/>
    </w:rPr>
    <w:tblPr>
      <w:tblStyleRowBandSize w:val="1"/>
      <w:tblStyleColBandSize w:val="1"/>
      <w:tblBorders>
        <w:top w:val="single" w:sz="24" w:space="0" w:color="E3E7EF" w:themeColor="accent6"/>
        <w:left w:val="single" w:sz="24" w:space="0" w:color="E3E7EF" w:themeColor="accent6"/>
        <w:bottom w:val="single" w:sz="24" w:space="0" w:color="E3E7EF" w:themeColor="accent6"/>
        <w:right w:val="single" w:sz="24" w:space="0" w:color="E3E7EF" w:themeColor="accent6"/>
      </w:tblBorders>
    </w:tblPr>
    <w:tcPr>
      <w:shd w:val="clear" w:color="auto" w:fill="E3E7E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7551C"/>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7551C"/>
    <w:pPr>
      <w:spacing w:line="240" w:lineRule="auto"/>
    </w:pPr>
    <w:rPr>
      <w:color w:val="9F005E" w:themeColor="accent1" w:themeShade="BF"/>
    </w:rPr>
    <w:tblPr>
      <w:tblStyleRowBandSize w:val="1"/>
      <w:tblStyleColBandSize w:val="1"/>
      <w:tblBorders>
        <w:top w:val="single" w:sz="4" w:space="0" w:color="D5007F" w:themeColor="accent1"/>
        <w:bottom w:val="single" w:sz="4" w:space="0" w:color="D5007F" w:themeColor="accent1"/>
      </w:tblBorders>
    </w:tblPr>
    <w:tblStylePr w:type="firstRow">
      <w:rPr>
        <w:b/>
        <w:bCs/>
      </w:rPr>
      <w:tblPr/>
      <w:tcPr>
        <w:tcBorders>
          <w:bottom w:val="single" w:sz="4" w:space="0" w:color="D5007F" w:themeColor="accent1"/>
        </w:tcBorders>
      </w:tcPr>
    </w:tblStylePr>
    <w:tblStylePr w:type="lastRow">
      <w:rPr>
        <w:b/>
        <w:bCs/>
      </w:rPr>
      <w:tblPr/>
      <w:tcPr>
        <w:tcBorders>
          <w:top w:val="double" w:sz="4" w:space="0" w:color="D5007F" w:themeColor="accent1"/>
        </w:tcBorders>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ListTable6Colorful-Accent2">
    <w:name w:val="List Table 6 Colorful Accent 2"/>
    <w:basedOn w:val="TableNormal"/>
    <w:uiPriority w:val="51"/>
    <w:semiHidden/>
    <w:rsid w:val="0027551C"/>
    <w:pPr>
      <w:spacing w:line="240" w:lineRule="auto"/>
    </w:pPr>
    <w:rPr>
      <w:color w:val="486A85" w:themeColor="accent2" w:themeShade="BF"/>
    </w:rPr>
    <w:tblPr>
      <w:tblStyleRowBandSize w:val="1"/>
      <w:tblStyleColBandSize w:val="1"/>
      <w:tblBorders>
        <w:top w:val="single" w:sz="4" w:space="0" w:color="678EAC" w:themeColor="accent2"/>
        <w:bottom w:val="single" w:sz="4" w:space="0" w:color="678EAC" w:themeColor="accent2"/>
      </w:tblBorders>
    </w:tblPr>
    <w:tblStylePr w:type="firstRow">
      <w:rPr>
        <w:b/>
        <w:bCs/>
      </w:rPr>
      <w:tblPr/>
      <w:tcPr>
        <w:tcBorders>
          <w:bottom w:val="single" w:sz="4" w:space="0" w:color="678EAC" w:themeColor="accent2"/>
        </w:tcBorders>
      </w:tcPr>
    </w:tblStylePr>
    <w:tblStylePr w:type="lastRow">
      <w:rPr>
        <w:b/>
        <w:bCs/>
      </w:rPr>
      <w:tblPr/>
      <w:tcPr>
        <w:tcBorders>
          <w:top w:val="double" w:sz="4" w:space="0" w:color="678EAC" w:themeColor="accent2"/>
        </w:tcBorders>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ListTable6Colorful-Accent3">
    <w:name w:val="List Table 6 Colorful Accent 3"/>
    <w:basedOn w:val="TableNormal"/>
    <w:uiPriority w:val="51"/>
    <w:semiHidden/>
    <w:rsid w:val="0027551C"/>
    <w:pPr>
      <w:spacing w:line="240" w:lineRule="auto"/>
    </w:pPr>
    <w:rPr>
      <w:color w:val="35343B" w:themeColor="accent3" w:themeShade="BF"/>
    </w:rPr>
    <w:tblPr>
      <w:tblStyleRowBandSize w:val="1"/>
      <w:tblStyleColBandSize w:val="1"/>
      <w:tblBorders>
        <w:top w:val="single" w:sz="4" w:space="0" w:color="48464F" w:themeColor="accent3"/>
        <w:bottom w:val="single" w:sz="4" w:space="0" w:color="48464F" w:themeColor="accent3"/>
      </w:tblBorders>
    </w:tblPr>
    <w:tblStylePr w:type="firstRow">
      <w:rPr>
        <w:b/>
        <w:bCs/>
      </w:rPr>
      <w:tblPr/>
      <w:tcPr>
        <w:tcBorders>
          <w:bottom w:val="single" w:sz="4" w:space="0" w:color="48464F" w:themeColor="accent3"/>
        </w:tcBorders>
      </w:tcPr>
    </w:tblStylePr>
    <w:tblStylePr w:type="lastRow">
      <w:rPr>
        <w:b/>
        <w:bCs/>
      </w:rPr>
      <w:tblPr/>
      <w:tcPr>
        <w:tcBorders>
          <w:top w:val="double" w:sz="4" w:space="0" w:color="48464F" w:themeColor="accent3"/>
        </w:tcBorders>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ListTable6Colorful-Accent4">
    <w:name w:val="List Table 6 Colorful Accent 4"/>
    <w:basedOn w:val="TableNormal"/>
    <w:uiPriority w:val="51"/>
    <w:semiHidden/>
    <w:rsid w:val="0027551C"/>
    <w:pPr>
      <w:spacing w:line="240" w:lineRule="auto"/>
    </w:pPr>
    <w:rPr>
      <w:color w:val="CA6C6E" w:themeColor="accent4" w:themeShade="BF"/>
    </w:rPr>
    <w:tblPr>
      <w:tblStyleRowBandSize w:val="1"/>
      <w:tblStyleColBandSize w:val="1"/>
      <w:tblBorders>
        <w:top w:val="single" w:sz="4" w:space="0" w:color="E6B9BA" w:themeColor="accent4"/>
        <w:bottom w:val="single" w:sz="4" w:space="0" w:color="E6B9BA" w:themeColor="accent4"/>
      </w:tblBorders>
    </w:tblPr>
    <w:tblStylePr w:type="firstRow">
      <w:rPr>
        <w:b/>
        <w:bCs/>
      </w:rPr>
      <w:tblPr/>
      <w:tcPr>
        <w:tcBorders>
          <w:bottom w:val="single" w:sz="4" w:space="0" w:color="E6B9BA" w:themeColor="accent4"/>
        </w:tcBorders>
      </w:tcPr>
    </w:tblStylePr>
    <w:tblStylePr w:type="lastRow">
      <w:rPr>
        <w:b/>
        <w:bCs/>
      </w:rPr>
      <w:tblPr/>
      <w:tcPr>
        <w:tcBorders>
          <w:top w:val="double" w:sz="4" w:space="0" w:color="E6B9BA" w:themeColor="accent4"/>
        </w:tcBorders>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ListTable6Colorful-Accent5">
    <w:name w:val="List Table 6 Colorful Accent 5"/>
    <w:basedOn w:val="TableNormal"/>
    <w:uiPriority w:val="51"/>
    <w:semiHidden/>
    <w:rsid w:val="0027551C"/>
    <w:pPr>
      <w:spacing w:line="240" w:lineRule="auto"/>
    </w:pPr>
    <w:rPr>
      <w:color w:val="212365" w:themeColor="accent5" w:themeShade="BF"/>
    </w:rPr>
    <w:tblPr>
      <w:tblStyleRowBandSize w:val="1"/>
      <w:tblStyleColBandSize w:val="1"/>
      <w:tblBorders>
        <w:top w:val="single" w:sz="4" w:space="0" w:color="2C2F88" w:themeColor="accent5"/>
        <w:bottom w:val="single" w:sz="4" w:space="0" w:color="2C2F88" w:themeColor="accent5"/>
      </w:tblBorders>
    </w:tblPr>
    <w:tblStylePr w:type="firstRow">
      <w:rPr>
        <w:b/>
        <w:bCs/>
      </w:rPr>
      <w:tblPr/>
      <w:tcPr>
        <w:tcBorders>
          <w:bottom w:val="single" w:sz="4" w:space="0" w:color="2C2F88" w:themeColor="accent5"/>
        </w:tcBorders>
      </w:tcPr>
    </w:tblStylePr>
    <w:tblStylePr w:type="lastRow">
      <w:rPr>
        <w:b/>
        <w:bCs/>
      </w:rPr>
      <w:tblPr/>
      <w:tcPr>
        <w:tcBorders>
          <w:top w:val="double" w:sz="4" w:space="0" w:color="2C2F88" w:themeColor="accent5"/>
        </w:tcBorders>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ListTable6Colorful-Accent6">
    <w:name w:val="List Table 6 Colorful Accent 6"/>
    <w:basedOn w:val="TableNormal"/>
    <w:uiPriority w:val="51"/>
    <w:semiHidden/>
    <w:rsid w:val="0027551C"/>
    <w:pPr>
      <w:spacing w:line="240" w:lineRule="auto"/>
    </w:pPr>
    <w:rPr>
      <w:color w:val="98A7C4" w:themeColor="accent6" w:themeShade="BF"/>
    </w:rPr>
    <w:tblPr>
      <w:tblStyleRowBandSize w:val="1"/>
      <w:tblStyleColBandSize w:val="1"/>
      <w:tblBorders>
        <w:top w:val="single" w:sz="4" w:space="0" w:color="E3E7EF" w:themeColor="accent6"/>
        <w:bottom w:val="single" w:sz="4" w:space="0" w:color="E3E7EF" w:themeColor="accent6"/>
      </w:tblBorders>
    </w:tblPr>
    <w:tblStylePr w:type="firstRow">
      <w:rPr>
        <w:b/>
        <w:bCs/>
      </w:rPr>
      <w:tblPr/>
      <w:tcPr>
        <w:tcBorders>
          <w:bottom w:val="single" w:sz="4" w:space="0" w:color="E3E7EF" w:themeColor="accent6"/>
        </w:tcBorders>
      </w:tcPr>
    </w:tblStylePr>
    <w:tblStylePr w:type="lastRow">
      <w:rPr>
        <w:b/>
        <w:bCs/>
      </w:rPr>
      <w:tblPr/>
      <w:tcPr>
        <w:tcBorders>
          <w:top w:val="double" w:sz="4" w:space="0" w:color="E3E7EF" w:themeColor="accent6"/>
        </w:tcBorders>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ListTable7Colorful">
    <w:name w:val="List Table 7 Colorful"/>
    <w:basedOn w:val="TableNormal"/>
    <w:uiPriority w:val="52"/>
    <w:semiHidden/>
    <w:rsid w:val="0027551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7551C"/>
    <w:pPr>
      <w:spacing w:line="240" w:lineRule="auto"/>
    </w:pPr>
    <w:rPr>
      <w:color w:val="9F00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00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00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00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007F" w:themeColor="accent1"/>
        </w:tcBorders>
        <w:shd w:val="clear" w:color="auto" w:fill="FFFFFF" w:themeFill="background1"/>
      </w:tcPr>
    </w:tblStylePr>
    <w:tblStylePr w:type="band1Vert">
      <w:tblPr/>
      <w:tcPr>
        <w:shd w:val="clear" w:color="auto" w:fill="FFC3E6" w:themeFill="accent1" w:themeFillTint="33"/>
      </w:tcPr>
    </w:tblStylePr>
    <w:tblStylePr w:type="band1Horz">
      <w:tblPr/>
      <w:tcPr>
        <w:shd w:val="clear" w:color="auto" w:fill="FFC3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7551C"/>
    <w:pPr>
      <w:spacing w:line="240" w:lineRule="auto"/>
    </w:pPr>
    <w:rPr>
      <w:color w:val="486A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8E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8E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8E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8EAC" w:themeColor="accent2"/>
        </w:tcBorders>
        <w:shd w:val="clear" w:color="auto" w:fill="FFFFFF" w:themeFill="background1"/>
      </w:tcPr>
    </w:tblStylePr>
    <w:tblStylePr w:type="band1Vert">
      <w:tblPr/>
      <w:tcPr>
        <w:shd w:val="clear" w:color="auto" w:fill="E0E8EE" w:themeFill="accent2" w:themeFillTint="33"/>
      </w:tcPr>
    </w:tblStylePr>
    <w:tblStylePr w:type="band1Horz">
      <w:tblPr/>
      <w:tcPr>
        <w:shd w:val="clear" w:color="auto" w:fill="E0E8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7551C"/>
    <w:pPr>
      <w:spacing w:line="240" w:lineRule="auto"/>
    </w:pPr>
    <w:rPr>
      <w:color w:val="3534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46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46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46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464F" w:themeColor="accent3"/>
        </w:tcBorders>
        <w:shd w:val="clear" w:color="auto" w:fill="FFFFFF" w:themeFill="background1"/>
      </w:tcPr>
    </w:tblStylePr>
    <w:tblStylePr w:type="band1Vert">
      <w:tblPr/>
      <w:tcPr>
        <w:shd w:val="clear" w:color="auto" w:fill="D9D8DD" w:themeFill="accent3" w:themeFillTint="33"/>
      </w:tcPr>
    </w:tblStylePr>
    <w:tblStylePr w:type="band1Horz">
      <w:tblPr/>
      <w:tcPr>
        <w:shd w:val="clear" w:color="auto" w:fill="D9D8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7551C"/>
    <w:pPr>
      <w:spacing w:line="240" w:lineRule="auto"/>
    </w:pPr>
    <w:rPr>
      <w:color w:val="CA6C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9BA" w:themeColor="accent4"/>
        </w:tcBorders>
        <w:shd w:val="clear" w:color="auto" w:fill="FFFFFF" w:themeFill="background1"/>
      </w:tcPr>
    </w:tblStylePr>
    <w:tblStylePr w:type="band1Vert">
      <w:tblPr/>
      <w:tcPr>
        <w:shd w:val="clear" w:color="auto" w:fill="FAF1F1" w:themeFill="accent4" w:themeFillTint="33"/>
      </w:tcPr>
    </w:tblStylePr>
    <w:tblStylePr w:type="band1Horz">
      <w:tblPr/>
      <w:tcPr>
        <w:shd w:val="clear" w:color="auto" w:fill="FAF1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7551C"/>
    <w:pPr>
      <w:spacing w:line="240" w:lineRule="auto"/>
    </w:pPr>
    <w:rPr>
      <w:color w:val="2123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F8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F8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F8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F88" w:themeColor="accent5"/>
        </w:tcBorders>
        <w:shd w:val="clear" w:color="auto" w:fill="FFFFFF" w:themeFill="background1"/>
      </w:tcPr>
    </w:tblStylePr>
    <w:tblStylePr w:type="band1Vert">
      <w:tblPr/>
      <w:tcPr>
        <w:shd w:val="clear" w:color="auto" w:fill="CDCEEF" w:themeFill="accent5" w:themeFillTint="33"/>
      </w:tcPr>
    </w:tblStylePr>
    <w:tblStylePr w:type="band1Horz">
      <w:tblPr/>
      <w:tcPr>
        <w:shd w:val="clear" w:color="auto" w:fill="CDCE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7551C"/>
    <w:pPr>
      <w:spacing w:line="240" w:lineRule="auto"/>
    </w:pPr>
    <w:rPr>
      <w:color w:val="98A7C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7E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7E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7E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7EF" w:themeColor="accent6"/>
        </w:tcBorders>
        <w:shd w:val="clear" w:color="auto" w:fill="FFFFFF" w:themeFill="background1"/>
      </w:tcPr>
    </w:tblStylePr>
    <w:tblStylePr w:type="band1Vert">
      <w:tblPr/>
      <w:tcPr>
        <w:shd w:val="clear" w:color="auto" w:fill="F9FAFB" w:themeFill="accent6" w:themeFillTint="33"/>
      </w:tcPr>
    </w:tblStylePr>
    <w:tblStylePr w:type="band1Horz">
      <w:tblPr/>
      <w:tcPr>
        <w:shd w:val="clear" w:color="auto" w:fill="F9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27551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7551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7551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7551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7551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27551C"/>
    <w:pPr>
      <w:spacing w:line="240" w:lineRule="auto"/>
    </w:pPr>
    <w:tblPr>
      <w:tblStyleRowBandSize w:val="1"/>
      <w:tblStyleColBandSize w:val="1"/>
      <w:tblBorders>
        <w:top w:val="single" w:sz="4" w:space="0" w:color="FF88CE" w:themeColor="accent1" w:themeTint="66"/>
        <w:left w:val="single" w:sz="4" w:space="0" w:color="FF88CE" w:themeColor="accent1" w:themeTint="66"/>
        <w:bottom w:val="single" w:sz="4" w:space="0" w:color="FF88CE" w:themeColor="accent1" w:themeTint="66"/>
        <w:right w:val="single" w:sz="4" w:space="0" w:color="FF88CE" w:themeColor="accent1" w:themeTint="66"/>
        <w:insideH w:val="single" w:sz="4" w:space="0" w:color="FF88CE" w:themeColor="accent1" w:themeTint="66"/>
        <w:insideV w:val="single" w:sz="4" w:space="0" w:color="FF88CE" w:themeColor="accent1" w:themeTint="66"/>
      </w:tblBorders>
    </w:tblPr>
    <w:tblStylePr w:type="firstRow">
      <w:rPr>
        <w:b/>
        <w:bCs/>
      </w:rPr>
      <w:tblPr/>
      <w:tcPr>
        <w:tcBorders>
          <w:bottom w:val="single" w:sz="12" w:space="0" w:color="FF4CB6" w:themeColor="accent1" w:themeTint="99"/>
        </w:tcBorders>
      </w:tcPr>
    </w:tblStylePr>
    <w:tblStylePr w:type="lastRow">
      <w:rPr>
        <w:b/>
        <w:bCs/>
      </w:rPr>
      <w:tblPr/>
      <w:tcPr>
        <w:tcBorders>
          <w:top w:val="double" w:sz="2" w:space="0" w:color="FF4CB6"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7551C"/>
    <w:pPr>
      <w:spacing w:line="240" w:lineRule="auto"/>
    </w:pPr>
    <w:tblPr>
      <w:tblStyleRowBandSize w:val="1"/>
      <w:tblStyleColBandSize w:val="1"/>
      <w:tblBorders>
        <w:top w:val="single" w:sz="4" w:space="0" w:color="B4B2BB" w:themeColor="accent3" w:themeTint="66"/>
        <w:left w:val="single" w:sz="4" w:space="0" w:color="B4B2BB" w:themeColor="accent3" w:themeTint="66"/>
        <w:bottom w:val="single" w:sz="4" w:space="0" w:color="B4B2BB" w:themeColor="accent3" w:themeTint="66"/>
        <w:right w:val="single" w:sz="4" w:space="0" w:color="B4B2BB" w:themeColor="accent3" w:themeTint="66"/>
        <w:insideH w:val="single" w:sz="4" w:space="0" w:color="B4B2BB" w:themeColor="accent3" w:themeTint="66"/>
        <w:insideV w:val="single" w:sz="4" w:space="0" w:color="B4B2BB" w:themeColor="accent3" w:themeTint="66"/>
      </w:tblBorders>
    </w:tblPr>
    <w:tblStylePr w:type="firstRow">
      <w:rPr>
        <w:b/>
        <w:bCs/>
      </w:rPr>
      <w:tblPr/>
      <w:tcPr>
        <w:tcBorders>
          <w:bottom w:val="single" w:sz="12" w:space="0" w:color="8E8C99" w:themeColor="accent3" w:themeTint="99"/>
        </w:tcBorders>
      </w:tcPr>
    </w:tblStylePr>
    <w:tblStylePr w:type="lastRow">
      <w:rPr>
        <w:b/>
        <w:bCs/>
      </w:rPr>
      <w:tblPr/>
      <w:tcPr>
        <w:tcBorders>
          <w:top w:val="double" w:sz="2" w:space="0" w:color="8E8C9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7551C"/>
    <w:pPr>
      <w:spacing w:line="240" w:lineRule="auto"/>
    </w:pPr>
    <w:tblPr>
      <w:tblStyleRowBandSize w:val="1"/>
      <w:tblStyleColBandSize w:val="1"/>
      <w:tblBorders>
        <w:top w:val="single" w:sz="4" w:space="0" w:color="F5E3E3" w:themeColor="accent4" w:themeTint="66"/>
        <w:left w:val="single" w:sz="4" w:space="0" w:color="F5E3E3" w:themeColor="accent4" w:themeTint="66"/>
        <w:bottom w:val="single" w:sz="4" w:space="0" w:color="F5E3E3" w:themeColor="accent4" w:themeTint="66"/>
        <w:right w:val="single" w:sz="4" w:space="0" w:color="F5E3E3" w:themeColor="accent4" w:themeTint="66"/>
        <w:insideH w:val="single" w:sz="4" w:space="0" w:color="F5E3E3" w:themeColor="accent4" w:themeTint="66"/>
        <w:insideV w:val="single" w:sz="4" w:space="0" w:color="F5E3E3" w:themeColor="accent4" w:themeTint="66"/>
      </w:tblBorders>
    </w:tblPr>
    <w:tblStylePr w:type="firstRow">
      <w:rPr>
        <w:b/>
        <w:bCs/>
      </w:rPr>
      <w:tblPr/>
      <w:tcPr>
        <w:tcBorders>
          <w:bottom w:val="single" w:sz="12" w:space="0" w:color="F0D5D5" w:themeColor="accent4" w:themeTint="99"/>
        </w:tcBorders>
      </w:tcPr>
    </w:tblStylePr>
    <w:tblStylePr w:type="lastRow">
      <w:rPr>
        <w:b/>
        <w:bCs/>
      </w:rPr>
      <w:tblPr/>
      <w:tcPr>
        <w:tcBorders>
          <w:top w:val="double" w:sz="2" w:space="0" w:color="F0D5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7551C"/>
    <w:pPr>
      <w:spacing w:line="240" w:lineRule="auto"/>
    </w:pPr>
    <w:tblPr>
      <w:tblStyleRowBandSize w:val="1"/>
      <w:tblStyleColBandSize w:val="1"/>
      <w:tblBorders>
        <w:top w:val="single" w:sz="4" w:space="0" w:color="9B9DDE" w:themeColor="accent5" w:themeTint="66"/>
        <w:left w:val="single" w:sz="4" w:space="0" w:color="9B9DDE" w:themeColor="accent5" w:themeTint="66"/>
        <w:bottom w:val="single" w:sz="4" w:space="0" w:color="9B9DDE" w:themeColor="accent5" w:themeTint="66"/>
        <w:right w:val="single" w:sz="4" w:space="0" w:color="9B9DDE" w:themeColor="accent5" w:themeTint="66"/>
        <w:insideH w:val="single" w:sz="4" w:space="0" w:color="9B9DDE" w:themeColor="accent5" w:themeTint="66"/>
        <w:insideV w:val="single" w:sz="4" w:space="0" w:color="9B9DDE" w:themeColor="accent5" w:themeTint="66"/>
      </w:tblBorders>
    </w:tblPr>
    <w:tblStylePr w:type="firstRow">
      <w:rPr>
        <w:b/>
        <w:bCs/>
      </w:rPr>
      <w:tblPr/>
      <w:tcPr>
        <w:tcBorders>
          <w:bottom w:val="single" w:sz="12" w:space="0" w:color="696CCE" w:themeColor="accent5" w:themeTint="99"/>
        </w:tcBorders>
      </w:tcPr>
    </w:tblStylePr>
    <w:tblStylePr w:type="lastRow">
      <w:rPr>
        <w:b/>
        <w:bCs/>
      </w:rPr>
      <w:tblPr/>
      <w:tcPr>
        <w:tcBorders>
          <w:top w:val="double" w:sz="2" w:space="0" w:color="696C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7551C"/>
    <w:pPr>
      <w:spacing w:line="240" w:lineRule="auto"/>
    </w:pPr>
    <w:tblPr>
      <w:tblStyleRowBandSize w:val="1"/>
      <w:tblStyleColBandSize w:val="1"/>
      <w:tblBorders>
        <w:top w:val="single" w:sz="4" w:space="0" w:color="F3F5F8" w:themeColor="accent6" w:themeTint="66"/>
        <w:left w:val="single" w:sz="4" w:space="0" w:color="F3F5F8" w:themeColor="accent6" w:themeTint="66"/>
        <w:bottom w:val="single" w:sz="4" w:space="0" w:color="F3F5F8" w:themeColor="accent6" w:themeTint="66"/>
        <w:right w:val="single" w:sz="4" w:space="0" w:color="F3F5F8" w:themeColor="accent6" w:themeTint="66"/>
        <w:insideH w:val="single" w:sz="4" w:space="0" w:color="F3F5F8" w:themeColor="accent6" w:themeTint="66"/>
        <w:insideV w:val="single" w:sz="4" w:space="0" w:color="F3F5F8" w:themeColor="accent6" w:themeTint="66"/>
      </w:tblBorders>
    </w:tblPr>
    <w:tblStylePr w:type="firstRow">
      <w:rPr>
        <w:b/>
        <w:bCs/>
      </w:rPr>
      <w:tblPr/>
      <w:tcPr>
        <w:tcBorders>
          <w:bottom w:val="single" w:sz="12" w:space="0" w:color="EEF0F5" w:themeColor="accent6" w:themeTint="99"/>
        </w:tcBorders>
      </w:tcPr>
    </w:tblStylePr>
    <w:tblStylePr w:type="lastRow">
      <w:rPr>
        <w:b/>
        <w:bCs/>
      </w:rPr>
      <w:tblPr/>
      <w:tcPr>
        <w:tcBorders>
          <w:top w:val="double" w:sz="2" w:space="0" w:color="EEF0F5"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7551C"/>
    <w:pPr>
      <w:spacing w:line="240" w:lineRule="auto"/>
    </w:pPr>
    <w:tblPr>
      <w:tblStyleRowBandSize w:val="1"/>
      <w:tblStyleColBandSize w:val="1"/>
      <w:tblBorders>
        <w:top w:val="single" w:sz="4" w:space="0" w:color="C2D1DD" w:themeColor="accent2" w:themeTint="66"/>
        <w:left w:val="single" w:sz="4" w:space="0" w:color="C2D1DD" w:themeColor="accent2" w:themeTint="66"/>
        <w:bottom w:val="single" w:sz="4" w:space="0" w:color="C2D1DD" w:themeColor="accent2" w:themeTint="66"/>
        <w:right w:val="single" w:sz="4" w:space="0" w:color="C2D1DD" w:themeColor="accent2" w:themeTint="66"/>
        <w:insideH w:val="single" w:sz="4" w:space="0" w:color="C2D1DD" w:themeColor="accent2" w:themeTint="66"/>
        <w:insideV w:val="single" w:sz="4" w:space="0" w:color="C2D1DD" w:themeColor="accent2" w:themeTint="66"/>
      </w:tblBorders>
    </w:tblPr>
    <w:tblStylePr w:type="firstRow">
      <w:rPr>
        <w:b/>
        <w:bCs/>
      </w:rPr>
      <w:tblPr/>
      <w:tcPr>
        <w:tcBorders>
          <w:bottom w:val="single" w:sz="12" w:space="0" w:color="A3BBCD" w:themeColor="accent2" w:themeTint="99"/>
        </w:tcBorders>
      </w:tcPr>
    </w:tblStylePr>
    <w:tblStylePr w:type="lastRow">
      <w:rPr>
        <w:b/>
        <w:bCs/>
      </w:rPr>
      <w:tblPr/>
      <w:tcPr>
        <w:tcBorders>
          <w:top w:val="double" w:sz="2" w:space="0" w:color="A3BBCD"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7551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7551C"/>
    <w:pPr>
      <w:spacing w:line="240" w:lineRule="auto"/>
    </w:pPr>
    <w:tblPr>
      <w:tblStyleRowBandSize w:val="1"/>
      <w:tblStyleColBandSize w:val="1"/>
      <w:tblBorders>
        <w:top w:val="single" w:sz="2" w:space="0" w:color="FF4CB6" w:themeColor="accent1" w:themeTint="99"/>
        <w:bottom w:val="single" w:sz="2" w:space="0" w:color="FF4CB6" w:themeColor="accent1" w:themeTint="99"/>
        <w:insideH w:val="single" w:sz="2" w:space="0" w:color="FF4CB6" w:themeColor="accent1" w:themeTint="99"/>
        <w:insideV w:val="single" w:sz="2" w:space="0" w:color="FF4CB6" w:themeColor="accent1" w:themeTint="99"/>
      </w:tblBorders>
    </w:tblPr>
    <w:tblStylePr w:type="firstRow">
      <w:rPr>
        <w:b/>
        <w:bCs/>
      </w:rPr>
      <w:tblPr/>
      <w:tcPr>
        <w:tcBorders>
          <w:top w:val="nil"/>
          <w:bottom w:val="single" w:sz="12" w:space="0" w:color="FF4CB6" w:themeColor="accent1" w:themeTint="99"/>
          <w:insideH w:val="nil"/>
          <w:insideV w:val="nil"/>
        </w:tcBorders>
        <w:shd w:val="clear" w:color="auto" w:fill="FFFFFF" w:themeFill="background1"/>
      </w:tcPr>
    </w:tblStylePr>
    <w:tblStylePr w:type="lastRow">
      <w:rPr>
        <w:b/>
        <w:bCs/>
      </w:rPr>
      <w:tblPr/>
      <w:tcPr>
        <w:tcBorders>
          <w:top w:val="double" w:sz="2" w:space="0" w:color="FF4CB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GridTable2-Accent2">
    <w:name w:val="Grid Table 2 Accent 2"/>
    <w:basedOn w:val="TableNormal"/>
    <w:uiPriority w:val="47"/>
    <w:semiHidden/>
    <w:rsid w:val="0027551C"/>
    <w:pPr>
      <w:spacing w:line="240" w:lineRule="auto"/>
    </w:pPr>
    <w:tblPr>
      <w:tblStyleRowBandSize w:val="1"/>
      <w:tblStyleColBandSize w:val="1"/>
      <w:tblBorders>
        <w:top w:val="single" w:sz="2" w:space="0" w:color="A3BBCD" w:themeColor="accent2" w:themeTint="99"/>
        <w:bottom w:val="single" w:sz="2" w:space="0" w:color="A3BBCD" w:themeColor="accent2" w:themeTint="99"/>
        <w:insideH w:val="single" w:sz="2" w:space="0" w:color="A3BBCD" w:themeColor="accent2" w:themeTint="99"/>
        <w:insideV w:val="single" w:sz="2" w:space="0" w:color="A3BBCD" w:themeColor="accent2" w:themeTint="99"/>
      </w:tblBorders>
    </w:tblPr>
    <w:tblStylePr w:type="firstRow">
      <w:rPr>
        <w:b/>
        <w:bCs/>
      </w:rPr>
      <w:tblPr/>
      <w:tcPr>
        <w:tcBorders>
          <w:top w:val="nil"/>
          <w:bottom w:val="single" w:sz="12" w:space="0" w:color="A3BBCD" w:themeColor="accent2" w:themeTint="99"/>
          <w:insideH w:val="nil"/>
          <w:insideV w:val="nil"/>
        </w:tcBorders>
        <w:shd w:val="clear" w:color="auto" w:fill="FFFFFF" w:themeFill="background1"/>
      </w:tcPr>
    </w:tblStylePr>
    <w:tblStylePr w:type="lastRow">
      <w:rPr>
        <w:b/>
        <w:bCs/>
      </w:rPr>
      <w:tblPr/>
      <w:tcPr>
        <w:tcBorders>
          <w:top w:val="double" w:sz="2" w:space="0" w:color="A3BB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GridTable2-Accent3">
    <w:name w:val="Grid Table 2 Accent 3"/>
    <w:basedOn w:val="TableNormal"/>
    <w:uiPriority w:val="47"/>
    <w:semiHidden/>
    <w:rsid w:val="0027551C"/>
    <w:pPr>
      <w:spacing w:line="240" w:lineRule="auto"/>
    </w:pPr>
    <w:tblPr>
      <w:tblStyleRowBandSize w:val="1"/>
      <w:tblStyleColBandSize w:val="1"/>
      <w:tblBorders>
        <w:top w:val="single" w:sz="2" w:space="0" w:color="8E8C99" w:themeColor="accent3" w:themeTint="99"/>
        <w:bottom w:val="single" w:sz="2" w:space="0" w:color="8E8C99" w:themeColor="accent3" w:themeTint="99"/>
        <w:insideH w:val="single" w:sz="2" w:space="0" w:color="8E8C99" w:themeColor="accent3" w:themeTint="99"/>
        <w:insideV w:val="single" w:sz="2" w:space="0" w:color="8E8C99" w:themeColor="accent3" w:themeTint="99"/>
      </w:tblBorders>
    </w:tblPr>
    <w:tblStylePr w:type="firstRow">
      <w:rPr>
        <w:b/>
        <w:bCs/>
      </w:rPr>
      <w:tblPr/>
      <w:tcPr>
        <w:tcBorders>
          <w:top w:val="nil"/>
          <w:bottom w:val="single" w:sz="12" w:space="0" w:color="8E8C99" w:themeColor="accent3" w:themeTint="99"/>
          <w:insideH w:val="nil"/>
          <w:insideV w:val="nil"/>
        </w:tcBorders>
        <w:shd w:val="clear" w:color="auto" w:fill="FFFFFF" w:themeFill="background1"/>
      </w:tcPr>
    </w:tblStylePr>
    <w:tblStylePr w:type="lastRow">
      <w:rPr>
        <w:b/>
        <w:bCs/>
      </w:rPr>
      <w:tblPr/>
      <w:tcPr>
        <w:tcBorders>
          <w:top w:val="double" w:sz="2" w:space="0" w:color="8E8C9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GridTable2-Accent4">
    <w:name w:val="Grid Table 2 Accent 4"/>
    <w:basedOn w:val="TableNormal"/>
    <w:uiPriority w:val="47"/>
    <w:semiHidden/>
    <w:rsid w:val="0027551C"/>
    <w:pPr>
      <w:spacing w:line="240" w:lineRule="auto"/>
    </w:pPr>
    <w:tblPr>
      <w:tblStyleRowBandSize w:val="1"/>
      <w:tblStyleColBandSize w:val="1"/>
      <w:tblBorders>
        <w:top w:val="single" w:sz="2" w:space="0" w:color="F0D5D5" w:themeColor="accent4" w:themeTint="99"/>
        <w:bottom w:val="single" w:sz="2" w:space="0" w:color="F0D5D5" w:themeColor="accent4" w:themeTint="99"/>
        <w:insideH w:val="single" w:sz="2" w:space="0" w:color="F0D5D5" w:themeColor="accent4" w:themeTint="99"/>
        <w:insideV w:val="single" w:sz="2" w:space="0" w:color="F0D5D5" w:themeColor="accent4" w:themeTint="99"/>
      </w:tblBorders>
    </w:tblPr>
    <w:tblStylePr w:type="firstRow">
      <w:rPr>
        <w:b/>
        <w:bCs/>
      </w:rPr>
      <w:tblPr/>
      <w:tcPr>
        <w:tcBorders>
          <w:top w:val="nil"/>
          <w:bottom w:val="single" w:sz="12" w:space="0" w:color="F0D5D5" w:themeColor="accent4" w:themeTint="99"/>
          <w:insideH w:val="nil"/>
          <w:insideV w:val="nil"/>
        </w:tcBorders>
        <w:shd w:val="clear" w:color="auto" w:fill="FFFFFF" w:themeFill="background1"/>
      </w:tcPr>
    </w:tblStylePr>
    <w:tblStylePr w:type="lastRow">
      <w:rPr>
        <w:b/>
        <w:bCs/>
      </w:rPr>
      <w:tblPr/>
      <w:tcPr>
        <w:tcBorders>
          <w:top w:val="double" w:sz="2" w:space="0" w:color="F0D5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GridTable2-Accent5">
    <w:name w:val="Grid Table 2 Accent 5"/>
    <w:basedOn w:val="TableNormal"/>
    <w:uiPriority w:val="47"/>
    <w:semiHidden/>
    <w:rsid w:val="0027551C"/>
    <w:pPr>
      <w:spacing w:line="240" w:lineRule="auto"/>
    </w:pPr>
    <w:tblPr>
      <w:tblStyleRowBandSize w:val="1"/>
      <w:tblStyleColBandSize w:val="1"/>
      <w:tblBorders>
        <w:top w:val="single" w:sz="2" w:space="0" w:color="696CCE" w:themeColor="accent5" w:themeTint="99"/>
        <w:bottom w:val="single" w:sz="2" w:space="0" w:color="696CCE" w:themeColor="accent5" w:themeTint="99"/>
        <w:insideH w:val="single" w:sz="2" w:space="0" w:color="696CCE" w:themeColor="accent5" w:themeTint="99"/>
        <w:insideV w:val="single" w:sz="2" w:space="0" w:color="696CCE" w:themeColor="accent5" w:themeTint="99"/>
      </w:tblBorders>
    </w:tblPr>
    <w:tblStylePr w:type="firstRow">
      <w:rPr>
        <w:b/>
        <w:bCs/>
      </w:rPr>
      <w:tblPr/>
      <w:tcPr>
        <w:tcBorders>
          <w:top w:val="nil"/>
          <w:bottom w:val="single" w:sz="12" w:space="0" w:color="696CCE" w:themeColor="accent5" w:themeTint="99"/>
          <w:insideH w:val="nil"/>
          <w:insideV w:val="nil"/>
        </w:tcBorders>
        <w:shd w:val="clear" w:color="auto" w:fill="FFFFFF" w:themeFill="background1"/>
      </w:tcPr>
    </w:tblStylePr>
    <w:tblStylePr w:type="lastRow">
      <w:rPr>
        <w:b/>
        <w:bCs/>
      </w:rPr>
      <w:tblPr/>
      <w:tcPr>
        <w:tcBorders>
          <w:top w:val="double" w:sz="2" w:space="0" w:color="696C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GridTable2-Accent6">
    <w:name w:val="Grid Table 2 Accent 6"/>
    <w:basedOn w:val="TableNormal"/>
    <w:uiPriority w:val="47"/>
    <w:semiHidden/>
    <w:rsid w:val="0027551C"/>
    <w:pPr>
      <w:spacing w:line="240" w:lineRule="auto"/>
    </w:pPr>
    <w:tblPr>
      <w:tblStyleRowBandSize w:val="1"/>
      <w:tblStyleColBandSize w:val="1"/>
      <w:tblBorders>
        <w:top w:val="single" w:sz="2" w:space="0" w:color="EEF0F5" w:themeColor="accent6" w:themeTint="99"/>
        <w:bottom w:val="single" w:sz="2" w:space="0" w:color="EEF0F5" w:themeColor="accent6" w:themeTint="99"/>
        <w:insideH w:val="single" w:sz="2" w:space="0" w:color="EEF0F5" w:themeColor="accent6" w:themeTint="99"/>
        <w:insideV w:val="single" w:sz="2" w:space="0" w:color="EEF0F5" w:themeColor="accent6" w:themeTint="99"/>
      </w:tblBorders>
    </w:tblPr>
    <w:tblStylePr w:type="firstRow">
      <w:rPr>
        <w:b/>
        <w:bCs/>
      </w:rPr>
      <w:tblPr/>
      <w:tcPr>
        <w:tcBorders>
          <w:top w:val="nil"/>
          <w:bottom w:val="single" w:sz="12" w:space="0" w:color="EEF0F5" w:themeColor="accent6" w:themeTint="99"/>
          <w:insideH w:val="nil"/>
          <w:insideV w:val="nil"/>
        </w:tcBorders>
        <w:shd w:val="clear" w:color="auto" w:fill="FFFFFF" w:themeFill="background1"/>
      </w:tcPr>
    </w:tblStylePr>
    <w:tblStylePr w:type="lastRow">
      <w:rPr>
        <w:b/>
        <w:bCs/>
      </w:rPr>
      <w:tblPr/>
      <w:tcPr>
        <w:tcBorders>
          <w:top w:val="double" w:sz="2" w:space="0" w:color="EEF0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GridTable3">
    <w:name w:val="Grid Table 3"/>
    <w:basedOn w:val="TableNormal"/>
    <w:uiPriority w:val="48"/>
    <w:semiHidden/>
    <w:rsid w:val="002755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7551C"/>
    <w:pPr>
      <w:spacing w:line="240" w:lineRule="auto"/>
    </w:p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insideV w:val="single" w:sz="4" w:space="0" w:color="FF4C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E6" w:themeFill="accent1" w:themeFillTint="33"/>
      </w:tcPr>
    </w:tblStylePr>
    <w:tblStylePr w:type="band1Horz">
      <w:tblPr/>
      <w:tcPr>
        <w:shd w:val="clear" w:color="auto" w:fill="FFC3E6" w:themeFill="accent1" w:themeFillTint="33"/>
      </w:tcPr>
    </w:tblStylePr>
    <w:tblStylePr w:type="neCell">
      <w:tblPr/>
      <w:tcPr>
        <w:tcBorders>
          <w:bottom w:val="single" w:sz="4" w:space="0" w:color="FF4CB6" w:themeColor="accent1" w:themeTint="99"/>
        </w:tcBorders>
      </w:tcPr>
    </w:tblStylePr>
    <w:tblStylePr w:type="nwCell">
      <w:tblPr/>
      <w:tcPr>
        <w:tcBorders>
          <w:bottom w:val="single" w:sz="4" w:space="0" w:color="FF4CB6" w:themeColor="accent1" w:themeTint="99"/>
        </w:tcBorders>
      </w:tcPr>
    </w:tblStylePr>
    <w:tblStylePr w:type="seCell">
      <w:tblPr/>
      <w:tcPr>
        <w:tcBorders>
          <w:top w:val="single" w:sz="4" w:space="0" w:color="FF4CB6" w:themeColor="accent1" w:themeTint="99"/>
        </w:tcBorders>
      </w:tcPr>
    </w:tblStylePr>
    <w:tblStylePr w:type="swCell">
      <w:tblPr/>
      <w:tcPr>
        <w:tcBorders>
          <w:top w:val="single" w:sz="4" w:space="0" w:color="FF4CB6" w:themeColor="accent1" w:themeTint="99"/>
        </w:tcBorders>
      </w:tcPr>
    </w:tblStylePr>
  </w:style>
  <w:style w:type="table" w:styleId="GridTable3-Accent2">
    <w:name w:val="Grid Table 3 Accent 2"/>
    <w:basedOn w:val="TableNormal"/>
    <w:uiPriority w:val="48"/>
    <w:semiHidden/>
    <w:rsid w:val="0027551C"/>
    <w:pPr>
      <w:spacing w:line="240" w:lineRule="auto"/>
    </w:pPr>
    <w:tblPr>
      <w:tblStyleRowBandSize w:val="1"/>
      <w:tblStyleColBandSize w:val="1"/>
      <w:tblBorders>
        <w:top w:val="single" w:sz="4" w:space="0" w:color="A3BBCD" w:themeColor="accent2" w:themeTint="99"/>
        <w:left w:val="single" w:sz="4" w:space="0" w:color="A3BBCD" w:themeColor="accent2" w:themeTint="99"/>
        <w:bottom w:val="single" w:sz="4" w:space="0" w:color="A3BBCD" w:themeColor="accent2" w:themeTint="99"/>
        <w:right w:val="single" w:sz="4" w:space="0" w:color="A3BBCD" w:themeColor="accent2" w:themeTint="99"/>
        <w:insideH w:val="single" w:sz="4" w:space="0" w:color="A3BBCD" w:themeColor="accent2" w:themeTint="99"/>
        <w:insideV w:val="single" w:sz="4" w:space="0" w:color="A3BB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8EE" w:themeFill="accent2" w:themeFillTint="33"/>
      </w:tcPr>
    </w:tblStylePr>
    <w:tblStylePr w:type="band1Horz">
      <w:tblPr/>
      <w:tcPr>
        <w:shd w:val="clear" w:color="auto" w:fill="E0E8EE" w:themeFill="accent2" w:themeFillTint="33"/>
      </w:tcPr>
    </w:tblStylePr>
    <w:tblStylePr w:type="neCell">
      <w:tblPr/>
      <w:tcPr>
        <w:tcBorders>
          <w:bottom w:val="single" w:sz="4" w:space="0" w:color="A3BBCD" w:themeColor="accent2" w:themeTint="99"/>
        </w:tcBorders>
      </w:tcPr>
    </w:tblStylePr>
    <w:tblStylePr w:type="nwCell">
      <w:tblPr/>
      <w:tcPr>
        <w:tcBorders>
          <w:bottom w:val="single" w:sz="4" w:space="0" w:color="A3BBCD" w:themeColor="accent2" w:themeTint="99"/>
        </w:tcBorders>
      </w:tcPr>
    </w:tblStylePr>
    <w:tblStylePr w:type="seCell">
      <w:tblPr/>
      <w:tcPr>
        <w:tcBorders>
          <w:top w:val="single" w:sz="4" w:space="0" w:color="A3BBCD" w:themeColor="accent2" w:themeTint="99"/>
        </w:tcBorders>
      </w:tcPr>
    </w:tblStylePr>
    <w:tblStylePr w:type="swCell">
      <w:tblPr/>
      <w:tcPr>
        <w:tcBorders>
          <w:top w:val="single" w:sz="4" w:space="0" w:color="A3BBCD" w:themeColor="accent2" w:themeTint="99"/>
        </w:tcBorders>
      </w:tcPr>
    </w:tblStylePr>
  </w:style>
  <w:style w:type="table" w:styleId="GridTable3-Accent3">
    <w:name w:val="Grid Table 3 Accent 3"/>
    <w:basedOn w:val="TableNormal"/>
    <w:uiPriority w:val="48"/>
    <w:semiHidden/>
    <w:rsid w:val="0027551C"/>
    <w:pPr>
      <w:spacing w:line="240" w:lineRule="auto"/>
    </w:pPr>
    <w:tblPr>
      <w:tblStyleRowBandSize w:val="1"/>
      <w:tblStyleColBandSize w:val="1"/>
      <w:tblBorders>
        <w:top w:val="single" w:sz="4" w:space="0" w:color="8E8C99" w:themeColor="accent3" w:themeTint="99"/>
        <w:left w:val="single" w:sz="4" w:space="0" w:color="8E8C99" w:themeColor="accent3" w:themeTint="99"/>
        <w:bottom w:val="single" w:sz="4" w:space="0" w:color="8E8C99" w:themeColor="accent3" w:themeTint="99"/>
        <w:right w:val="single" w:sz="4" w:space="0" w:color="8E8C99" w:themeColor="accent3" w:themeTint="99"/>
        <w:insideH w:val="single" w:sz="4" w:space="0" w:color="8E8C99" w:themeColor="accent3" w:themeTint="99"/>
        <w:insideV w:val="single" w:sz="4" w:space="0" w:color="8E8C9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8DD" w:themeFill="accent3" w:themeFillTint="33"/>
      </w:tcPr>
    </w:tblStylePr>
    <w:tblStylePr w:type="band1Horz">
      <w:tblPr/>
      <w:tcPr>
        <w:shd w:val="clear" w:color="auto" w:fill="D9D8DD" w:themeFill="accent3" w:themeFillTint="33"/>
      </w:tcPr>
    </w:tblStylePr>
    <w:tblStylePr w:type="neCell">
      <w:tblPr/>
      <w:tcPr>
        <w:tcBorders>
          <w:bottom w:val="single" w:sz="4" w:space="0" w:color="8E8C99" w:themeColor="accent3" w:themeTint="99"/>
        </w:tcBorders>
      </w:tcPr>
    </w:tblStylePr>
    <w:tblStylePr w:type="nwCell">
      <w:tblPr/>
      <w:tcPr>
        <w:tcBorders>
          <w:bottom w:val="single" w:sz="4" w:space="0" w:color="8E8C99" w:themeColor="accent3" w:themeTint="99"/>
        </w:tcBorders>
      </w:tcPr>
    </w:tblStylePr>
    <w:tblStylePr w:type="seCell">
      <w:tblPr/>
      <w:tcPr>
        <w:tcBorders>
          <w:top w:val="single" w:sz="4" w:space="0" w:color="8E8C99" w:themeColor="accent3" w:themeTint="99"/>
        </w:tcBorders>
      </w:tcPr>
    </w:tblStylePr>
    <w:tblStylePr w:type="swCell">
      <w:tblPr/>
      <w:tcPr>
        <w:tcBorders>
          <w:top w:val="single" w:sz="4" w:space="0" w:color="8E8C99" w:themeColor="accent3" w:themeTint="99"/>
        </w:tcBorders>
      </w:tcPr>
    </w:tblStylePr>
  </w:style>
  <w:style w:type="table" w:styleId="GridTable3-Accent4">
    <w:name w:val="Grid Table 3 Accent 4"/>
    <w:basedOn w:val="TableNormal"/>
    <w:uiPriority w:val="48"/>
    <w:semiHidden/>
    <w:rsid w:val="0027551C"/>
    <w:pPr>
      <w:spacing w:line="240" w:lineRule="auto"/>
    </w:pPr>
    <w:tblPr>
      <w:tblStyleRowBandSize w:val="1"/>
      <w:tblStyleColBandSize w:val="1"/>
      <w:tblBorders>
        <w:top w:val="single" w:sz="4" w:space="0" w:color="F0D5D5" w:themeColor="accent4" w:themeTint="99"/>
        <w:left w:val="single" w:sz="4" w:space="0" w:color="F0D5D5" w:themeColor="accent4" w:themeTint="99"/>
        <w:bottom w:val="single" w:sz="4" w:space="0" w:color="F0D5D5" w:themeColor="accent4" w:themeTint="99"/>
        <w:right w:val="single" w:sz="4" w:space="0" w:color="F0D5D5" w:themeColor="accent4" w:themeTint="99"/>
        <w:insideH w:val="single" w:sz="4" w:space="0" w:color="F0D5D5" w:themeColor="accent4" w:themeTint="99"/>
        <w:insideV w:val="single" w:sz="4" w:space="0" w:color="F0D5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F1" w:themeFill="accent4" w:themeFillTint="33"/>
      </w:tcPr>
    </w:tblStylePr>
    <w:tblStylePr w:type="band1Horz">
      <w:tblPr/>
      <w:tcPr>
        <w:shd w:val="clear" w:color="auto" w:fill="FAF1F1" w:themeFill="accent4" w:themeFillTint="33"/>
      </w:tcPr>
    </w:tblStylePr>
    <w:tblStylePr w:type="neCell">
      <w:tblPr/>
      <w:tcPr>
        <w:tcBorders>
          <w:bottom w:val="single" w:sz="4" w:space="0" w:color="F0D5D5" w:themeColor="accent4" w:themeTint="99"/>
        </w:tcBorders>
      </w:tcPr>
    </w:tblStylePr>
    <w:tblStylePr w:type="nwCell">
      <w:tblPr/>
      <w:tcPr>
        <w:tcBorders>
          <w:bottom w:val="single" w:sz="4" w:space="0" w:color="F0D5D5" w:themeColor="accent4" w:themeTint="99"/>
        </w:tcBorders>
      </w:tcPr>
    </w:tblStylePr>
    <w:tblStylePr w:type="seCell">
      <w:tblPr/>
      <w:tcPr>
        <w:tcBorders>
          <w:top w:val="single" w:sz="4" w:space="0" w:color="F0D5D5" w:themeColor="accent4" w:themeTint="99"/>
        </w:tcBorders>
      </w:tcPr>
    </w:tblStylePr>
    <w:tblStylePr w:type="swCell">
      <w:tblPr/>
      <w:tcPr>
        <w:tcBorders>
          <w:top w:val="single" w:sz="4" w:space="0" w:color="F0D5D5" w:themeColor="accent4" w:themeTint="99"/>
        </w:tcBorders>
      </w:tcPr>
    </w:tblStylePr>
  </w:style>
  <w:style w:type="table" w:styleId="GridTable3-Accent5">
    <w:name w:val="Grid Table 3 Accent 5"/>
    <w:basedOn w:val="TableNormal"/>
    <w:uiPriority w:val="48"/>
    <w:semiHidden/>
    <w:rsid w:val="0027551C"/>
    <w:pPr>
      <w:spacing w:line="240" w:lineRule="auto"/>
    </w:pPr>
    <w:tblPr>
      <w:tblStyleRowBandSize w:val="1"/>
      <w:tblStyleColBandSize w:val="1"/>
      <w:tblBorders>
        <w:top w:val="single" w:sz="4" w:space="0" w:color="696CCE" w:themeColor="accent5" w:themeTint="99"/>
        <w:left w:val="single" w:sz="4" w:space="0" w:color="696CCE" w:themeColor="accent5" w:themeTint="99"/>
        <w:bottom w:val="single" w:sz="4" w:space="0" w:color="696CCE" w:themeColor="accent5" w:themeTint="99"/>
        <w:right w:val="single" w:sz="4" w:space="0" w:color="696CCE" w:themeColor="accent5" w:themeTint="99"/>
        <w:insideH w:val="single" w:sz="4" w:space="0" w:color="696CCE" w:themeColor="accent5" w:themeTint="99"/>
        <w:insideV w:val="single" w:sz="4" w:space="0" w:color="696C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EEF" w:themeFill="accent5" w:themeFillTint="33"/>
      </w:tcPr>
    </w:tblStylePr>
    <w:tblStylePr w:type="band1Horz">
      <w:tblPr/>
      <w:tcPr>
        <w:shd w:val="clear" w:color="auto" w:fill="CDCEEF" w:themeFill="accent5" w:themeFillTint="33"/>
      </w:tcPr>
    </w:tblStylePr>
    <w:tblStylePr w:type="neCell">
      <w:tblPr/>
      <w:tcPr>
        <w:tcBorders>
          <w:bottom w:val="single" w:sz="4" w:space="0" w:color="696CCE" w:themeColor="accent5" w:themeTint="99"/>
        </w:tcBorders>
      </w:tcPr>
    </w:tblStylePr>
    <w:tblStylePr w:type="nwCell">
      <w:tblPr/>
      <w:tcPr>
        <w:tcBorders>
          <w:bottom w:val="single" w:sz="4" w:space="0" w:color="696CCE" w:themeColor="accent5" w:themeTint="99"/>
        </w:tcBorders>
      </w:tcPr>
    </w:tblStylePr>
    <w:tblStylePr w:type="seCell">
      <w:tblPr/>
      <w:tcPr>
        <w:tcBorders>
          <w:top w:val="single" w:sz="4" w:space="0" w:color="696CCE" w:themeColor="accent5" w:themeTint="99"/>
        </w:tcBorders>
      </w:tcPr>
    </w:tblStylePr>
    <w:tblStylePr w:type="swCell">
      <w:tblPr/>
      <w:tcPr>
        <w:tcBorders>
          <w:top w:val="single" w:sz="4" w:space="0" w:color="696CCE" w:themeColor="accent5" w:themeTint="99"/>
        </w:tcBorders>
      </w:tcPr>
    </w:tblStylePr>
  </w:style>
  <w:style w:type="table" w:styleId="GridTable3-Accent6">
    <w:name w:val="Grid Table 3 Accent 6"/>
    <w:basedOn w:val="TableNormal"/>
    <w:uiPriority w:val="48"/>
    <w:semiHidden/>
    <w:rsid w:val="0027551C"/>
    <w:pPr>
      <w:spacing w:line="240" w:lineRule="auto"/>
    </w:pPr>
    <w:tblPr>
      <w:tblStyleRowBandSize w:val="1"/>
      <w:tblStyleColBandSize w:val="1"/>
      <w:tblBorders>
        <w:top w:val="single" w:sz="4" w:space="0" w:color="EEF0F5" w:themeColor="accent6" w:themeTint="99"/>
        <w:left w:val="single" w:sz="4" w:space="0" w:color="EEF0F5" w:themeColor="accent6" w:themeTint="99"/>
        <w:bottom w:val="single" w:sz="4" w:space="0" w:color="EEF0F5" w:themeColor="accent6" w:themeTint="99"/>
        <w:right w:val="single" w:sz="4" w:space="0" w:color="EEF0F5" w:themeColor="accent6" w:themeTint="99"/>
        <w:insideH w:val="single" w:sz="4" w:space="0" w:color="EEF0F5" w:themeColor="accent6" w:themeTint="99"/>
        <w:insideV w:val="single" w:sz="4" w:space="0" w:color="EEF0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AFB" w:themeFill="accent6" w:themeFillTint="33"/>
      </w:tcPr>
    </w:tblStylePr>
    <w:tblStylePr w:type="band1Horz">
      <w:tblPr/>
      <w:tcPr>
        <w:shd w:val="clear" w:color="auto" w:fill="F9FAFB" w:themeFill="accent6" w:themeFillTint="33"/>
      </w:tcPr>
    </w:tblStylePr>
    <w:tblStylePr w:type="neCell">
      <w:tblPr/>
      <w:tcPr>
        <w:tcBorders>
          <w:bottom w:val="single" w:sz="4" w:space="0" w:color="EEF0F5" w:themeColor="accent6" w:themeTint="99"/>
        </w:tcBorders>
      </w:tcPr>
    </w:tblStylePr>
    <w:tblStylePr w:type="nwCell">
      <w:tblPr/>
      <w:tcPr>
        <w:tcBorders>
          <w:bottom w:val="single" w:sz="4" w:space="0" w:color="EEF0F5" w:themeColor="accent6" w:themeTint="99"/>
        </w:tcBorders>
      </w:tcPr>
    </w:tblStylePr>
    <w:tblStylePr w:type="seCell">
      <w:tblPr/>
      <w:tcPr>
        <w:tcBorders>
          <w:top w:val="single" w:sz="4" w:space="0" w:color="EEF0F5" w:themeColor="accent6" w:themeTint="99"/>
        </w:tcBorders>
      </w:tcPr>
    </w:tblStylePr>
    <w:tblStylePr w:type="swCell">
      <w:tblPr/>
      <w:tcPr>
        <w:tcBorders>
          <w:top w:val="single" w:sz="4" w:space="0" w:color="EEF0F5" w:themeColor="accent6" w:themeTint="99"/>
        </w:tcBorders>
      </w:tcPr>
    </w:tblStylePr>
  </w:style>
  <w:style w:type="table" w:styleId="GridTable4">
    <w:name w:val="Grid Table 4"/>
    <w:basedOn w:val="TableNormal"/>
    <w:uiPriority w:val="49"/>
    <w:semiHidden/>
    <w:rsid w:val="002755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7551C"/>
    <w:pPr>
      <w:spacing w:line="240" w:lineRule="auto"/>
    </w:p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insideV w:val="single" w:sz="4" w:space="0" w:color="FF4CB6" w:themeColor="accent1" w:themeTint="99"/>
      </w:tblBorders>
    </w:tblPr>
    <w:tblStylePr w:type="firstRow">
      <w:rPr>
        <w:b/>
        <w:bCs/>
        <w:color w:val="FFFFFF" w:themeColor="background1"/>
      </w:rPr>
      <w:tblPr/>
      <w:tcPr>
        <w:tcBorders>
          <w:top w:val="single" w:sz="4" w:space="0" w:color="D5007F" w:themeColor="accent1"/>
          <w:left w:val="single" w:sz="4" w:space="0" w:color="D5007F" w:themeColor="accent1"/>
          <w:bottom w:val="single" w:sz="4" w:space="0" w:color="D5007F" w:themeColor="accent1"/>
          <w:right w:val="single" w:sz="4" w:space="0" w:color="D5007F" w:themeColor="accent1"/>
          <w:insideH w:val="nil"/>
          <w:insideV w:val="nil"/>
        </w:tcBorders>
        <w:shd w:val="clear" w:color="auto" w:fill="D5007F" w:themeFill="accent1"/>
      </w:tcPr>
    </w:tblStylePr>
    <w:tblStylePr w:type="lastRow">
      <w:rPr>
        <w:b/>
        <w:bCs/>
      </w:rPr>
      <w:tblPr/>
      <w:tcPr>
        <w:tcBorders>
          <w:top w:val="double" w:sz="4" w:space="0" w:color="D5007F" w:themeColor="accent1"/>
        </w:tcBorders>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GridTable4-Accent2">
    <w:name w:val="Grid Table 4 Accent 2"/>
    <w:basedOn w:val="TableNormal"/>
    <w:uiPriority w:val="49"/>
    <w:semiHidden/>
    <w:rsid w:val="0027551C"/>
    <w:pPr>
      <w:spacing w:line="240" w:lineRule="auto"/>
    </w:pPr>
    <w:tblPr>
      <w:tblStyleRowBandSize w:val="1"/>
      <w:tblStyleColBandSize w:val="1"/>
      <w:tblBorders>
        <w:top w:val="single" w:sz="4" w:space="0" w:color="A3BBCD" w:themeColor="accent2" w:themeTint="99"/>
        <w:left w:val="single" w:sz="4" w:space="0" w:color="A3BBCD" w:themeColor="accent2" w:themeTint="99"/>
        <w:bottom w:val="single" w:sz="4" w:space="0" w:color="A3BBCD" w:themeColor="accent2" w:themeTint="99"/>
        <w:right w:val="single" w:sz="4" w:space="0" w:color="A3BBCD" w:themeColor="accent2" w:themeTint="99"/>
        <w:insideH w:val="single" w:sz="4" w:space="0" w:color="A3BBCD" w:themeColor="accent2" w:themeTint="99"/>
        <w:insideV w:val="single" w:sz="4" w:space="0" w:color="A3BBCD" w:themeColor="accent2" w:themeTint="99"/>
      </w:tblBorders>
    </w:tblPr>
    <w:tblStylePr w:type="firstRow">
      <w:rPr>
        <w:b/>
        <w:bCs/>
        <w:color w:val="FFFFFF" w:themeColor="background1"/>
      </w:rPr>
      <w:tblPr/>
      <w:tcPr>
        <w:tcBorders>
          <w:top w:val="single" w:sz="4" w:space="0" w:color="678EAC" w:themeColor="accent2"/>
          <w:left w:val="single" w:sz="4" w:space="0" w:color="678EAC" w:themeColor="accent2"/>
          <w:bottom w:val="single" w:sz="4" w:space="0" w:color="678EAC" w:themeColor="accent2"/>
          <w:right w:val="single" w:sz="4" w:space="0" w:color="678EAC" w:themeColor="accent2"/>
          <w:insideH w:val="nil"/>
          <w:insideV w:val="nil"/>
        </w:tcBorders>
        <w:shd w:val="clear" w:color="auto" w:fill="678EAC" w:themeFill="accent2"/>
      </w:tcPr>
    </w:tblStylePr>
    <w:tblStylePr w:type="lastRow">
      <w:rPr>
        <w:b/>
        <w:bCs/>
      </w:rPr>
      <w:tblPr/>
      <w:tcPr>
        <w:tcBorders>
          <w:top w:val="double" w:sz="4" w:space="0" w:color="678EAC" w:themeColor="accent2"/>
        </w:tcBorders>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GridTable4-Accent3">
    <w:name w:val="Grid Table 4 Accent 3"/>
    <w:basedOn w:val="TableNormal"/>
    <w:uiPriority w:val="49"/>
    <w:semiHidden/>
    <w:rsid w:val="0027551C"/>
    <w:pPr>
      <w:spacing w:line="240" w:lineRule="auto"/>
    </w:pPr>
    <w:tblPr>
      <w:tblStyleRowBandSize w:val="1"/>
      <w:tblStyleColBandSize w:val="1"/>
      <w:tblBorders>
        <w:top w:val="single" w:sz="4" w:space="0" w:color="8E8C99" w:themeColor="accent3" w:themeTint="99"/>
        <w:left w:val="single" w:sz="4" w:space="0" w:color="8E8C99" w:themeColor="accent3" w:themeTint="99"/>
        <w:bottom w:val="single" w:sz="4" w:space="0" w:color="8E8C99" w:themeColor="accent3" w:themeTint="99"/>
        <w:right w:val="single" w:sz="4" w:space="0" w:color="8E8C99" w:themeColor="accent3" w:themeTint="99"/>
        <w:insideH w:val="single" w:sz="4" w:space="0" w:color="8E8C99" w:themeColor="accent3" w:themeTint="99"/>
        <w:insideV w:val="single" w:sz="4" w:space="0" w:color="8E8C99" w:themeColor="accent3" w:themeTint="99"/>
      </w:tblBorders>
    </w:tblPr>
    <w:tblStylePr w:type="firstRow">
      <w:rPr>
        <w:b/>
        <w:bCs/>
        <w:color w:val="FFFFFF" w:themeColor="background1"/>
      </w:rPr>
      <w:tblPr/>
      <w:tcPr>
        <w:tcBorders>
          <w:top w:val="single" w:sz="4" w:space="0" w:color="48464F" w:themeColor="accent3"/>
          <w:left w:val="single" w:sz="4" w:space="0" w:color="48464F" w:themeColor="accent3"/>
          <w:bottom w:val="single" w:sz="4" w:space="0" w:color="48464F" w:themeColor="accent3"/>
          <w:right w:val="single" w:sz="4" w:space="0" w:color="48464F" w:themeColor="accent3"/>
          <w:insideH w:val="nil"/>
          <w:insideV w:val="nil"/>
        </w:tcBorders>
        <w:shd w:val="clear" w:color="auto" w:fill="48464F" w:themeFill="accent3"/>
      </w:tcPr>
    </w:tblStylePr>
    <w:tblStylePr w:type="lastRow">
      <w:rPr>
        <w:b/>
        <w:bCs/>
      </w:rPr>
      <w:tblPr/>
      <w:tcPr>
        <w:tcBorders>
          <w:top w:val="double" w:sz="4" w:space="0" w:color="48464F" w:themeColor="accent3"/>
        </w:tcBorders>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GridTable4-Accent4">
    <w:name w:val="Grid Table 4 Accent 4"/>
    <w:basedOn w:val="TableNormal"/>
    <w:uiPriority w:val="49"/>
    <w:semiHidden/>
    <w:rsid w:val="0027551C"/>
    <w:pPr>
      <w:spacing w:line="240" w:lineRule="auto"/>
    </w:pPr>
    <w:tblPr>
      <w:tblStyleRowBandSize w:val="1"/>
      <w:tblStyleColBandSize w:val="1"/>
      <w:tblBorders>
        <w:top w:val="single" w:sz="4" w:space="0" w:color="F0D5D5" w:themeColor="accent4" w:themeTint="99"/>
        <w:left w:val="single" w:sz="4" w:space="0" w:color="F0D5D5" w:themeColor="accent4" w:themeTint="99"/>
        <w:bottom w:val="single" w:sz="4" w:space="0" w:color="F0D5D5" w:themeColor="accent4" w:themeTint="99"/>
        <w:right w:val="single" w:sz="4" w:space="0" w:color="F0D5D5" w:themeColor="accent4" w:themeTint="99"/>
        <w:insideH w:val="single" w:sz="4" w:space="0" w:color="F0D5D5" w:themeColor="accent4" w:themeTint="99"/>
        <w:insideV w:val="single" w:sz="4" w:space="0" w:color="F0D5D5" w:themeColor="accent4" w:themeTint="99"/>
      </w:tblBorders>
    </w:tblPr>
    <w:tblStylePr w:type="firstRow">
      <w:rPr>
        <w:b/>
        <w:bCs/>
        <w:color w:val="FFFFFF" w:themeColor="background1"/>
      </w:rPr>
      <w:tblPr/>
      <w:tcPr>
        <w:tcBorders>
          <w:top w:val="single" w:sz="4" w:space="0" w:color="E6B9BA" w:themeColor="accent4"/>
          <w:left w:val="single" w:sz="4" w:space="0" w:color="E6B9BA" w:themeColor="accent4"/>
          <w:bottom w:val="single" w:sz="4" w:space="0" w:color="E6B9BA" w:themeColor="accent4"/>
          <w:right w:val="single" w:sz="4" w:space="0" w:color="E6B9BA" w:themeColor="accent4"/>
          <w:insideH w:val="nil"/>
          <w:insideV w:val="nil"/>
        </w:tcBorders>
        <w:shd w:val="clear" w:color="auto" w:fill="E6B9BA" w:themeFill="accent4"/>
      </w:tcPr>
    </w:tblStylePr>
    <w:tblStylePr w:type="lastRow">
      <w:rPr>
        <w:b/>
        <w:bCs/>
      </w:rPr>
      <w:tblPr/>
      <w:tcPr>
        <w:tcBorders>
          <w:top w:val="double" w:sz="4" w:space="0" w:color="E6B9BA" w:themeColor="accent4"/>
        </w:tcBorders>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GridTable4-Accent5">
    <w:name w:val="Grid Table 4 Accent 5"/>
    <w:basedOn w:val="TableNormal"/>
    <w:uiPriority w:val="49"/>
    <w:semiHidden/>
    <w:rsid w:val="0027551C"/>
    <w:pPr>
      <w:spacing w:line="240" w:lineRule="auto"/>
    </w:pPr>
    <w:tblPr>
      <w:tblStyleRowBandSize w:val="1"/>
      <w:tblStyleColBandSize w:val="1"/>
      <w:tblBorders>
        <w:top w:val="single" w:sz="4" w:space="0" w:color="696CCE" w:themeColor="accent5" w:themeTint="99"/>
        <w:left w:val="single" w:sz="4" w:space="0" w:color="696CCE" w:themeColor="accent5" w:themeTint="99"/>
        <w:bottom w:val="single" w:sz="4" w:space="0" w:color="696CCE" w:themeColor="accent5" w:themeTint="99"/>
        <w:right w:val="single" w:sz="4" w:space="0" w:color="696CCE" w:themeColor="accent5" w:themeTint="99"/>
        <w:insideH w:val="single" w:sz="4" w:space="0" w:color="696CCE" w:themeColor="accent5" w:themeTint="99"/>
        <w:insideV w:val="single" w:sz="4" w:space="0" w:color="696CCE" w:themeColor="accent5" w:themeTint="99"/>
      </w:tblBorders>
    </w:tblPr>
    <w:tblStylePr w:type="firstRow">
      <w:rPr>
        <w:b/>
        <w:bCs/>
        <w:color w:val="FFFFFF" w:themeColor="background1"/>
      </w:rPr>
      <w:tblPr/>
      <w:tcPr>
        <w:tcBorders>
          <w:top w:val="single" w:sz="4" w:space="0" w:color="2C2F88" w:themeColor="accent5"/>
          <w:left w:val="single" w:sz="4" w:space="0" w:color="2C2F88" w:themeColor="accent5"/>
          <w:bottom w:val="single" w:sz="4" w:space="0" w:color="2C2F88" w:themeColor="accent5"/>
          <w:right w:val="single" w:sz="4" w:space="0" w:color="2C2F88" w:themeColor="accent5"/>
          <w:insideH w:val="nil"/>
          <w:insideV w:val="nil"/>
        </w:tcBorders>
        <w:shd w:val="clear" w:color="auto" w:fill="2C2F88" w:themeFill="accent5"/>
      </w:tcPr>
    </w:tblStylePr>
    <w:tblStylePr w:type="lastRow">
      <w:rPr>
        <w:b/>
        <w:bCs/>
      </w:rPr>
      <w:tblPr/>
      <w:tcPr>
        <w:tcBorders>
          <w:top w:val="double" w:sz="4" w:space="0" w:color="2C2F88" w:themeColor="accent5"/>
        </w:tcBorders>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GridTable4-Accent6">
    <w:name w:val="Grid Table 4 Accent 6"/>
    <w:basedOn w:val="TableNormal"/>
    <w:uiPriority w:val="49"/>
    <w:semiHidden/>
    <w:rsid w:val="0027551C"/>
    <w:pPr>
      <w:spacing w:line="240" w:lineRule="auto"/>
    </w:pPr>
    <w:tblPr>
      <w:tblStyleRowBandSize w:val="1"/>
      <w:tblStyleColBandSize w:val="1"/>
      <w:tblBorders>
        <w:top w:val="single" w:sz="4" w:space="0" w:color="EEF0F5" w:themeColor="accent6" w:themeTint="99"/>
        <w:left w:val="single" w:sz="4" w:space="0" w:color="EEF0F5" w:themeColor="accent6" w:themeTint="99"/>
        <w:bottom w:val="single" w:sz="4" w:space="0" w:color="EEF0F5" w:themeColor="accent6" w:themeTint="99"/>
        <w:right w:val="single" w:sz="4" w:space="0" w:color="EEF0F5" w:themeColor="accent6" w:themeTint="99"/>
        <w:insideH w:val="single" w:sz="4" w:space="0" w:color="EEF0F5" w:themeColor="accent6" w:themeTint="99"/>
        <w:insideV w:val="single" w:sz="4" w:space="0" w:color="EEF0F5" w:themeColor="accent6" w:themeTint="99"/>
      </w:tblBorders>
    </w:tblPr>
    <w:tblStylePr w:type="firstRow">
      <w:rPr>
        <w:b/>
        <w:bCs/>
        <w:color w:val="FFFFFF" w:themeColor="background1"/>
      </w:rPr>
      <w:tblPr/>
      <w:tcPr>
        <w:tcBorders>
          <w:top w:val="single" w:sz="4" w:space="0" w:color="E3E7EF" w:themeColor="accent6"/>
          <w:left w:val="single" w:sz="4" w:space="0" w:color="E3E7EF" w:themeColor="accent6"/>
          <w:bottom w:val="single" w:sz="4" w:space="0" w:color="E3E7EF" w:themeColor="accent6"/>
          <w:right w:val="single" w:sz="4" w:space="0" w:color="E3E7EF" w:themeColor="accent6"/>
          <w:insideH w:val="nil"/>
          <w:insideV w:val="nil"/>
        </w:tcBorders>
        <w:shd w:val="clear" w:color="auto" w:fill="E3E7EF" w:themeFill="accent6"/>
      </w:tcPr>
    </w:tblStylePr>
    <w:tblStylePr w:type="lastRow">
      <w:rPr>
        <w:b/>
        <w:bCs/>
      </w:rPr>
      <w:tblPr/>
      <w:tcPr>
        <w:tcBorders>
          <w:top w:val="double" w:sz="4" w:space="0" w:color="E3E7EF" w:themeColor="accent6"/>
        </w:tcBorders>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GridTable5Dark">
    <w:name w:val="Grid Table 5 Dark"/>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00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00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00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007F" w:themeFill="accent1"/>
      </w:tcPr>
    </w:tblStylePr>
    <w:tblStylePr w:type="band1Vert">
      <w:tblPr/>
      <w:tcPr>
        <w:shd w:val="clear" w:color="auto" w:fill="FF88CE" w:themeFill="accent1" w:themeFillTint="66"/>
      </w:tcPr>
    </w:tblStylePr>
    <w:tblStylePr w:type="band1Horz">
      <w:tblPr/>
      <w:tcPr>
        <w:shd w:val="clear" w:color="auto" w:fill="FF88CE" w:themeFill="accent1" w:themeFillTint="66"/>
      </w:tcPr>
    </w:tblStylePr>
  </w:style>
  <w:style w:type="table" w:styleId="GridTable5Dark-Accent2">
    <w:name w:val="Grid Table 5 Dark Accent 2"/>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8E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8E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8E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8EAC" w:themeFill="accent2"/>
      </w:tcPr>
    </w:tblStylePr>
    <w:tblStylePr w:type="band1Vert">
      <w:tblPr/>
      <w:tcPr>
        <w:shd w:val="clear" w:color="auto" w:fill="C2D1DD" w:themeFill="accent2" w:themeFillTint="66"/>
      </w:tcPr>
    </w:tblStylePr>
    <w:tblStylePr w:type="band1Horz">
      <w:tblPr/>
      <w:tcPr>
        <w:shd w:val="clear" w:color="auto" w:fill="C2D1DD" w:themeFill="accent2" w:themeFillTint="66"/>
      </w:tcPr>
    </w:tblStylePr>
  </w:style>
  <w:style w:type="table" w:styleId="GridTable5Dark-Accent3">
    <w:name w:val="Grid Table 5 Dark Accent 3"/>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8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6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6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6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64F" w:themeFill="accent3"/>
      </w:tcPr>
    </w:tblStylePr>
    <w:tblStylePr w:type="band1Vert">
      <w:tblPr/>
      <w:tcPr>
        <w:shd w:val="clear" w:color="auto" w:fill="B4B2BB" w:themeFill="accent3" w:themeFillTint="66"/>
      </w:tcPr>
    </w:tblStylePr>
    <w:tblStylePr w:type="band1Horz">
      <w:tblPr/>
      <w:tcPr>
        <w:shd w:val="clear" w:color="auto" w:fill="B4B2BB" w:themeFill="accent3" w:themeFillTint="66"/>
      </w:tcPr>
    </w:tblStylePr>
  </w:style>
  <w:style w:type="table" w:styleId="GridTable5Dark-Accent4">
    <w:name w:val="Grid Table 5 Dark Accent 4"/>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9BA" w:themeFill="accent4"/>
      </w:tcPr>
    </w:tblStylePr>
    <w:tblStylePr w:type="band1Vert">
      <w:tblPr/>
      <w:tcPr>
        <w:shd w:val="clear" w:color="auto" w:fill="F5E3E3" w:themeFill="accent4" w:themeFillTint="66"/>
      </w:tcPr>
    </w:tblStylePr>
    <w:tblStylePr w:type="band1Horz">
      <w:tblPr/>
      <w:tcPr>
        <w:shd w:val="clear" w:color="auto" w:fill="F5E3E3" w:themeFill="accent4" w:themeFillTint="66"/>
      </w:tcPr>
    </w:tblStylePr>
  </w:style>
  <w:style w:type="table" w:styleId="GridTable5Dark-Accent5">
    <w:name w:val="Grid Table 5 Dark Accent 5"/>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CE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F8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F8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F8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F88" w:themeFill="accent5"/>
      </w:tcPr>
    </w:tblStylePr>
    <w:tblStylePr w:type="band1Vert">
      <w:tblPr/>
      <w:tcPr>
        <w:shd w:val="clear" w:color="auto" w:fill="9B9DDE" w:themeFill="accent5" w:themeFillTint="66"/>
      </w:tcPr>
    </w:tblStylePr>
    <w:tblStylePr w:type="band1Horz">
      <w:tblPr/>
      <w:tcPr>
        <w:shd w:val="clear" w:color="auto" w:fill="9B9DDE" w:themeFill="accent5" w:themeFillTint="66"/>
      </w:tcPr>
    </w:tblStylePr>
  </w:style>
  <w:style w:type="table" w:styleId="GridTable5Dark-Accent6">
    <w:name w:val="Grid Table 5 Dark Accent 6"/>
    <w:basedOn w:val="TableNormal"/>
    <w:uiPriority w:val="50"/>
    <w:semiHidden/>
    <w:rsid w:val="0027551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7E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7E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7E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7EF" w:themeFill="accent6"/>
      </w:tcPr>
    </w:tblStylePr>
    <w:tblStylePr w:type="band1Vert">
      <w:tblPr/>
      <w:tcPr>
        <w:shd w:val="clear" w:color="auto" w:fill="F3F5F8" w:themeFill="accent6" w:themeFillTint="66"/>
      </w:tcPr>
    </w:tblStylePr>
    <w:tblStylePr w:type="band1Horz">
      <w:tblPr/>
      <w:tcPr>
        <w:shd w:val="clear" w:color="auto" w:fill="F3F5F8" w:themeFill="accent6" w:themeFillTint="66"/>
      </w:tcPr>
    </w:tblStylePr>
  </w:style>
  <w:style w:type="table" w:styleId="GridTable6Colorful">
    <w:name w:val="Grid Table 6 Colorful"/>
    <w:basedOn w:val="TableNormal"/>
    <w:uiPriority w:val="51"/>
    <w:semiHidden/>
    <w:rsid w:val="002755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7551C"/>
    <w:pPr>
      <w:spacing w:line="240" w:lineRule="auto"/>
    </w:pPr>
    <w:rPr>
      <w:color w:val="9F005E" w:themeColor="accent1" w:themeShade="BF"/>
    </w:r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insideV w:val="single" w:sz="4" w:space="0" w:color="FF4CB6" w:themeColor="accent1" w:themeTint="99"/>
      </w:tblBorders>
    </w:tblPr>
    <w:tblStylePr w:type="firstRow">
      <w:rPr>
        <w:b/>
        <w:bCs/>
      </w:rPr>
      <w:tblPr/>
      <w:tcPr>
        <w:tcBorders>
          <w:bottom w:val="single" w:sz="12" w:space="0" w:color="FF4CB6" w:themeColor="accent1" w:themeTint="99"/>
        </w:tcBorders>
      </w:tcPr>
    </w:tblStylePr>
    <w:tblStylePr w:type="lastRow">
      <w:rPr>
        <w:b/>
        <w:bCs/>
      </w:rPr>
      <w:tblPr/>
      <w:tcPr>
        <w:tcBorders>
          <w:top w:val="double" w:sz="4" w:space="0" w:color="FF4CB6" w:themeColor="accent1" w:themeTint="99"/>
        </w:tcBorders>
      </w:tcPr>
    </w:tblStylePr>
    <w:tblStylePr w:type="firstCol">
      <w:rPr>
        <w:b/>
        <w:bCs/>
      </w:rPr>
    </w:tblStylePr>
    <w:tblStylePr w:type="lastCol">
      <w:rPr>
        <w:b/>
        <w:bCs/>
      </w:rPr>
    </w:tblStylePr>
    <w:tblStylePr w:type="band1Vert">
      <w:tblPr/>
      <w:tcPr>
        <w:shd w:val="clear" w:color="auto" w:fill="FFC3E6" w:themeFill="accent1" w:themeFillTint="33"/>
      </w:tcPr>
    </w:tblStylePr>
    <w:tblStylePr w:type="band1Horz">
      <w:tblPr/>
      <w:tcPr>
        <w:shd w:val="clear" w:color="auto" w:fill="FFC3E6" w:themeFill="accent1" w:themeFillTint="33"/>
      </w:tcPr>
    </w:tblStylePr>
  </w:style>
  <w:style w:type="table" w:styleId="GridTable6Colorful-Accent2">
    <w:name w:val="Grid Table 6 Colorful Accent 2"/>
    <w:basedOn w:val="TableNormal"/>
    <w:uiPriority w:val="51"/>
    <w:semiHidden/>
    <w:rsid w:val="0027551C"/>
    <w:pPr>
      <w:spacing w:line="240" w:lineRule="auto"/>
    </w:pPr>
    <w:rPr>
      <w:color w:val="486A85" w:themeColor="accent2" w:themeShade="BF"/>
    </w:rPr>
    <w:tblPr>
      <w:tblStyleRowBandSize w:val="1"/>
      <w:tblStyleColBandSize w:val="1"/>
      <w:tblBorders>
        <w:top w:val="single" w:sz="4" w:space="0" w:color="A3BBCD" w:themeColor="accent2" w:themeTint="99"/>
        <w:left w:val="single" w:sz="4" w:space="0" w:color="A3BBCD" w:themeColor="accent2" w:themeTint="99"/>
        <w:bottom w:val="single" w:sz="4" w:space="0" w:color="A3BBCD" w:themeColor="accent2" w:themeTint="99"/>
        <w:right w:val="single" w:sz="4" w:space="0" w:color="A3BBCD" w:themeColor="accent2" w:themeTint="99"/>
        <w:insideH w:val="single" w:sz="4" w:space="0" w:color="A3BBCD" w:themeColor="accent2" w:themeTint="99"/>
        <w:insideV w:val="single" w:sz="4" w:space="0" w:color="A3BBCD" w:themeColor="accent2" w:themeTint="99"/>
      </w:tblBorders>
    </w:tblPr>
    <w:tblStylePr w:type="firstRow">
      <w:rPr>
        <w:b/>
        <w:bCs/>
      </w:rPr>
      <w:tblPr/>
      <w:tcPr>
        <w:tcBorders>
          <w:bottom w:val="single" w:sz="12" w:space="0" w:color="A3BBCD" w:themeColor="accent2" w:themeTint="99"/>
        </w:tcBorders>
      </w:tcPr>
    </w:tblStylePr>
    <w:tblStylePr w:type="lastRow">
      <w:rPr>
        <w:b/>
        <w:bCs/>
      </w:rPr>
      <w:tblPr/>
      <w:tcPr>
        <w:tcBorders>
          <w:top w:val="double" w:sz="4" w:space="0" w:color="A3BBCD" w:themeColor="accent2" w:themeTint="99"/>
        </w:tcBorders>
      </w:tcPr>
    </w:tblStylePr>
    <w:tblStylePr w:type="firstCol">
      <w:rPr>
        <w:b/>
        <w:bCs/>
      </w:rPr>
    </w:tblStylePr>
    <w:tblStylePr w:type="lastCol">
      <w:rPr>
        <w:b/>
        <w:bCs/>
      </w:rPr>
    </w:tblStylePr>
    <w:tblStylePr w:type="band1Vert">
      <w:tblPr/>
      <w:tcPr>
        <w:shd w:val="clear" w:color="auto" w:fill="E0E8EE" w:themeFill="accent2" w:themeFillTint="33"/>
      </w:tcPr>
    </w:tblStylePr>
    <w:tblStylePr w:type="band1Horz">
      <w:tblPr/>
      <w:tcPr>
        <w:shd w:val="clear" w:color="auto" w:fill="E0E8EE" w:themeFill="accent2" w:themeFillTint="33"/>
      </w:tcPr>
    </w:tblStylePr>
  </w:style>
  <w:style w:type="table" w:styleId="GridTable6Colorful-Accent3">
    <w:name w:val="Grid Table 6 Colorful Accent 3"/>
    <w:basedOn w:val="TableNormal"/>
    <w:uiPriority w:val="51"/>
    <w:semiHidden/>
    <w:rsid w:val="0027551C"/>
    <w:pPr>
      <w:spacing w:line="240" w:lineRule="auto"/>
    </w:pPr>
    <w:rPr>
      <w:color w:val="35343B" w:themeColor="accent3" w:themeShade="BF"/>
    </w:rPr>
    <w:tblPr>
      <w:tblStyleRowBandSize w:val="1"/>
      <w:tblStyleColBandSize w:val="1"/>
      <w:tblBorders>
        <w:top w:val="single" w:sz="4" w:space="0" w:color="8E8C99" w:themeColor="accent3" w:themeTint="99"/>
        <w:left w:val="single" w:sz="4" w:space="0" w:color="8E8C99" w:themeColor="accent3" w:themeTint="99"/>
        <w:bottom w:val="single" w:sz="4" w:space="0" w:color="8E8C99" w:themeColor="accent3" w:themeTint="99"/>
        <w:right w:val="single" w:sz="4" w:space="0" w:color="8E8C99" w:themeColor="accent3" w:themeTint="99"/>
        <w:insideH w:val="single" w:sz="4" w:space="0" w:color="8E8C99" w:themeColor="accent3" w:themeTint="99"/>
        <w:insideV w:val="single" w:sz="4" w:space="0" w:color="8E8C99" w:themeColor="accent3" w:themeTint="99"/>
      </w:tblBorders>
    </w:tblPr>
    <w:tblStylePr w:type="firstRow">
      <w:rPr>
        <w:b/>
        <w:bCs/>
      </w:rPr>
      <w:tblPr/>
      <w:tcPr>
        <w:tcBorders>
          <w:bottom w:val="single" w:sz="12" w:space="0" w:color="8E8C99" w:themeColor="accent3" w:themeTint="99"/>
        </w:tcBorders>
      </w:tcPr>
    </w:tblStylePr>
    <w:tblStylePr w:type="lastRow">
      <w:rPr>
        <w:b/>
        <w:bCs/>
      </w:rPr>
      <w:tblPr/>
      <w:tcPr>
        <w:tcBorders>
          <w:top w:val="double" w:sz="4" w:space="0" w:color="8E8C99" w:themeColor="accent3" w:themeTint="99"/>
        </w:tcBorders>
      </w:tcPr>
    </w:tblStylePr>
    <w:tblStylePr w:type="firstCol">
      <w:rPr>
        <w:b/>
        <w:bCs/>
      </w:rPr>
    </w:tblStylePr>
    <w:tblStylePr w:type="lastCol">
      <w:rPr>
        <w:b/>
        <w:bCs/>
      </w:rPr>
    </w:tblStylePr>
    <w:tblStylePr w:type="band1Vert">
      <w:tblPr/>
      <w:tcPr>
        <w:shd w:val="clear" w:color="auto" w:fill="D9D8DD" w:themeFill="accent3" w:themeFillTint="33"/>
      </w:tcPr>
    </w:tblStylePr>
    <w:tblStylePr w:type="band1Horz">
      <w:tblPr/>
      <w:tcPr>
        <w:shd w:val="clear" w:color="auto" w:fill="D9D8DD" w:themeFill="accent3" w:themeFillTint="33"/>
      </w:tcPr>
    </w:tblStylePr>
  </w:style>
  <w:style w:type="table" w:styleId="GridTable6Colorful-Accent4">
    <w:name w:val="Grid Table 6 Colorful Accent 4"/>
    <w:basedOn w:val="TableNormal"/>
    <w:uiPriority w:val="51"/>
    <w:semiHidden/>
    <w:rsid w:val="0027551C"/>
    <w:pPr>
      <w:spacing w:line="240" w:lineRule="auto"/>
    </w:pPr>
    <w:rPr>
      <w:color w:val="CA6C6E" w:themeColor="accent4" w:themeShade="BF"/>
    </w:rPr>
    <w:tblPr>
      <w:tblStyleRowBandSize w:val="1"/>
      <w:tblStyleColBandSize w:val="1"/>
      <w:tblBorders>
        <w:top w:val="single" w:sz="4" w:space="0" w:color="F0D5D5" w:themeColor="accent4" w:themeTint="99"/>
        <w:left w:val="single" w:sz="4" w:space="0" w:color="F0D5D5" w:themeColor="accent4" w:themeTint="99"/>
        <w:bottom w:val="single" w:sz="4" w:space="0" w:color="F0D5D5" w:themeColor="accent4" w:themeTint="99"/>
        <w:right w:val="single" w:sz="4" w:space="0" w:color="F0D5D5" w:themeColor="accent4" w:themeTint="99"/>
        <w:insideH w:val="single" w:sz="4" w:space="0" w:color="F0D5D5" w:themeColor="accent4" w:themeTint="99"/>
        <w:insideV w:val="single" w:sz="4" w:space="0" w:color="F0D5D5" w:themeColor="accent4" w:themeTint="99"/>
      </w:tblBorders>
    </w:tblPr>
    <w:tblStylePr w:type="firstRow">
      <w:rPr>
        <w:b/>
        <w:bCs/>
      </w:rPr>
      <w:tblPr/>
      <w:tcPr>
        <w:tcBorders>
          <w:bottom w:val="single" w:sz="12" w:space="0" w:color="F0D5D5" w:themeColor="accent4" w:themeTint="99"/>
        </w:tcBorders>
      </w:tcPr>
    </w:tblStylePr>
    <w:tblStylePr w:type="lastRow">
      <w:rPr>
        <w:b/>
        <w:bCs/>
      </w:rPr>
      <w:tblPr/>
      <w:tcPr>
        <w:tcBorders>
          <w:top w:val="double" w:sz="4" w:space="0" w:color="F0D5D5" w:themeColor="accent4" w:themeTint="99"/>
        </w:tcBorders>
      </w:tcPr>
    </w:tblStylePr>
    <w:tblStylePr w:type="firstCol">
      <w:rPr>
        <w:b/>
        <w:bCs/>
      </w:rPr>
    </w:tblStylePr>
    <w:tblStylePr w:type="lastCol">
      <w:rPr>
        <w:b/>
        <w:bCs/>
      </w:rPr>
    </w:tblStylePr>
    <w:tblStylePr w:type="band1Vert">
      <w:tblPr/>
      <w:tcPr>
        <w:shd w:val="clear" w:color="auto" w:fill="FAF1F1" w:themeFill="accent4" w:themeFillTint="33"/>
      </w:tcPr>
    </w:tblStylePr>
    <w:tblStylePr w:type="band1Horz">
      <w:tblPr/>
      <w:tcPr>
        <w:shd w:val="clear" w:color="auto" w:fill="FAF1F1" w:themeFill="accent4" w:themeFillTint="33"/>
      </w:tcPr>
    </w:tblStylePr>
  </w:style>
  <w:style w:type="table" w:styleId="GridTable6Colorful-Accent5">
    <w:name w:val="Grid Table 6 Colorful Accent 5"/>
    <w:basedOn w:val="TableNormal"/>
    <w:uiPriority w:val="51"/>
    <w:semiHidden/>
    <w:rsid w:val="0027551C"/>
    <w:pPr>
      <w:spacing w:line="240" w:lineRule="auto"/>
    </w:pPr>
    <w:rPr>
      <w:color w:val="212365" w:themeColor="accent5" w:themeShade="BF"/>
    </w:rPr>
    <w:tblPr>
      <w:tblStyleRowBandSize w:val="1"/>
      <w:tblStyleColBandSize w:val="1"/>
      <w:tblBorders>
        <w:top w:val="single" w:sz="4" w:space="0" w:color="696CCE" w:themeColor="accent5" w:themeTint="99"/>
        <w:left w:val="single" w:sz="4" w:space="0" w:color="696CCE" w:themeColor="accent5" w:themeTint="99"/>
        <w:bottom w:val="single" w:sz="4" w:space="0" w:color="696CCE" w:themeColor="accent5" w:themeTint="99"/>
        <w:right w:val="single" w:sz="4" w:space="0" w:color="696CCE" w:themeColor="accent5" w:themeTint="99"/>
        <w:insideH w:val="single" w:sz="4" w:space="0" w:color="696CCE" w:themeColor="accent5" w:themeTint="99"/>
        <w:insideV w:val="single" w:sz="4" w:space="0" w:color="696CCE" w:themeColor="accent5" w:themeTint="99"/>
      </w:tblBorders>
    </w:tblPr>
    <w:tblStylePr w:type="firstRow">
      <w:rPr>
        <w:b/>
        <w:bCs/>
      </w:rPr>
      <w:tblPr/>
      <w:tcPr>
        <w:tcBorders>
          <w:bottom w:val="single" w:sz="12" w:space="0" w:color="696CCE" w:themeColor="accent5" w:themeTint="99"/>
        </w:tcBorders>
      </w:tcPr>
    </w:tblStylePr>
    <w:tblStylePr w:type="lastRow">
      <w:rPr>
        <w:b/>
        <w:bCs/>
      </w:rPr>
      <w:tblPr/>
      <w:tcPr>
        <w:tcBorders>
          <w:top w:val="double" w:sz="4" w:space="0" w:color="696CCE" w:themeColor="accent5" w:themeTint="99"/>
        </w:tcBorders>
      </w:tcPr>
    </w:tblStylePr>
    <w:tblStylePr w:type="firstCol">
      <w:rPr>
        <w:b/>
        <w:bCs/>
      </w:rPr>
    </w:tblStylePr>
    <w:tblStylePr w:type="lastCol">
      <w:rPr>
        <w:b/>
        <w:bCs/>
      </w:rPr>
    </w:tblStylePr>
    <w:tblStylePr w:type="band1Vert">
      <w:tblPr/>
      <w:tcPr>
        <w:shd w:val="clear" w:color="auto" w:fill="CDCEEF" w:themeFill="accent5" w:themeFillTint="33"/>
      </w:tcPr>
    </w:tblStylePr>
    <w:tblStylePr w:type="band1Horz">
      <w:tblPr/>
      <w:tcPr>
        <w:shd w:val="clear" w:color="auto" w:fill="CDCEEF" w:themeFill="accent5" w:themeFillTint="33"/>
      </w:tcPr>
    </w:tblStylePr>
  </w:style>
  <w:style w:type="table" w:styleId="GridTable6Colorful-Accent6">
    <w:name w:val="Grid Table 6 Colorful Accent 6"/>
    <w:basedOn w:val="TableNormal"/>
    <w:uiPriority w:val="51"/>
    <w:semiHidden/>
    <w:rsid w:val="0027551C"/>
    <w:pPr>
      <w:spacing w:line="240" w:lineRule="auto"/>
    </w:pPr>
    <w:rPr>
      <w:color w:val="98A7C4" w:themeColor="accent6" w:themeShade="BF"/>
    </w:rPr>
    <w:tblPr>
      <w:tblStyleRowBandSize w:val="1"/>
      <w:tblStyleColBandSize w:val="1"/>
      <w:tblBorders>
        <w:top w:val="single" w:sz="4" w:space="0" w:color="EEF0F5" w:themeColor="accent6" w:themeTint="99"/>
        <w:left w:val="single" w:sz="4" w:space="0" w:color="EEF0F5" w:themeColor="accent6" w:themeTint="99"/>
        <w:bottom w:val="single" w:sz="4" w:space="0" w:color="EEF0F5" w:themeColor="accent6" w:themeTint="99"/>
        <w:right w:val="single" w:sz="4" w:space="0" w:color="EEF0F5" w:themeColor="accent6" w:themeTint="99"/>
        <w:insideH w:val="single" w:sz="4" w:space="0" w:color="EEF0F5" w:themeColor="accent6" w:themeTint="99"/>
        <w:insideV w:val="single" w:sz="4" w:space="0" w:color="EEF0F5" w:themeColor="accent6" w:themeTint="99"/>
      </w:tblBorders>
    </w:tblPr>
    <w:tblStylePr w:type="firstRow">
      <w:rPr>
        <w:b/>
        <w:bCs/>
      </w:rPr>
      <w:tblPr/>
      <w:tcPr>
        <w:tcBorders>
          <w:bottom w:val="single" w:sz="12" w:space="0" w:color="EEF0F5" w:themeColor="accent6" w:themeTint="99"/>
        </w:tcBorders>
      </w:tcPr>
    </w:tblStylePr>
    <w:tblStylePr w:type="lastRow">
      <w:rPr>
        <w:b/>
        <w:bCs/>
      </w:rPr>
      <w:tblPr/>
      <w:tcPr>
        <w:tcBorders>
          <w:top w:val="double" w:sz="4" w:space="0" w:color="EEF0F5" w:themeColor="accent6" w:themeTint="99"/>
        </w:tcBorders>
      </w:tcPr>
    </w:tblStylePr>
    <w:tblStylePr w:type="firstCol">
      <w:rPr>
        <w:b/>
        <w:bCs/>
      </w:rPr>
    </w:tblStylePr>
    <w:tblStylePr w:type="lastCol">
      <w:rPr>
        <w:b/>
        <w:bCs/>
      </w:rPr>
    </w:tblStylePr>
    <w:tblStylePr w:type="band1Vert">
      <w:tblPr/>
      <w:tcPr>
        <w:shd w:val="clear" w:color="auto" w:fill="F9FAFB" w:themeFill="accent6" w:themeFillTint="33"/>
      </w:tcPr>
    </w:tblStylePr>
    <w:tblStylePr w:type="band1Horz">
      <w:tblPr/>
      <w:tcPr>
        <w:shd w:val="clear" w:color="auto" w:fill="F9FAFB" w:themeFill="accent6" w:themeFillTint="33"/>
      </w:tcPr>
    </w:tblStylePr>
  </w:style>
  <w:style w:type="table" w:styleId="GridTable7Colorful">
    <w:name w:val="Grid Table 7 Colorful"/>
    <w:basedOn w:val="TableNormal"/>
    <w:uiPriority w:val="52"/>
    <w:semiHidden/>
    <w:rsid w:val="0027551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7551C"/>
    <w:pPr>
      <w:spacing w:line="240" w:lineRule="auto"/>
    </w:pPr>
    <w:rPr>
      <w:color w:val="9F005E" w:themeColor="accent1" w:themeShade="BF"/>
    </w:r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insideV w:val="single" w:sz="4" w:space="0" w:color="FF4C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E6" w:themeFill="accent1" w:themeFillTint="33"/>
      </w:tcPr>
    </w:tblStylePr>
    <w:tblStylePr w:type="band1Horz">
      <w:tblPr/>
      <w:tcPr>
        <w:shd w:val="clear" w:color="auto" w:fill="FFC3E6" w:themeFill="accent1" w:themeFillTint="33"/>
      </w:tcPr>
    </w:tblStylePr>
    <w:tblStylePr w:type="neCell">
      <w:tblPr/>
      <w:tcPr>
        <w:tcBorders>
          <w:bottom w:val="single" w:sz="4" w:space="0" w:color="FF4CB6" w:themeColor="accent1" w:themeTint="99"/>
        </w:tcBorders>
      </w:tcPr>
    </w:tblStylePr>
    <w:tblStylePr w:type="nwCell">
      <w:tblPr/>
      <w:tcPr>
        <w:tcBorders>
          <w:bottom w:val="single" w:sz="4" w:space="0" w:color="FF4CB6" w:themeColor="accent1" w:themeTint="99"/>
        </w:tcBorders>
      </w:tcPr>
    </w:tblStylePr>
    <w:tblStylePr w:type="seCell">
      <w:tblPr/>
      <w:tcPr>
        <w:tcBorders>
          <w:top w:val="single" w:sz="4" w:space="0" w:color="FF4CB6" w:themeColor="accent1" w:themeTint="99"/>
        </w:tcBorders>
      </w:tcPr>
    </w:tblStylePr>
    <w:tblStylePr w:type="swCell">
      <w:tblPr/>
      <w:tcPr>
        <w:tcBorders>
          <w:top w:val="single" w:sz="4" w:space="0" w:color="FF4CB6" w:themeColor="accent1" w:themeTint="99"/>
        </w:tcBorders>
      </w:tcPr>
    </w:tblStylePr>
  </w:style>
  <w:style w:type="table" w:styleId="GridTable7Colorful-Accent2">
    <w:name w:val="Grid Table 7 Colorful Accent 2"/>
    <w:basedOn w:val="TableNormal"/>
    <w:uiPriority w:val="52"/>
    <w:semiHidden/>
    <w:rsid w:val="0027551C"/>
    <w:pPr>
      <w:spacing w:line="240" w:lineRule="auto"/>
    </w:pPr>
    <w:rPr>
      <w:color w:val="486A85" w:themeColor="accent2" w:themeShade="BF"/>
    </w:rPr>
    <w:tblPr>
      <w:tblStyleRowBandSize w:val="1"/>
      <w:tblStyleColBandSize w:val="1"/>
      <w:tblBorders>
        <w:top w:val="single" w:sz="4" w:space="0" w:color="A3BBCD" w:themeColor="accent2" w:themeTint="99"/>
        <w:left w:val="single" w:sz="4" w:space="0" w:color="A3BBCD" w:themeColor="accent2" w:themeTint="99"/>
        <w:bottom w:val="single" w:sz="4" w:space="0" w:color="A3BBCD" w:themeColor="accent2" w:themeTint="99"/>
        <w:right w:val="single" w:sz="4" w:space="0" w:color="A3BBCD" w:themeColor="accent2" w:themeTint="99"/>
        <w:insideH w:val="single" w:sz="4" w:space="0" w:color="A3BBCD" w:themeColor="accent2" w:themeTint="99"/>
        <w:insideV w:val="single" w:sz="4" w:space="0" w:color="A3BB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8EE" w:themeFill="accent2" w:themeFillTint="33"/>
      </w:tcPr>
    </w:tblStylePr>
    <w:tblStylePr w:type="band1Horz">
      <w:tblPr/>
      <w:tcPr>
        <w:shd w:val="clear" w:color="auto" w:fill="E0E8EE" w:themeFill="accent2" w:themeFillTint="33"/>
      </w:tcPr>
    </w:tblStylePr>
    <w:tblStylePr w:type="neCell">
      <w:tblPr/>
      <w:tcPr>
        <w:tcBorders>
          <w:bottom w:val="single" w:sz="4" w:space="0" w:color="A3BBCD" w:themeColor="accent2" w:themeTint="99"/>
        </w:tcBorders>
      </w:tcPr>
    </w:tblStylePr>
    <w:tblStylePr w:type="nwCell">
      <w:tblPr/>
      <w:tcPr>
        <w:tcBorders>
          <w:bottom w:val="single" w:sz="4" w:space="0" w:color="A3BBCD" w:themeColor="accent2" w:themeTint="99"/>
        </w:tcBorders>
      </w:tcPr>
    </w:tblStylePr>
    <w:tblStylePr w:type="seCell">
      <w:tblPr/>
      <w:tcPr>
        <w:tcBorders>
          <w:top w:val="single" w:sz="4" w:space="0" w:color="A3BBCD" w:themeColor="accent2" w:themeTint="99"/>
        </w:tcBorders>
      </w:tcPr>
    </w:tblStylePr>
    <w:tblStylePr w:type="swCell">
      <w:tblPr/>
      <w:tcPr>
        <w:tcBorders>
          <w:top w:val="single" w:sz="4" w:space="0" w:color="A3BBCD" w:themeColor="accent2" w:themeTint="99"/>
        </w:tcBorders>
      </w:tcPr>
    </w:tblStylePr>
  </w:style>
  <w:style w:type="table" w:styleId="GridTable7Colorful-Accent3">
    <w:name w:val="Grid Table 7 Colorful Accent 3"/>
    <w:basedOn w:val="TableNormal"/>
    <w:uiPriority w:val="52"/>
    <w:semiHidden/>
    <w:rsid w:val="0027551C"/>
    <w:pPr>
      <w:spacing w:line="240" w:lineRule="auto"/>
    </w:pPr>
    <w:rPr>
      <w:color w:val="35343B" w:themeColor="accent3" w:themeShade="BF"/>
    </w:rPr>
    <w:tblPr>
      <w:tblStyleRowBandSize w:val="1"/>
      <w:tblStyleColBandSize w:val="1"/>
      <w:tblBorders>
        <w:top w:val="single" w:sz="4" w:space="0" w:color="8E8C99" w:themeColor="accent3" w:themeTint="99"/>
        <w:left w:val="single" w:sz="4" w:space="0" w:color="8E8C99" w:themeColor="accent3" w:themeTint="99"/>
        <w:bottom w:val="single" w:sz="4" w:space="0" w:color="8E8C99" w:themeColor="accent3" w:themeTint="99"/>
        <w:right w:val="single" w:sz="4" w:space="0" w:color="8E8C99" w:themeColor="accent3" w:themeTint="99"/>
        <w:insideH w:val="single" w:sz="4" w:space="0" w:color="8E8C99" w:themeColor="accent3" w:themeTint="99"/>
        <w:insideV w:val="single" w:sz="4" w:space="0" w:color="8E8C9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8DD" w:themeFill="accent3" w:themeFillTint="33"/>
      </w:tcPr>
    </w:tblStylePr>
    <w:tblStylePr w:type="band1Horz">
      <w:tblPr/>
      <w:tcPr>
        <w:shd w:val="clear" w:color="auto" w:fill="D9D8DD" w:themeFill="accent3" w:themeFillTint="33"/>
      </w:tcPr>
    </w:tblStylePr>
    <w:tblStylePr w:type="neCell">
      <w:tblPr/>
      <w:tcPr>
        <w:tcBorders>
          <w:bottom w:val="single" w:sz="4" w:space="0" w:color="8E8C99" w:themeColor="accent3" w:themeTint="99"/>
        </w:tcBorders>
      </w:tcPr>
    </w:tblStylePr>
    <w:tblStylePr w:type="nwCell">
      <w:tblPr/>
      <w:tcPr>
        <w:tcBorders>
          <w:bottom w:val="single" w:sz="4" w:space="0" w:color="8E8C99" w:themeColor="accent3" w:themeTint="99"/>
        </w:tcBorders>
      </w:tcPr>
    </w:tblStylePr>
    <w:tblStylePr w:type="seCell">
      <w:tblPr/>
      <w:tcPr>
        <w:tcBorders>
          <w:top w:val="single" w:sz="4" w:space="0" w:color="8E8C99" w:themeColor="accent3" w:themeTint="99"/>
        </w:tcBorders>
      </w:tcPr>
    </w:tblStylePr>
    <w:tblStylePr w:type="swCell">
      <w:tblPr/>
      <w:tcPr>
        <w:tcBorders>
          <w:top w:val="single" w:sz="4" w:space="0" w:color="8E8C99" w:themeColor="accent3" w:themeTint="99"/>
        </w:tcBorders>
      </w:tcPr>
    </w:tblStylePr>
  </w:style>
  <w:style w:type="table" w:styleId="GridTable7Colorful-Accent4">
    <w:name w:val="Grid Table 7 Colorful Accent 4"/>
    <w:basedOn w:val="TableNormal"/>
    <w:uiPriority w:val="52"/>
    <w:semiHidden/>
    <w:rsid w:val="0027551C"/>
    <w:pPr>
      <w:spacing w:line="240" w:lineRule="auto"/>
    </w:pPr>
    <w:rPr>
      <w:color w:val="CA6C6E" w:themeColor="accent4" w:themeShade="BF"/>
    </w:rPr>
    <w:tblPr>
      <w:tblStyleRowBandSize w:val="1"/>
      <w:tblStyleColBandSize w:val="1"/>
      <w:tblBorders>
        <w:top w:val="single" w:sz="4" w:space="0" w:color="F0D5D5" w:themeColor="accent4" w:themeTint="99"/>
        <w:left w:val="single" w:sz="4" w:space="0" w:color="F0D5D5" w:themeColor="accent4" w:themeTint="99"/>
        <w:bottom w:val="single" w:sz="4" w:space="0" w:color="F0D5D5" w:themeColor="accent4" w:themeTint="99"/>
        <w:right w:val="single" w:sz="4" w:space="0" w:color="F0D5D5" w:themeColor="accent4" w:themeTint="99"/>
        <w:insideH w:val="single" w:sz="4" w:space="0" w:color="F0D5D5" w:themeColor="accent4" w:themeTint="99"/>
        <w:insideV w:val="single" w:sz="4" w:space="0" w:color="F0D5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F1" w:themeFill="accent4" w:themeFillTint="33"/>
      </w:tcPr>
    </w:tblStylePr>
    <w:tblStylePr w:type="band1Horz">
      <w:tblPr/>
      <w:tcPr>
        <w:shd w:val="clear" w:color="auto" w:fill="FAF1F1" w:themeFill="accent4" w:themeFillTint="33"/>
      </w:tcPr>
    </w:tblStylePr>
    <w:tblStylePr w:type="neCell">
      <w:tblPr/>
      <w:tcPr>
        <w:tcBorders>
          <w:bottom w:val="single" w:sz="4" w:space="0" w:color="F0D5D5" w:themeColor="accent4" w:themeTint="99"/>
        </w:tcBorders>
      </w:tcPr>
    </w:tblStylePr>
    <w:tblStylePr w:type="nwCell">
      <w:tblPr/>
      <w:tcPr>
        <w:tcBorders>
          <w:bottom w:val="single" w:sz="4" w:space="0" w:color="F0D5D5" w:themeColor="accent4" w:themeTint="99"/>
        </w:tcBorders>
      </w:tcPr>
    </w:tblStylePr>
    <w:tblStylePr w:type="seCell">
      <w:tblPr/>
      <w:tcPr>
        <w:tcBorders>
          <w:top w:val="single" w:sz="4" w:space="0" w:color="F0D5D5" w:themeColor="accent4" w:themeTint="99"/>
        </w:tcBorders>
      </w:tcPr>
    </w:tblStylePr>
    <w:tblStylePr w:type="swCell">
      <w:tblPr/>
      <w:tcPr>
        <w:tcBorders>
          <w:top w:val="single" w:sz="4" w:space="0" w:color="F0D5D5" w:themeColor="accent4" w:themeTint="99"/>
        </w:tcBorders>
      </w:tcPr>
    </w:tblStylePr>
  </w:style>
  <w:style w:type="table" w:styleId="GridTable7Colorful-Accent5">
    <w:name w:val="Grid Table 7 Colorful Accent 5"/>
    <w:basedOn w:val="TableNormal"/>
    <w:uiPriority w:val="52"/>
    <w:semiHidden/>
    <w:rsid w:val="0027551C"/>
    <w:pPr>
      <w:spacing w:line="240" w:lineRule="auto"/>
    </w:pPr>
    <w:rPr>
      <w:color w:val="212365" w:themeColor="accent5" w:themeShade="BF"/>
    </w:rPr>
    <w:tblPr>
      <w:tblStyleRowBandSize w:val="1"/>
      <w:tblStyleColBandSize w:val="1"/>
      <w:tblBorders>
        <w:top w:val="single" w:sz="4" w:space="0" w:color="696CCE" w:themeColor="accent5" w:themeTint="99"/>
        <w:left w:val="single" w:sz="4" w:space="0" w:color="696CCE" w:themeColor="accent5" w:themeTint="99"/>
        <w:bottom w:val="single" w:sz="4" w:space="0" w:color="696CCE" w:themeColor="accent5" w:themeTint="99"/>
        <w:right w:val="single" w:sz="4" w:space="0" w:color="696CCE" w:themeColor="accent5" w:themeTint="99"/>
        <w:insideH w:val="single" w:sz="4" w:space="0" w:color="696CCE" w:themeColor="accent5" w:themeTint="99"/>
        <w:insideV w:val="single" w:sz="4" w:space="0" w:color="696C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EEF" w:themeFill="accent5" w:themeFillTint="33"/>
      </w:tcPr>
    </w:tblStylePr>
    <w:tblStylePr w:type="band1Horz">
      <w:tblPr/>
      <w:tcPr>
        <w:shd w:val="clear" w:color="auto" w:fill="CDCEEF" w:themeFill="accent5" w:themeFillTint="33"/>
      </w:tcPr>
    </w:tblStylePr>
    <w:tblStylePr w:type="neCell">
      <w:tblPr/>
      <w:tcPr>
        <w:tcBorders>
          <w:bottom w:val="single" w:sz="4" w:space="0" w:color="696CCE" w:themeColor="accent5" w:themeTint="99"/>
        </w:tcBorders>
      </w:tcPr>
    </w:tblStylePr>
    <w:tblStylePr w:type="nwCell">
      <w:tblPr/>
      <w:tcPr>
        <w:tcBorders>
          <w:bottom w:val="single" w:sz="4" w:space="0" w:color="696CCE" w:themeColor="accent5" w:themeTint="99"/>
        </w:tcBorders>
      </w:tcPr>
    </w:tblStylePr>
    <w:tblStylePr w:type="seCell">
      <w:tblPr/>
      <w:tcPr>
        <w:tcBorders>
          <w:top w:val="single" w:sz="4" w:space="0" w:color="696CCE" w:themeColor="accent5" w:themeTint="99"/>
        </w:tcBorders>
      </w:tcPr>
    </w:tblStylePr>
    <w:tblStylePr w:type="swCell">
      <w:tblPr/>
      <w:tcPr>
        <w:tcBorders>
          <w:top w:val="single" w:sz="4" w:space="0" w:color="696CCE" w:themeColor="accent5" w:themeTint="99"/>
        </w:tcBorders>
      </w:tcPr>
    </w:tblStylePr>
  </w:style>
  <w:style w:type="table" w:styleId="GridTable7Colorful-Accent6">
    <w:name w:val="Grid Table 7 Colorful Accent 6"/>
    <w:basedOn w:val="TableNormal"/>
    <w:uiPriority w:val="52"/>
    <w:semiHidden/>
    <w:rsid w:val="0027551C"/>
    <w:pPr>
      <w:spacing w:line="240" w:lineRule="auto"/>
    </w:pPr>
    <w:rPr>
      <w:color w:val="98A7C4" w:themeColor="accent6" w:themeShade="BF"/>
    </w:rPr>
    <w:tblPr>
      <w:tblStyleRowBandSize w:val="1"/>
      <w:tblStyleColBandSize w:val="1"/>
      <w:tblBorders>
        <w:top w:val="single" w:sz="4" w:space="0" w:color="EEF0F5" w:themeColor="accent6" w:themeTint="99"/>
        <w:left w:val="single" w:sz="4" w:space="0" w:color="EEF0F5" w:themeColor="accent6" w:themeTint="99"/>
        <w:bottom w:val="single" w:sz="4" w:space="0" w:color="EEF0F5" w:themeColor="accent6" w:themeTint="99"/>
        <w:right w:val="single" w:sz="4" w:space="0" w:color="EEF0F5" w:themeColor="accent6" w:themeTint="99"/>
        <w:insideH w:val="single" w:sz="4" w:space="0" w:color="EEF0F5" w:themeColor="accent6" w:themeTint="99"/>
        <w:insideV w:val="single" w:sz="4" w:space="0" w:color="EEF0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AFB" w:themeFill="accent6" w:themeFillTint="33"/>
      </w:tcPr>
    </w:tblStylePr>
    <w:tblStylePr w:type="band1Horz">
      <w:tblPr/>
      <w:tcPr>
        <w:shd w:val="clear" w:color="auto" w:fill="F9FAFB" w:themeFill="accent6" w:themeFillTint="33"/>
      </w:tcPr>
    </w:tblStylePr>
    <w:tblStylePr w:type="neCell">
      <w:tblPr/>
      <w:tcPr>
        <w:tcBorders>
          <w:bottom w:val="single" w:sz="4" w:space="0" w:color="EEF0F5" w:themeColor="accent6" w:themeTint="99"/>
        </w:tcBorders>
      </w:tcPr>
    </w:tblStylePr>
    <w:tblStylePr w:type="nwCell">
      <w:tblPr/>
      <w:tcPr>
        <w:tcBorders>
          <w:bottom w:val="single" w:sz="4" w:space="0" w:color="EEF0F5" w:themeColor="accent6" w:themeTint="99"/>
        </w:tcBorders>
      </w:tcPr>
    </w:tblStylePr>
    <w:tblStylePr w:type="seCell">
      <w:tblPr/>
      <w:tcPr>
        <w:tcBorders>
          <w:top w:val="single" w:sz="4" w:space="0" w:color="EEF0F5" w:themeColor="accent6" w:themeTint="99"/>
        </w:tcBorders>
      </w:tcPr>
    </w:tblStylePr>
    <w:tblStylePr w:type="swCell">
      <w:tblPr/>
      <w:tcPr>
        <w:tcBorders>
          <w:top w:val="single" w:sz="4" w:space="0" w:color="EEF0F5" w:themeColor="accent6" w:themeTint="99"/>
        </w:tcBorders>
      </w:tcPr>
    </w:tblStylePr>
  </w:style>
  <w:style w:type="table" w:styleId="GridTable1Light">
    <w:name w:val="Grid Table 1 Light"/>
    <w:basedOn w:val="TableNormal"/>
    <w:uiPriority w:val="46"/>
    <w:semiHidden/>
    <w:rsid w:val="0027551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27551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ashtag1">
    <w:name w:val="Hashtag1"/>
    <w:basedOn w:val="DefaultParagraphFont"/>
    <w:uiPriority w:val="97"/>
    <w:unhideWhenUsed/>
    <w:rsid w:val="007A1678"/>
    <w:rPr>
      <w:color w:val="2B579A"/>
      <w:shd w:val="clear" w:color="auto" w:fill="E1DFDD"/>
    </w:rPr>
  </w:style>
  <w:style w:type="character" w:customStyle="1" w:styleId="Onopgelostemelding1">
    <w:name w:val="Onopgeloste melding1"/>
    <w:basedOn w:val="DefaultParagraphFont"/>
    <w:uiPriority w:val="97"/>
    <w:unhideWhenUsed/>
    <w:rsid w:val="007A1678"/>
    <w:rPr>
      <w:color w:val="605E5C"/>
      <w:shd w:val="clear" w:color="auto" w:fill="E1DFDD"/>
    </w:rPr>
  </w:style>
  <w:style w:type="character" w:customStyle="1" w:styleId="Slimmehyperlink1">
    <w:name w:val="Slimme hyperlink1"/>
    <w:basedOn w:val="DefaultParagraphFont"/>
    <w:uiPriority w:val="97"/>
    <w:unhideWhenUsed/>
    <w:rsid w:val="007A1678"/>
    <w:rPr>
      <w:u w:val="dotted"/>
    </w:rPr>
  </w:style>
  <w:style w:type="character" w:customStyle="1" w:styleId="Vermelding1">
    <w:name w:val="Vermelding1"/>
    <w:basedOn w:val="DefaultParagraphFont"/>
    <w:uiPriority w:val="97"/>
    <w:unhideWhenUsed/>
    <w:rsid w:val="007A1678"/>
    <w:rPr>
      <w:color w:val="2B579A"/>
      <w:shd w:val="clear" w:color="auto" w:fill="E1DFDD"/>
    </w:rPr>
  </w:style>
  <w:style w:type="paragraph" w:customStyle="1" w:styleId="KadertekstzwartPharos">
    <w:name w:val="Kadertekst zwart Pharos"/>
    <w:basedOn w:val="ZsysbasisPharos"/>
    <w:uiPriority w:val="4"/>
    <w:rsid w:val="0056394C"/>
    <w:pPr>
      <w:ind w:left="180" w:right="180"/>
    </w:pPr>
  </w:style>
  <w:style w:type="paragraph" w:customStyle="1" w:styleId="KopvaninhoudsopgavePharos">
    <w:name w:val="Kop van inhoudsopgave Pharos"/>
    <w:basedOn w:val="ZsysbasisPharos"/>
    <w:uiPriority w:val="4"/>
    <w:rsid w:val="007D1864"/>
    <w:pPr>
      <w:spacing w:after="320" w:line="600" w:lineRule="atLeast"/>
    </w:pPr>
    <w:rPr>
      <w:rFonts w:ascii="Calibri" w:hAnsi="Calibri"/>
      <w:b/>
      <w:caps/>
      <w:color w:val="D5007F" w:themeColor="accent1"/>
      <w:sz w:val="48"/>
    </w:rPr>
  </w:style>
  <w:style w:type="paragraph" w:customStyle="1" w:styleId="InleidingPharos">
    <w:name w:val="Inleiding Pharos"/>
    <w:basedOn w:val="ZsysbasisPharos"/>
    <w:next w:val="BasistekstPharos"/>
    <w:uiPriority w:val="4"/>
    <w:rsid w:val="009049B0"/>
    <w:pPr>
      <w:spacing w:line="400" w:lineRule="atLeast"/>
    </w:pPr>
    <w:rPr>
      <w:rFonts w:ascii="Open Sans Light" w:hAnsi="Open Sans Light" w:cs="Open Sans Light"/>
      <w:color w:val="2C2F88" w:themeColor="accent5"/>
      <w:sz w:val="24"/>
    </w:rPr>
  </w:style>
  <w:style w:type="paragraph" w:customStyle="1" w:styleId="QuotePharos">
    <w:name w:val="Quote Pharos"/>
    <w:basedOn w:val="ZsysbasisPharos"/>
    <w:next w:val="BasistekstPharos"/>
    <w:uiPriority w:val="4"/>
    <w:rsid w:val="00AD083F"/>
    <w:pPr>
      <w:spacing w:before="260" w:after="260"/>
      <w:ind w:left="567"/>
    </w:pPr>
    <w:rPr>
      <w:color w:val="678EAC" w:themeColor="accent2"/>
      <w:sz w:val="18"/>
    </w:rPr>
  </w:style>
  <w:style w:type="paragraph" w:customStyle="1" w:styleId="Kop4zondernummerPharos">
    <w:name w:val="Kop 4 zonder nummer Pharos"/>
    <w:basedOn w:val="ZsysbasisPharos"/>
    <w:next w:val="BasistekstPharos"/>
    <w:uiPriority w:val="4"/>
    <w:qFormat/>
    <w:rsid w:val="00AD083F"/>
    <w:pPr>
      <w:keepNext/>
      <w:keepLines/>
      <w:spacing w:before="260"/>
    </w:pPr>
    <w:rPr>
      <w:rFonts w:ascii="Open Sans SemiBold" w:hAnsi="Open Sans SemiBold" w:cs="Open Sans SemiBold"/>
      <w:bCs/>
      <w:color w:val="678EAC" w:themeColor="accent2"/>
      <w:sz w:val="18"/>
      <w:szCs w:val="24"/>
    </w:rPr>
  </w:style>
  <w:style w:type="paragraph" w:customStyle="1" w:styleId="DocumentgegevensdatumPharos">
    <w:name w:val="Documentgegevens datum Pharos"/>
    <w:basedOn w:val="ZsysbasisdocumentgegevensPharos"/>
    <w:uiPriority w:val="4"/>
    <w:rsid w:val="006A7654"/>
    <w:rPr>
      <w:i/>
    </w:rPr>
  </w:style>
  <w:style w:type="paragraph" w:customStyle="1" w:styleId="HoofdstukPharos">
    <w:name w:val="Hoofdstuk Pharos"/>
    <w:basedOn w:val="ZsysbasisPharos"/>
    <w:uiPriority w:val="4"/>
    <w:qFormat/>
    <w:rsid w:val="008605F6"/>
    <w:pPr>
      <w:spacing w:before="200" w:line="320" w:lineRule="exact"/>
    </w:pPr>
    <w:rPr>
      <w:b/>
      <w:caps/>
      <w:color w:val="FFFFFF" w:themeColor="background1"/>
      <w:sz w:val="32"/>
    </w:rPr>
  </w:style>
  <w:style w:type="character" w:customStyle="1" w:styleId="HeaderChar">
    <w:name w:val="Header Char"/>
    <w:basedOn w:val="DefaultParagraphFont"/>
    <w:link w:val="Header"/>
    <w:uiPriority w:val="99"/>
    <w:rsid w:val="00241847"/>
    <w:rPr>
      <w:rFonts w:ascii="Open Sans" w:hAnsi="Open Sans" w:cs="Open Sans"/>
      <w:color w:val="000000" w:themeColor="text1"/>
      <w:sz w:val="16"/>
      <w:szCs w:val="18"/>
    </w:rPr>
  </w:style>
  <w:style w:type="character" w:customStyle="1" w:styleId="AfzendergegevenstekenopmaakrozePharos">
    <w:name w:val="Afzendergegevens tekenopmaak roze Pharos"/>
    <w:basedOn w:val="DefaultParagraphFont"/>
    <w:uiPriority w:val="1"/>
    <w:rsid w:val="0053388B"/>
    <w:rPr>
      <w:color w:val="D5007F" w:themeColor="accent1"/>
    </w:rPr>
  </w:style>
  <w:style w:type="paragraph" w:styleId="Revision">
    <w:name w:val="Revision"/>
    <w:hidden/>
    <w:uiPriority w:val="99"/>
    <w:semiHidden/>
    <w:rsid w:val="009721C1"/>
    <w:pPr>
      <w:spacing w:line="240" w:lineRule="auto"/>
    </w:pPr>
  </w:style>
  <w:style w:type="character" w:customStyle="1" w:styleId="FootnoteTextChar">
    <w:name w:val="Footnote Text Char"/>
    <w:aliases w:val="Voetnoottekst Pharos Char"/>
    <w:basedOn w:val="DefaultParagraphFont"/>
    <w:link w:val="FootnoteText"/>
    <w:uiPriority w:val="99"/>
    <w:rsid w:val="00AC075C"/>
    <w:rPr>
      <w:sz w:val="14"/>
    </w:rPr>
  </w:style>
  <w:style w:type="character" w:styleId="UnresolvedMention">
    <w:name w:val="Unresolved Mention"/>
    <w:basedOn w:val="DefaultParagraphFont"/>
    <w:uiPriority w:val="99"/>
    <w:semiHidden/>
    <w:unhideWhenUsed/>
    <w:rsid w:val="008B0FDB"/>
    <w:rPr>
      <w:color w:val="605E5C"/>
      <w:shd w:val="clear" w:color="auto" w:fill="E1DFDD"/>
    </w:rPr>
  </w:style>
  <w:style w:type="character" w:customStyle="1" w:styleId="cf01">
    <w:name w:val="cf01"/>
    <w:basedOn w:val="DefaultParagraphFont"/>
    <w:rsid w:val="001C0D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r.nl/en/research/research-services/research-quality-integrity/ethical-review/informed-cons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www.pharos.nl%2Fthema%2Fbegrijpelijke-voorlichtingsmaterialen-en-beeldverhalen%2F&amp;data=05%7C01%7Cschijven%40essb.eur.nl%7C373d6481074543fab57108daddc94e6e%7C715902d6f63e4b8d929b4bb170bad492%7C0%7C0%7C638066153935872962%7CUnknown%7CTWFpbGZsb3d8eyJWIjoiMC4wLjAwMDAiLCJQIjoiV2luMzIiLCJBTiI6Ik1haWwiLCJXVCI6Mn0%3D%7C3000%7C%7C%7C&amp;sdata=v3eSyldtOdV9gaV%2F5JVU2Ef%2Bqy1VeSORkXyNJtfdg8k%3D&amp;reserved=0" TargetMode="External"/><Relationship Id="rId17" Type="http://schemas.openxmlformats.org/officeDocument/2006/relationships/hyperlink" Target="https://liveeur.sharepoint.com/sites/GRP_ERS__Casus_Archiveren_Opnames/Shared%20Documents/Informed%20consent%20formulieren/01.%20Informatie%20en%20toestemming/03.%20Algemeen%20belang/fg@eur.nl" TargetMode="External"/><Relationship Id="rId2" Type="http://schemas.openxmlformats.org/officeDocument/2006/relationships/customXml" Target="../customXml/item2.xml"/><Relationship Id="rId16" Type="http://schemas.openxmlformats.org/officeDocument/2006/relationships/hyperlink" Target="https://www.eur.nl/en/research/research-services/research-data-man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urfdrive.surf.nl/files/index.php/s/sP6Og3hDRIni5jj"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eur.nl/en/eur-employee/werkondersteuning/privacy/privacy-off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leuren Pharos Rapport en Certificaat">
      <a:dk1>
        <a:srgbClr val="000000"/>
      </a:dk1>
      <a:lt1>
        <a:sysClr val="window" lastClr="FFFFFF"/>
      </a:lt1>
      <a:dk2>
        <a:srgbClr val="000000"/>
      </a:dk2>
      <a:lt2>
        <a:srgbClr val="FFFFFF"/>
      </a:lt2>
      <a:accent1>
        <a:srgbClr val="D5007F"/>
      </a:accent1>
      <a:accent2>
        <a:srgbClr val="678EAC"/>
      </a:accent2>
      <a:accent3>
        <a:srgbClr val="48464F"/>
      </a:accent3>
      <a:accent4>
        <a:srgbClr val="E6B9BA"/>
      </a:accent4>
      <a:accent5>
        <a:srgbClr val="2C2F88"/>
      </a:accent5>
      <a:accent6>
        <a:srgbClr val="E3E7EF"/>
      </a:accent6>
      <a:hlink>
        <a:srgbClr val="000000"/>
      </a:hlink>
      <a:folHlink>
        <a:srgbClr val="000000"/>
      </a:folHlink>
    </a:clrScheme>
    <a:fontScheme name="Lettertypen Pharos Rapport en Certificaat">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6" ma:contentTypeDescription="Een nieuw document maken." ma:contentTypeScope="" ma:versionID="c6eb5ea4853c17a917aaa42c7debe71d">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b5c7e093a5c7a409d36a2e05d4cdf5c9"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
</ju>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FCD2A-58CD-44EB-A967-40056EAF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FC42F-DFF1-46D2-80AF-AEF1F5D8F76E}">
  <ds:schemaRefs>
    <ds:schemaRef ds:uri="http://schemas.openxmlformats.org/officeDocument/2006/bibliography"/>
  </ds:schemaRefs>
</ds:datastoreItem>
</file>

<file path=customXml/itemProps3.xml><?xml version="1.0" encoding="utf-8"?>
<ds:datastoreItem xmlns:ds="http://schemas.openxmlformats.org/officeDocument/2006/customXml" ds:itemID="{02A6D124-A3B2-4EC5-BB76-2F376F13C73A}">
  <ds:schemaRefs>
    <ds:schemaRef ds:uri="http://www.joulesunlimited.com/ccmappings"/>
  </ds:schemaRefs>
</ds:datastoreItem>
</file>

<file path=customXml/itemProps4.xml><?xml version="1.0" encoding="utf-8"?>
<ds:datastoreItem xmlns:ds="http://schemas.openxmlformats.org/officeDocument/2006/customXml" ds:itemID="{3061446A-DBD3-444C-8FD5-3C5C6598DF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A60189E-B8E6-4AF5-A896-0D3CAD26B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3850</Words>
  <Characters>21176</Characters>
  <Application>Microsoft Office Word</Application>
  <DocSecurity>0</DocSecurity>
  <Lines>176</Lines>
  <Paragraphs>49</Paragraphs>
  <ScaleCrop>false</ScaleCrop>
  <Company>ICT</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Heemskerk</dc:creator>
  <cp:keywords/>
  <dc:description/>
  <cp:lastModifiedBy>Tijs Gelens</cp:lastModifiedBy>
  <cp:revision>739</cp:revision>
  <cp:lastPrinted>2022-10-06T23:16:00Z</cp:lastPrinted>
  <dcterms:created xsi:type="dcterms:W3CDTF">2022-10-06T02:58:00Z</dcterms:created>
  <dcterms:modified xsi:type="dcterms:W3CDTF">2023-01-02T09:24:00Z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ies>
</file>